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3545"/>
        <w:gridCol w:w="282"/>
        <w:gridCol w:w="284"/>
        <w:gridCol w:w="4111"/>
      </w:tblGrid>
      <w:tr w:rsidR="00E129A7" w14:paraId="196E7D64" w14:textId="77777777" w:rsidTr="00883F82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2061EEE4" w14:textId="77777777" w:rsidR="00E129A7" w:rsidRDefault="00B8071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itle1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53DE4976" wp14:editId="11B506BE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8166A08" w14:textId="77777777" w:rsidR="00E129A7" w:rsidRDefault="00B8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3EEEA081" w14:textId="77777777" w:rsidR="00E129A7" w:rsidRDefault="00B8071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904868" w14:textId="77777777" w:rsidR="00E129A7" w:rsidRDefault="00B80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2025-2028</w:t>
            </w:r>
          </w:p>
        </w:tc>
        <w:tc>
          <w:tcPr>
            <w:tcW w:w="4677" w:type="dxa"/>
            <w:gridSpan w:val="3"/>
            <w:vAlign w:val="center"/>
          </w:tcPr>
          <w:p w14:paraId="3136ABED" w14:textId="238D2E2A" w:rsidR="00E129A7" w:rsidRDefault="00000000">
            <w:pPr>
              <w:pStyle w:val="Docnumber"/>
            </w:pPr>
            <w:sdt>
              <w:sdtPr>
                <w:rPr>
                  <w:noProof/>
                </w:rPr>
                <w:alias w:val="ShortName"/>
                <w:tag w:val="ShortName"/>
                <w:id w:val="1668290677"/>
                <w:placeholder>
                  <w:docPart w:val="F756095C86D64B738C4F79EE02F633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 w:rsidR="00883F82">
                  <w:rPr>
                    <w:noProof/>
                  </w:rPr>
                  <w:t>JCG-Trust-</w:t>
                </w:r>
                <w:r w:rsidR="00B80715">
                  <w:rPr>
                    <w:noProof/>
                  </w:rPr>
                  <w:t>O</w:t>
                </w:r>
                <w:r w:rsidR="00883F82">
                  <w:rPr>
                    <w:noProof/>
                  </w:rPr>
                  <w:t>-DocXXX</w:t>
                </w:r>
              </w:sdtContent>
            </w:sdt>
          </w:p>
        </w:tc>
      </w:tr>
      <w:tr w:rsidR="00E129A7" w14:paraId="1591EADA" w14:textId="77777777" w:rsidTr="00883F82">
        <w:trPr>
          <w:cantSplit/>
          <w:jc w:val="center"/>
        </w:trPr>
        <w:tc>
          <w:tcPr>
            <w:tcW w:w="1134" w:type="dxa"/>
            <w:vMerge/>
          </w:tcPr>
          <w:p w14:paraId="3ECD1415" w14:textId="77777777" w:rsidR="00E129A7" w:rsidRDefault="00E129A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C8850A7" w14:textId="77777777" w:rsidR="00E129A7" w:rsidRDefault="00E129A7">
            <w:pPr>
              <w:rPr>
                <w:smallCaps/>
                <w:sz w:val="20"/>
              </w:rPr>
            </w:pPr>
          </w:p>
        </w:tc>
        <w:sdt>
          <w:sdtPr>
            <w:rPr>
              <w:noProof/>
            </w:rPr>
            <w:alias w:val="SgText"/>
            <w:tag w:val="SgText"/>
            <w:id w:val="-1696836303"/>
            <w:placeholder>
              <w:docPart w:val="1162172B23334A17B0691963370B5C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4677" w:type="dxa"/>
                <w:gridSpan w:val="3"/>
              </w:tcPr>
              <w:p w14:paraId="748B0D80" w14:textId="3B09B3F9" w:rsidR="00E129A7" w:rsidRDefault="008505D6">
                <w:pPr>
                  <w:pStyle w:val="TSBHeaderRight14"/>
                </w:pPr>
                <w:r>
                  <w:rPr>
                    <w:noProof/>
                  </w:rPr>
                  <w:t>Joint Correspondence Group on IoT security</w:t>
                </w:r>
              </w:p>
            </w:tc>
          </w:sdtContent>
        </w:sdt>
      </w:tr>
      <w:tr w:rsidR="00E129A7" w14:paraId="3ADB8A6D" w14:textId="77777777" w:rsidTr="00883F82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9EB70B5" w14:textId="77777777" w:rsidR="00E129A7" w:rsidRDefault="00E129A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84F9C7A" w14:textId="77777777" w:rsidR="00E129A7" w:rsidRDefault="00E129A7">
            <w:pPr>
              <w:rPr>
                <w:b/>
                <w:bCs/>
                <w:sz w:val="26"/>
              </w:rPr>
            </w:pPr>
          </w:p>
        </w:tc>
        <w:tc>
          <w:tcPr>
            <w:tcW w:w="4677" w:type="dxa"/>
            <w:gridSpan w:val="3"/>
            <w:tcBorders>
              <w:bottom w:val="single" w:sz="12" w:space="0" w:color="auto"/>
            </w:tcBorders>
            <w:vAlign w:val="center"/>
          </w:tcPr>
          <w:p w14:paraId="2132F486" w14:textId="77777777" w:rsidR="00E129A7" w:rsidRDefault="00B80715">
            <w:pPr>
              <w:pStyle w:val="TSBHeaderRight14"/>
              <w:rPr>
                <w:b w:val="0"/>
                <w:bCs w:val="0"/>
              </w:rPr>
            </w:pPr>
            <w:r>
              <w:t>English only</w:t>
            </w:r>
          </w:p>
        </w:tc>
      </w:tr>
      <w:tr w:rsidR="00E129A7" w14:paraId="44CF946E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135A57F5" w14:textId="6DA7EC03" w:rsidR="00E129A7" w:rsidRDefault="00E129A7">
            <w:pPr>
              <w:rPr>
                <w:b/>
                <w:bCs/>
              </w:rPr>
            </w:pPr>
            <w:bookmarkStart w:id="1" w:name="InsertLogo"/>
            <w:bookmarkStart w:id="2" w:name="dbluepink" w:colFirst="1" w:colLast="1"/>
            <w:bookmarkEnd w:id="1"/>
          </w:p>
        </w:tc>
        <w:tc>
          <w:tcPr>
            <w:tcW w:w="3827" w:type="dxa"/>
            <w:gridSpan w:val="2"/>
          </w:tcPr>
          <w:p w14:paraId="0BED1C1D" w14:textId="21DA50AD" w:rsidR="00E129A7" w:rsidRDefault="00000000">
            <w:pPr>
              <w:pStyle w:val="TSBHeaderQuestion"/>
            </w:pPr>
            <w:sdt>
              <w:sdtPr>
                <w:alias w:val="QuestionText"/>
                <w:tag w:val="QuestionText"/>
                <w:id w:val="-1712875088"/>
                <w:placeholder>
                  <w:docPart w:val="95F1A332F76E4B38A2F7D51E222701E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    <w:text/>
              </w:sdtPr>
              <w:sdtContent>
                <w:r w:rsidR="00883F82">
                  <w:t>-</w:t>
                </w:r>
              </w:sdtContent>
            </w:sdt>
          </w:p>
        </w:tc>
        <w:tc>
          <w:tcPr>
            <w:tcW w:w="4395" w:type="dxa"/>
            <w:gridSpan w:val="2"/>
          </w:tcPr>
          <w:p w14:paraId="225C2A4D" w14:textId="77777777" w:rsidR="00E129A7" w:rsidRDefault="00000000">
            <w:pPr>
              <w:pStyle w:val="VenueDate"/>
            </w:pPr>
            <w:sdt>
              <w:sdtPr>
                <w:alias w:val="Place"/>
                <w:tag w:val="Place"/>
                <w:id w:val="1384682072"/>
                <w:placeholder>
                  <w:docPart w:val="1920AC5718254C20B1A0FE025B238E47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 w:rsidR="00B80715">
                  <w:rPr>
                    <w:rStyle w:val="PlaceholderText"/>
                  </w:rPr>
                  <w:t>(AUTO)[Venue]</w:t>
                </w:r>
              </w:sdtContent>
            </w:sdt>
            <w:r w:rsidR="00B80715">
              <w:t xml:space="preserve">, </w:t>
            </w:r>
            <w:sdt>
              <w:sdtPr>
                <w:alias w:val="When"/>
                <w:tag w:val="When"/>
                <w:id w:val="-1471364994"/>
                <w:placeholder>
                  <w:docPart w:val="A88B4D77D10F458B8C3E71803F6D95C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Content>
                <w:r w:rsidR="00B80715">
                  <w:rPr>
                    <w:rStyle w:val="PlaceholderText"/>
                  </w:rPr>
                  <w:t>[dd-dd mmm yyyy]</w:t>
                </w:r>
              </w:sdtContent>
            </w:sdt>
          </w:p>
        </w:tc>
      </w:tr>
      <w:bookmarkEnd w:id="2"/>
      <w:tr w:rsidR="00E129A7" w14:paraId="00A8568F" w14:textId="77777777">
        <w:trPr>
          <w:cantSplit/>
          <w:jc w:val="center"/>
        </w:trPr>
        <w:tc>
          <w:tcPr>
            <w:tcW w:w="9640" w:type="dxa"/>
            <w:gridSpan w:val="6"/>
          </w:tcPr>
          <w:p w14:paraId="6A7E0C3C" w14:textId="1BBC2A87" w:rsidR="00E129A7" w:rsidRDefault="0000000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365648318"/>
                <w:placeholder>
                  <w:docPart w:val="C8AE9254D6BD4BBFB42BD61284010BB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B80715">
                  <w:rPr>
                    <w:b/>
                    <w:bCs/>
                  </w:rPr>
                  <w:t>OUT</w:t>
                </w:r>
                <w:r w:rsidR="00883F82" w:rsidRPr="00B749B9">
                  <w:rPr>
                    <w:b/>
                    <w:bCs/>
                  </w:rPr>
                  <w:t>PUT DOC</w:t>
                </w:r>
                <w:r w:rsidR="008505D6">
                  <w:rPr>
                    <w:b/>
                    <w:bCs/>
                  </w:rPr>
                  <w:t>UMENT</w:t>
                </w:r>
              </w:sdtContent>
            </w:sdt>
          </w:p>
        </w:tc>
      </w:tr>
      <w:tr w:rsidR="00E129A7" w14:paraId="76109FBC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550D499F" w14:textId="77777777" w:rsidR="00E129A7" w:rsidRDefault="00B80715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79CE2FE7" w14:textId="380C688C" w:rsidR="00E129A7" w:rsidRDefault="00000000">
            <w:pPr>
              <w:pStyle w:val="TSBHeaderSource"/>
            </w:pPr>
            <w:sdt>
              <w:sdtPr>
                <w:rPr>
                  <w:highlight w:val="yellow"/>
                </w:rPr>
                <w:alias w:val="DocumentSource"/>
                <w:tag w:val="DocumentSource"/>
                <w:id w:val="515811107"/>
                <w:placeholder>
                  <w:docPart w:val="3C154BE8703341D380C5699E430DEAA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    <w:text/>
              </w:sdtPr>
              <w:sdtContent>
                <w:r w:rsidR="00883F82" w:rsidRPr="00883F82">
                  <w:rPr>
                    <w:highlight w:val="yellow"/>
                  </w:rPr>
                  <w:t>Insert organization</w:t>
                </w:r>
              </w:sdtContent>
            </w:sdt>
          </w:p>
        </w:tc>
      </w:tr>
      <w:tr w:rsidR="00E129A7" w14:paraId="108E8401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76CCE202" w14:textId="77777777" w:rsidR="00E129A7" w:rsidRDefault="00B80715">
            <w:r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D076A87" w14:textId="4243FD74" w:rsidR="00E129A7" w:rsidRDefault="00000000">
            <w:pPr>
              <w:pStyle w:val="TSBHeaderTitle"/>
            </w:pPr>
            <w:sdt>
              <w:sdtPr>
                <w:rPr>
                  <w:highlight w:val="yellow"/>
                </w:rPr>
                <w:alias w:val="Title"/>
                <w:id w:val="147470824"/>
                <w:placeholder>
                  <w:docPart w:val="{3066dd47-3f19-4230-98a7-b72d96bec8dd}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83F82" w:rsidRPr="00883F82">
                  <w:rPr>
                    <w:highlight w:val="yellow"/>
                  </w:rPr>
                  <w:t>Insert title</w:t>
                </w:r>
              </w:sdtContent>
            </w:sdt>
          </w:p>
        </w:tc>
      </w:tr>
      <w:tr w:rsidR="00883F82" w:rsidRPr="00883F82" w14:paraId="7A5E6A37" w14:textId="7777777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6ACE5D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A7BA1E0" w14:textId="7668A3DD" w:rsidR="00883F82" w:rsidRDefault="00883F82" w:rsidP="00883F82">
            <w:pPr>
              <w:spacing w:after="100" w:afterAutospacing="1"/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3FDCAEB" w14:textId="28C22EEF" w:rsidR="00883F82" w:rsidRPr="00883F82" w:rsidRDefault="00883F82" w:rsidP="00883F82">
            <w:pPr>
              <w:spacing w:after="100" w:afterAutospacing="1"/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  <w:tr w:rsidR="00883F82" w:rsidRPr="00883F82" w14:paraId="5AB2F76F" w14:textId="77777777">
        <w:trPr>
          <w:cantSplit/>
          <w:trHeight w:val="31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1DBFD0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7543D8A" w14:textId="626B17B7" w:rsidR="00883F82" w:rsidRDefault="00883F82" w:rsidP="00883F82">
            <w:pPr>
              <w:spacing w:after="100" w:afterAutospacing="1"/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5C9D310" w14:textId="734B2BA8" w:rsidR="00883F82" w:rsidRPr="00883F82" w:rsidRDefault="00883F82" w:rsidP="00883F82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  <w:tr w:rsidR="00883F82" w14:paraId="344B0DF3" w14:textId="7777777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CB4973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9890F8" w14:textId="38AE7647" w:rsidR="00883F82" w:rsidRDefault="00883F82" w:rsidP="00883F82">
            <w:pPr>
              <w:spacing w:after="100" w:afterAutospacing="1"/>
              <w:rPr>
                <w:lang w:eastAsia="zh-CN"/>
              </w:rPr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E63E5" w14:textId="44B665A8" w:rsidR="00883F82" w:rsidRDefault="00883F82" w:rsidP="00883F82">
            <w:pPr>
              <w:spacing w:after="100" w:afterAutospacing="1"/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</w:tbl>
    <w:p w14:paraId="3E63013D" w14:textId="77777777" w:rsidR="00E129A7" w:rsidRDefault="00E129A7"/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E129A7" w14:paraId="20FAD857" w14:textId="77777777">
        <w:trPr>
          <w:cantSplit/>
          <w:jc w:val="center"/>
        </w:trPr>
        <w:tc>
          <w:tcPr>
            <w:tcW w:w="1418" w:type="dxa"/>
          </w:tcPr>
          <w:p w14:paraId="77335274" w14:textId="77777777" w:rsidR="00E129A7" w:rsidRDefault="00B80715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21" w:type="dxa"/>
          </w:tcPr>
          <w:p w14:paraId="06EF2F6B" w14:textId="0130A7EE" w:rsidR="00E129A7" w:rsidRDefault="00000000">
            <w:pPr>
              <w:pStyle w:val="TSBHeaderSummary"/>
            </w:pPr>
            <w:sdt>
              <w:sdtPr>
                <w:rPr>
                  <w:highlight w:val="yellow"/>
                </w:rPr>
                <w:alias w:val="Abstract"/>
                <w:tag w:val="Abstract"/>
                <w:id w:val="-939903723"/>
                <w:placeholder>
                  <w:docPart w:val="AC14B36049EE4F7F9B8ACAEB3B0ACAE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 w:rsidR="00883F82" w:rsidRPr="00883F82">
                  <w:rPr>
                    <w:highlight w:val="yellow"/>
                  </w:rPr>
                  <w:t>Insert an abstract under 200 words that describes the content of the document, including a clear description of any proposals it may contain</w:t>
                </w:r>
              </w:sdtContent>
            </w:sdt>
          </w:p>
        </w:tc>
      </w:tr>
    </w:tbl>
    <w:bookmarkEnd w:id="0"/>
    <w:p w14:paraId="35F86784" w14:textId="77777777" w:rsidR="00883F82" w:rsidRDefault="00883F82" w:rsidP="00883F82">
      <w:pPr>
        <w:rPr>
          <w:highlight w:val="yellow"/>
        </w:rPr>
      </w:pPr>
      <w:r>
        <w:rPr>
          <w:highlight w:val="yellow"/>
        </w:rPr>
        <w:t>[Your text starts here]</w:t>
      </w:r>
    </w:p>
    <w:p w14:paraId="524A4B7C" w14:textId="77777777" w:rsidR="00E129A7" w:rsidRDefault="00E129A7"/>
    <w:p w14:paraId="6F78CBAA" w14:textId="77777777" w:rsidR="00E129A7" w:rsidRDefault="00B80715">
      <w:pPr>
        <w:jc w:val="center"/>
      </w:pPr>
      <w:r>
        <w:t>_______________________</w:t>
      </w:r>
    </w:p>
    <w:p w14:paraId="082A251C" w14:textId="77777777" w:rsidR="00E129A7" w:rsidRDefault="00E129A7"/>
    <w:sectPr w:rsidR="00E129A7">
      <w:headerReference w:type="default" r:id="rId12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1450C" w14:textId="77777777" w:rsidR="00526755" w:rsidRDefault="00526755">
      <w:pPr>
        <w:spacing w:before="0"/>
      </w:pPr>
      <w:r>
        <w:separator/>
      </w:r>
    </w:p>
  </w:endnote>
  <w:endnote w:type="continuationSeparator" w:id="0">
    <w:p w14:paraId="2AF9DD7D" w14:textId="77777777" w:rsidR="00526755" w:rsidRDefault="005267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E54E" w14:textId="77777777" w:rsidR="00526755" w:rsidRDefault="00526755">
      <w:pPr>
        <w:spacing w:before="0"/>
      </w:pPr>
      <w:r>
        <w:separator/>
      </w:r>
    </w:p>
  </w:footnote>
  <w:footnote w:type="continuationSeparator" w:id="0">
    <w:p w14:paraId="3FC8C482" w14:textId="77777777" w:rsidR="00526755" w:rsidRDefault="005267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6381" w14:textId="77777777" w:rsidR="00E129A7" w:rsidRDefault="00B80715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172B2302" w14:textId="6C738651" w:rsidR="00E129A7" w:rsidRDefault="00B80715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 w:rsidR="00883F82">
      <w:rPr>
        <w:noProof/>
      </w:rPr>
      <w:t>JCG-Trust-I-DocXXX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117EC"/>
    <w:multiLevelType w:val="multilevel"/>
    <w:tmpl w:val="557117EC"/>
    <w:lvl w:ilvl="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>
      <w:start w:val="22"/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2CF306E"/>
    <w:multiLevelType w:val="multilevel"/>
    <w:tmpl w:val="72CF306E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A8056F4"/>
    <w:multiLevelType w:val="multilevel"/>
    <w:tmpl w:val="7A8056F4"/>
    <w:lvl w:ilvl="0">
      <w:start w:val="1"/>
      <w:numFmt w:val="bullet"/>
      <w:lvlText w:val="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00"/>
        </w:tabs>
        <w:ind w:left="240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ascii="Wingdings" w:hAnsi="Wingdings" w:hint="default"/>
      </w:rPr>
    </w:lvl>
  </w:abstractNum>
  <w:num w:numId="1" w16cid:durableId="1405569957">
    <w:abstractNumId w:val="3"/>
  </w:num>
  <w:num w:numId="2" w16cid:durableId="213080305">
    <w:abstractNumId w:val="5"/>
  </w:num>
  <w:num w:numId="3" w16cid:durableId="872889800">
    <w:abstractNumId w:val="8"/>
  </w:num>
  <w:num w:numId="4" w16cid:durableId="1206024996">
    <w:abstractNumId w:val="9"/>
  </w:num>
  <w:num w:numId="5" w16cid:durableId="2094692717">
    <w:abstractNumId w:val="6"/>
  </w:num>
  <w:num w:numId="6" w16cid:durableId="1812599456">
    <w:abstractNumId w:val="2"/>
  </w:num>
  <w:num w:numId="7" w16cid:durableId="845637143">
    <w:abstractNumId w:val="7"/>
  </w:num>
  <w:num w:numId="8" w16cid:durableId="1467813210">
    <w:abstractNumId w:val="4"/>
  </w:num>
  <w:num w:numId="9" w16cid:durableId="1685671388">
    <w:abstractNumId w:val="1"/>
  </w:num>
  <w:num w:numId="10" w16cid:durableId="605384323">
    <w:abstractNumId w:val="0"/>
  </w:num>
  <w:num w:numId="11" w16cid:durableId="1840729385">
    <w:abstractNumId w:val="11"/>
  </w:num>
  <w:num w:numId="12" w16cid:durableId="1782457035">
    <w:abstractNumId w:val="10"/>
  </w:num>
  <w:num w:numId="13" w16cid:durableId="819157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00"/>
    <w:rsid w:val="00023D9A"/>
    <w:rsid w:val="00036034"/>
    <w:rsid w:val="00057000"/>
    <w:rsid w:val="000640E0"/>
    <w:rsid w:val="000842A0"/>
    <w:rsid w:val="00096CA7"/>
    <w:rsid w:val="000A3367"/>
    <w:rsid w:val="000A5CA2"/>
    <w:rsid w:val="000B1FB5"/>
    <w:rsid w:val="000C722F"/>
    <w:rsid w:val="000E6A3A"/>
    <w:rsid w:val="00101257"/>
    <w:rsid w:val="00125432"/>
    <w:rsid w:val="00137F40"/>
    <w:rsid w:val="001654EF"/>
    <w:rsid w:val="001871EC"/>
    <w:rsid w:val="001A670F"/>
    <w:rsid w:val="001B5254"/>
    <w:rsid w:val="001B5FB0"/>
    <w:rsid w:val="001C62B8"/>
    <w:rsid w:val="001E7B0E"/>
    <w:rsid w:val="001F141D"/>
    <w:rsid w:val="00200A06"/>
    <w:rsid w:val="002370C6"/>
    <w:rsid w:val="00247F23"/>
    <w:rsid w:val="002622FA"/>
    <w:rsid w:val="00263518"/>
    <w:rsid w:val="00277326"/>
    <w:rsid w:val="002A401B"/>
    <w:rsid w:val="002B3C3D"/>
    <w:rsid w:val="002C26C0"/>
    <w:rsid w:val="002E79CB"/>
    <w:rsid w:val="002F7879"/>
    <w:rsid w:val="002F7F55"/>
    <w:rsid w:val="0030745F"/>
    <w:rsid w:val="00314630"/>
    <w:rsid w:val="00314ED1"/>
    <w:rsid w:val="0032090A"/>
    <w:rsid w:val="00321CDE"/>
    <w:rsid w:val="00333E15"/>
    <w:rsid w:val="00353EF8"/>
    <w:rsid w:val="0036651C"/>
    <w:rsid w:val="0038715D"/>
    <w:rsid w:val="00394DBF"/>
    <w:rsid w:val="003A43EF"/>
    <w:rsid w:val="003F2BED"/>
    <w:rsid w:val="00443878"/>
    <w:rsid w:val="004712CA"/>
    <w:rsid w:val="0047422E"/>
    <w:rsid w:val="0049280A"/>
    <w:rsid w:val="004C0673"/>
    <w:rsid w:val="004F3816"/>
    <w:rsid w:val="00510920"/>
    <w:rsid w:val="0051199B"/>
    <w:rsid w:val="00526755"/>
    <w:rsid w:val="0056481F"/>
    <w:rsid w:val="00566EDA"/>
    <w:rsid w:val="00572654"/>
    <w:rsid w:val="005B1E57"/>
    <w:rsid w:val="005B5629"/>
    <w:rsid w:val="005C0300"/>
    <w:rsid w:val="005F3D99"/>
    <w:rsid w:val="005F4B6A"/>
    <w:rsid w:val="00615A0A"/>
    <w:rsid w:val="00621A25"/>
    <w:rsid w:val="006333D4"/>
    <w:rsid w:val="006369B2"/>
    <w:rsid w:val="00652C03"/>
    <w:rsid w:val="006570B0"/>
    <w:rsid w:val="0069210B"/>
    <w:rsid w:val="006A4055"/>
    <w:rsid w:val="006A6D08"/>
    <w:rsid w:val="006C5641"/>
    <w:rsid w:val="006D1089"/>
    <w:rsid w:val="006D7355"/>
    <w:rsid w:val="00731135"/>
    <w:rsid w:val="007324AF"/>
    <w:rsid w:val="007409B4"/>
    <w:rsid w:val="0075525E"/>
    <w:rsid w:val="007903F8"/>
    <w:rsid w:val="00794F4F"/>
    <w:rsid w:val="007974BE"/>
    <w:rsid w:val="007A0916"/>
    <w:rsid w:val="007A0DFD"/>
    <w:rsid w:val="007C7122"/>
    <w:rsid w:val="007D34B8"/>
    <w:rsid w:val="007D3F11"/>
    <w:rsid w:val="007F1869"/>
    <w:rsid w:val="007F664D"/>
    <w:rsid w:val="00842137"/>
    <w:rsid w:val="008505D6"/>
    <w:rsid w:val="00852536"/>
    <w:rsid w:val="00883F82"/>
    <w:rsid w:val="0089088E"/>
    <w:rsid w:val="00892297"/>
    <w:rsid w:val="008D599B"/>
    <w:rsid w:val="008E0172"/>
    <w:rsid w:val="008E0B45"/>
    <w:rsid w:val="008E3681"/>
    <w:rsid w:val="00930F6B"/>
    <w:rsid w:val="009406B5"/>
    <w:rsid w:val="00946166"/>
    <w:rsid w:val="00983164"/>
    <w:rsid w:val="009972EF"/>
    <w:rsid w:val="009E6045"/>
    <w:rsid w:val="009E761D"/>
    <w:rsid w:val="009E766E"/>
    <w:rsid w:val="009F715E"/>
    <w:rsid w:val="00A10DBB"/>
    <w:rsid w:val="00A23B4E"/>
    <w:rsid w:val="00A25503"/>
    <w:rsid w:val="00A273CE"/>
    <w:rsid w:val="00A4013E"/>
    <w:rsid w:val="00A427CD"/>
    <w:rsid w:val="00A4600B"/>
    <w:rsid w:val="00A679D3"/>
    <w:rsid w:val="00A67A81"/>
    <w:rsid w:val="00A728A3"/>
    <w:rsid w:val="00A730A6"/>
    <w:rsid w:val="00A87251"/>
    <w:rsid w:val="00A971A0"/>
    <w:rsid w:val="00AA1F22"/>
    <w:rsid w:val="00AB3450"/>
    <w:rsid w:val="00AB49E0"/>
    <w:rsid w:val="00AE443D"/>
    <w:rsid w:val="00AE779E"/>
    <w:rsid w:val="00B05821"/>
    <w:rsid w:val="00B26C28"/>
    <w:rsid w:val="00B453F5"/>
    <w:rsid w:val="00B53D1B"/>
    <w:rsid w:val="00B718A5"/>
    <w:rsid w:val="00B7574F"/>
    <w:rsid w:val="00B80715"/>
    <w:rsid w:val="00B936C3"/>
    <w:rsid w:val="00BF37A7"/>
    <w:rsid w:val="00C42125"/>
    <w:rsid w:val="00C62814"/>
    <w:rsid w:val="00C707AC"/>
    <w:rsid w:val="00C74937"/>
    <w:rsid w:val="00C9460E"/>
    <w:rsid w:val="00D07870"/>
    <w:rsid w:val="00D660F7"/>
    <w:rsid w:val="00DE3062"/>
    <w:rsid w:val="00E129A7"/>
    <w:rsid w:val="00E1406C"/>
    <w:rsid w:val="00E204DD"/>
    <w:rsid w:val="00E53C24"/>
    <w:rsid w:val="00EB444D"/>
    <w:rsid w:val="00EE53FF"/>
    <w:rsid w:val="00F00EFD"/>
    <w:rsid w:val="00F02294"/>
    <w:rsid w:val="00F075D9"/>
    <w:rsid w:val="00F11CD1"/>
    <w:rsid w:val="00F35F57"/>
    <w:rsid w:val="00F50467"/>
    <w:rsid w:val="00FB243A"/>
    <w:rsid w:val="00FB279E"/>
    <w:rsid w:val="00FC65C7"/>
    <w:rsid w:val="00FF4546"/>
    <w:rsid w:val="0183728A"/>
    <w:rsid w:val="01AE5B4F"/>
    <w:rsid w:val="01C24D1A"/>
    <w:rsid w:val="01F178BE"/>
    <w:rsid w:val="021F298B"/>
    <w:rsid w:val="023D1F3B"/>
    <w:rsid w:val="029B6700"/>
    <w:rsid w:val="034445B5"/>
    <w:rsid w:val="038134CC"/>
    <w:rsid w:val="03C377B9"/>
    <w:rsid w:val="03FD0897"/>
    <w:rsid w:val="04C43E28"/>
    <w:rsid w:val="05295E06"/>
    <w:rsid w:val="06615B03"/>
    <w:rsid w:val="06D84848"/>
    <w:rsid w:val="07C94EBF"/>
    <w:rsid w:val="07E84685"/>
    <w:rsid w:val="088F6118"/>
    <w:rsid w:val="09C74F1B"/>
    <w:rsid w:val="0AB74823"/>
    <w:rsid w:val="0B614B7B"/>
    <w:rsid w:val="0D53546C"/>
    <w:rsid w:val="0D5A1B4E"/>
    <w:rsid w:val="0DA53BF1"/>
    <w:rsid w:val="0DB039EE"/>
    <w:rsid w:val="0DEB3061"/>
    <w:rsid w:val="0E083960"/>
    <w:rsid w:val="0E4E5304"/>
    <w:rsid w:val="0E611DA6"/>
    <w:rsid w:val="100C1DE2"/>
    <w:rsid w:val="105534DB"/>
    <w:rsid w:val="105769DE"/>
    <w:rsid w:val="107A56E4"/>
    <w:rsid w:val="10B74479"/>
    <w:rsid w:val="1167461D"/>
    <w:rsid w:val="120A63F7"/>
    <w:rsid w:val="12394975"/>
    <w:rsid w:val="14514FE4"/>
    <w:rsid w:val="1517092D"/>
    <w:rsid w:val="16FC29C4"/>
    <w:rsid w:val="17103863"/>
    <w:rsid w:val="1A746473"/>
    <w:rsid w:val="1BB138FD"/>
    <w:rsid w:val="1BC40C6E"/>
    <w:rsid w:val="1BD73B3C"/>
    <w:rsid w:val="1C520FEC"/>
    <w:rsid w:val="1CAB3B14"/>
    <w:rsid w:val="1D024523"/>
    <w:rsid w:val="1D0B577E"/>
    <w:rsid w:val="1DFD34C1"/>
    <w:rsid w:val="1E913D35"/>
    <w:rsid w:val="1F753FA8"/>
    <w:rsid w:val="1FC77337"/>
    <w:rsid w:val="21660DAA"/>
    <w:rsid w:val="21756F70"/>
    <w:rsid w:val="21C115EE"/>
    <w:rsid w:val="223F7CBE"/>
    <w:rsid w:val="22F15563"/>
    <w:rsid w:val="24FF3FBE"/>
    <w:rsid w:val="260A0FF9"/>
    <w:rsid w:val="28FD484F"/>
    <w:rsid w:val="290E6CE7"/>
    <w:rsid w:val="2A462267"/>
    <w:rsid w:val="2A6A242A"/>
    <w:rsid w:val="2A827ECE"/>
    <w:rsid w:val="2BAA0CA7"/>
    <w:rsid w:val="2C92271F"/>
    <w:rsid w:val="2CEB15C1"/>
    <w:rsid w:val="2D025963"/>
    <w:rsid w:val="2DDA5646"/>
    <w:rsid w:val="2EB775B3"/>
    <w:rsid w:val="2FD35FE3"/>
    <w:rsid w:val="306C2174"/>
    <w:rsid w:val="30A17B0B"/>
    <w:rsid w:val="30E07EBD"/>
    <w:rsid w:val="31665C75"/>
    <w:rsid w:val="32963D0B"/>
    <w:rsid w:val="32982E20"/>
    <w:rsid w:val="32F24425"/>
    <w:rsid w:val="330B3CCA"/>
    <w:rsid w:val="33E62733"/>
    <w:rsid w:val="34C526FC"/>
    <w:rsid w:val="34FE1F81"/>
    <w:rsid w:val="35002E80"/>
    <w:rsid w:val="362F3171"/>
    <w:rsid w:val="367C1473"/>
    <w:rsid w:val="36FC5244"/>
    <w:rsid w:val="37846422"/>
    <w:rsid w:val="37C7238E"/>
    <w:rsid w:val="38A30A78"/>
    <w:rsid w:val="3A386910"/>
    <w:rsid w:val="3AA2053D"/>
    <w:rsid w:val="3CA71F6F"/>
    <w:rsid w:val="3F8E51D3"/>
    <w:rsid w:val="3FA11E9F"/>
    <w:rsid w:val="402A5051"/>
    <w:rsid w:val="403149DC"/>
    <w:rsid w:val="41080D50"/>
    <w:rsid w:val="41BC1F64"/>
    <w:rsid w:val="41E975B0"/>
    <w:rsid w:val="42C03D90"/>
    <w:rsid w:val="42E604ED"/>
    <w:rsid w:val="4315129C"/>
    <w:rsid w:val="43E55E59"/>
    <w:rsid w:val="44092E2E"/>
    <w:rsid w:val="443500CD"/>
    <w:rsid w:val="44E310E8"/>
    <w:rsid w:val="44FC58B9"/>
    <w:rsid w:val="44FF683E"/>
    <w:rsid w:val="45B27966"/>
    <w:rsid w:val="45BC2474"/>
    <w:rsid w:val="46364943"/>
    <w:rsid w:val="46BB7E19"/>
    <w:rsid w:val="47251A46"/>
    <w:rsid w:val="47847862"/>
    <w:rsid w:val="47BA1F3A"/>
    <w:rsid w:val="4919317B"/>
    <w:rsid w:val="49264A0F"/>
    <w:rsid w:val="4A0059F7"/>
    <w:rsid w:val="4B5C462F"/>
    <w:rsid w:val="4B610AB6"/>
    <w:rsid w:val="4C15185F"/>
    <w:rsid w:val="4D102D7B"/>
    <w:rsid w:val="4D7B7EAC"/>
    <w:rsid w:val="4E3244EB"/>
    <w:rsid w:val="4E7F6455"/>
    <w:rsid w:val="4E884B66"/>
    <w:rsid w:val="4FE912AB"/>
    <w:rsid w:val="517045AA"/>
    <w:rsid w:val="531910E2"/>
    <w:rsid w:val="54C92693"/>
    <w:rsid w:val="553E6869"/>
    <w:rsid w:val="56501BA9"/>
    <w:rsid w:val="56874282"/>
    <w:rsid w:val="56CB3A71"/>
    <w:rsid w:val="57276389"/>
    <w:rsid w:val="57F4225A"/>
    <w:rsid w:val="584B2C69"/>
    <w:rsid w:val="58EA72EF"/>
    <w:rsid w:val="59885EF4"/>
    <w:rsid w:val="59BF05CC"/>
    <w:rsid w:val="59ED0ECA"/>
    <w:rsid w:val="5AE625AD"/>
    <w:rsid w:val="5B15237A"/>
    <w:rsid w:val="5B856F28"/>
    <w:rsid w:val="5BD42235"/>
    <w:rsid w:val="5C044F16"/>
    <w:rsid w:val="5EAA77E0"/>
    <w:rsid w:val="5EE72758"/>
    <w:rsid w:val="5FC47F2C"/>
    <w:rsid w:val="5FE84C69"/>
    <w:rsid w:val="61B16453"/>
    <w:rsid w:val="61CA737D"/>
    <w:rsid w:val="61D252CD"/>
    <w:rsid w:val="623E733C"/>
    <w:rsid w:val="62441245"/>
    <w:rsid w:val="6265177A"/>
    <w:rsid w:val="626A1485"/>
    <w:rsid w:val="63B25F27"/>
    <w:rsid w:val="63FA39E7"/>
    <w:rsid w:val="649F6EA6"/>
    <w:rsid w:val="663A0E45"/>
    <w:rsid w:val="66EC66A6"/>
    <w:rsid w:val="675A0992"/>
    <w:rsid w:val="67731E47"/>
    <w:rsid w:val="69305620"/>
    <w:rsid w:val="694B1A4D"/>
    <w:rsid w:val="69EA02D1"/>
    <w:rsid w:val="6A1D6DF2"/>
    <w:rsid w:val="6D0F7AA5"/>
    <w:rsid w:val="6F655B31"/>
    <w:rsid w:val="70157542"/>
    <w:rsid w:val="71386CCF"/>
    <w:rsid w:val="72946EF9"/>
    <w:rsid w:val="72BD6ACB"/>
    <w:rsid w:val="72F96CB0"/>
    <w:rsid w:val="73225EED"/>
    <w:rsid w:val="73D4155F"/>
    <w:rsid w:val="73FD07E1"/>
    <w:rsid w:val="74077D67"/>
    <w:rsid w:val="746456AC"/>
    <w:rsid w:val="74901497"/>
    <w:rsid w:val="765A5E6F"/>
    <w:rsid w:val="765D5CBD"/>
    <w:rsid w:val="76B72ED4"/>
    <w:rsid w:val="76D101FA"/>
    <w:rsid w:val="77A8025E"/>
    <w:rsid w:val="77B85277"/>
    <w:rsid w:val="793C2872"/>
    <w:rsid w:val="79C70258"/>
    <w:rsid w:val="79E7658E"/>
    <w:rsid w:val="7AD2618C"/>
    <w:rsid w:val="7CE710FA"/>
    <w:rsid w:val="7CF11A09"/>
    <w:rsid w:val="7D291B63"/>
    <w:rsid w:val="7D6727A1"/>
    <w:rsid w:val="7E2F6E92"/>
    <w:rsid w:val="7EA73213"/>
    <w:rsid w:val="7EAF64E7"/>
    <w:rsid w:val="7F855246"/>
    <w:rsid w:val="7FE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93C"/>
  <w15:docId w15:val="{4855410C-DFF0-4721-B075-9FB534B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Times New Roman"/>
      <w:lang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autoRedefine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qFormat/>
    <w:pPr>
      <w:ind w:left="2269"/>
    </w:pPr>
  </w:style>
  <w:style w:type="paragraph" w:styleId="TOC2">
    <w:name w:val="toc 2"/>
    <w:basedOn w:val="TOC1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autoRedefine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">
    <w:name w:val="修订1"/>
    <w:hidden/>
    <w:uiPriority w:val="99"/>
    <w:unhideWhenUsed/>
    <w:qFormat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0C7573" w:rsidRDefault="000C7573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95F1A332F76E4B38A2F7D51E2227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DB5E-1068-4834-9731-B27CB221C7DE}"/>
      </w:docPartPr>
      <w:docPartBody>
        <w:p w:rsidR="000C7573" w:rsidRDefault="000C7573">
          <w:pPr>
            <w:pStyle w:val="95F1A332F76E4B38A2F7D51E222701E6"/>
          </w:pPr>
          <w:r>
            <w:rPr>
              <w:rStyle w:val="PlaceholderText"/>
            </w:rPr>
            <w:t>[QuestionText]</w:t>
          </w:r>
        </w:p>
      </w:docPartBody>
    </w:docPart>
    <w:docPart>
      <w:docPartPr>
        <w:name w:val="1920AC5718254C20B1A0FE025B23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73B7-89A2-483D-B7AC-2F918FDCE15C}"/>
      </w:docPartPr>
      <w:docPartBody>
        <w:p w:rsidR="000C7573" w:rsidRDefault="000C7573">
          <w:pPr>
            <w:pStyle w:val="1920AC5718254C20B1A0FE025B238E47"/>
          </w:pPr>
          <w:r>
            <w:rPr>
              <w:rStyle w:val="PlaceholderText"/>
            </w:rPr>
            <w:t>[Place]</w:t>
          </w:r>
        </w:p>
      </w:docPartBody>
    </w:docPart>
    <w:docPart>
      <w:docPartPr>
        <w:name w:val="A88B4D77D10F458B8C3E71803F6D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3382-1996-4682-980C-443FCE613F92}"/>
      </w:docPartPr>
      <w:docPartBody>
        <w:p w:rsidR="000C7573" w:rsidRDefault="000C7573">
          <w:pPr>
            <w:pStyle w:val="A88B4D77D10F458B8C3E71803F6D95CA"/>
          </w:pPr>
          <w:r>
            <w:rPr>
              <w:rStyle w:val="PlaceholderText"/>
            </w:rPr>
            <w:t>[When]</w:t>
          </w:r>
        </w:p>
      </w:docPartBody>
    </w:docPart>
    <w:docPart>
      <w:docPartPr>
        <w:name w:val="C8AE9254D6BD4BBFB42BD6128401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D4F36-BE23-4D33-BFF8-6CCDFC72B969}"/>
      </w:docPartPr>
      <w:docPartBody>
        <w:p w:rsidR="000C7573" w:rsidRDefault="000C7573">
          <w:pPr>
            <w:pStyle w:val="C8AE9254D6BD4BBFB42BD61284010BB1"/>
          </w:pPr>
          <w:r>
            <w:rPr>
              <w:rStyle w:val="PlaceholderText"/>
            </w:rPr>
            <w:t>[DocTypeText]</w:t>
          </w:r>
        </w:p>
      </w:docPartBody>
    </w:docPart>
    <w:docPart>
      <w:docPartPr>
        <w:name w:val="3C154BE8703341D380C5699E430D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862E-112E-4AB9-B92B-5FC706B51AE5}"/>
      </w:docPartPr>
      <w:docPartBody>
        <w:p w:rsidR="000C7573" w:rsidRDefault="000C7573">
          <w:pPr>
            <w:pStyle w:val="3C154BE8703341D380C5699E430DEAA0"/>
          </w:pPr>
          <w:r>
            <w:rPr>
              <w:rStyle w:val="PlaceholderText"/>
            </w:rPr>
            <w:t>[DocumentSource]</w:t>
          </w:r>
        </w:p>
      </w:docPartBody>
    </w:docPart>
    <w:docPart>
      <w:docPartPr>
        <w:name w:val="F756095C86D64B738C4F79EE02F6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6589-9B6D-4C8D-9265-A563A3A988F1}"/>
      </w:docPartPr>
      <w:docPartBody>
        <w:p w:rsidR="000C7573" w:rsidRDefault="000C7573">
          <w:pPr>
            <w:pStyle w:val="F756095C86D64B738C4F79EE02F633A3"/>
          </w:pPr>
          <w:r>
            <w:rPr>
              <w:rStyle w:val="PlaceholderText"/>
            </w:rPr>
            <w:t>[ShortName]</w:t>
          </w:r>
        </w:p>
      </w:docPartBody>
    </w:docPart>
    <w:docPart>
      <w:docPartPr>
        <w:name w:val="1162172B23334A17B0691963370B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E26C-21C9-487A-8E11-64481B09E6D2}"/>
      </w:docPartPr>
      <w:docPartBody>
        <w:p w:rsidR="000C7573" w:rsidRDefault="000C7573">
          <w:pPr>
            <w:pStyle w:val="1162172B23334A17B0691963370B5CA0"/>
          </w:pPr>
          <w:r>
            <w:rPr>
              <w:rStyle w:val="PlaceholderText"/>
            </w:rPr>
            <w:t>[SgText]</w:t>
          </w:r>
        </w:p>
      </w:docPartBody>
    </w:docPart>
    <w:docPart>
      <w:docPartPr>
        <w:name w:val="{3066dd47-3f19-4230-98a7-b72d96bec8dd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DD47-3F19-4230-98A7-B72D96BEC8DD}"/>
      </w:docPartPr>
      <w:docPartBody>
        <w:p w:rsidR="000C7573" w:rsidRDefault="000C7573">
          <w:pPr>
            <w:pStyle w:val="152233752A36430594637639465F6C2D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5880" w:rsidRDefault="00615880">
      <w:pPr>
        <w:spacing w:line="240" w:lineRule="auto"/>
      </w:pPr>
      <w:r>
        <w:separator/>
      </w:r>
    </w:p>
  </w:endnote>
  <w:endnote w:type="continuationSeparator" w:id="0">
    <w:p w:rsidR="00615880" w:rsidRDefault="0061588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5880" w:rsidRDefault="00615880">
      <w:pPr>
        <w:spacing w:after="0"/>
      </w:pPr>
      <w:r>
        <w:separator/>
      </w:r>
    </w:p>
  </w:footnote>
  <w:footnote w:type="continuationSeparator" w:id="0">
    <w:p w:rsidR="00615880" w:rsidRDefault="0061588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1B1"/>
    <w:rsid w:val="000461F2"/>
    <w:rsid w:val="000C7573"/>
    <w:rsid w:val="001878F0"/>
    <w:rsid w:val="00353EF8"/>
    <w:rsid w:val="00390E6F"/>
    <w:rsid w:val="005E55FD"/>
    <w:rsid w:val="005F3D99"/>
    <w:rsid w:val="00615880"/>
    <w:rsid w:val="006431B1"/>
    <w:rsid w:val="007428AF"/>
    <w:rsid w:val="008C0BD2"/>
    <w:rsid w:val="008E6F4D"/>
    <w:rsid w:val="00960CC3"/>
    <w:rsid w:val="009D0B54"/>
    <w:rsid w:val="00A23B4E"/>
    <w:rsid w:val="00A5137C"/>
    <w:rsid w:val="00A67AF2"/>
    <w:rsid w:val="00AB3450"/>
    <w:rsid w:val="00B56DA3"/>
    <w:rsid w:val="00B71BB4"/>
    <w:rsid w:val="00BE619E"/>
    <w:rsid w:val="00BF751E"/>
    <w:rsid w:val="00F02DB6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AC14B36049EE4F7F9B8ACAEB3B0ACAED">
    <w:name w:val="AC14B36049EE4F7F9B8ACAEB3B0ACAED"/>
    <w:qFormat/>
    <w:pPr>
      <w:spacing w:after="160" w:line="259" w:lineRule="auto"/>
    </w:pPr>
    <w:rPr>
      <w:sz w:val="22"/>
      <w:szCs w:val="22"/>
      <w:lang w:val="en-US" w:eastAsia="zh-CN"/>
    </w:rPr>
  </w:style>
  <w:style w:type="paragraph" w:customStyle="1" w:styleId="95F1A332F76E4B38A2F7D51E222701E6">
    <w:name w:val="95F1A332F76E4B38A2F7D51E222701E6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920AC5718254C20B1A0FE025B238E47">
    <w:name w:val="1920AC5718254C20B1A0FE025B238E47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88B4D77D10F458B8C3E71803F6D95CA">
    <w:name w:val="A88B4D77D10F458B8C3E71803F6D95CA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8AE9254D6BD4BBFB42BD61284010BB1">
    <w:name w:val="C8AE9254D6BD4BBFB42BD61284010BB1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C154BE8703341D380C5699E430DEAA0">
    <w:name w:val="3C154BE8703341D380C5699E430DEAA0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52233752A36430594637639465F6C2D">
    <w:name w:val="152233752A36430594637639465F6C2D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756095C86D64B738C4F79EE02F633A3">
    <w:name w:val="F756095C86D64B738C4F79EE02F633A3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162172B23334A17B0691963370B5CA0">
    <w:name w:val="1162172B23334A17B0691963370B5CA0"/>
    <w:qFormat/>
    <w:pPr>
      <w:spacing w:after="160" w:line="259" w:lineRule="auto"/>
    </w:pPr>
    <w:rPr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2DF555A5AC54CA6600CA8E179363E" ma:contentTypeVersion="1" ma:contentTypeDescription="Create a new document." ma:contentTypeScope="" ma:versionID="4537c35827244689377364bbcc9e18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959C6F-CAA8-458F-ACA2-76241A509CA9}"/>
</file>

<file path=customXml/itemProps4.xml><?xml version="1.0" encoding="utf-8"?>
<ds:datastoreItem xmlns:ds="http://schemas.openxmlformats.org/officeDocument/2006/customXml" ds:itemID="{791210DF-A6EE-447A-B659-BC96F3C4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creator>TSB</dc:creator>
  <cp:keywords>N/A</cp:keywords>
  <dc:description>Updated 2024-10-30. Do NOT store in Teams, or the content type properties will be wiped out.</dc:description>
  <cp:lastModifiedBy>unknown</cp:lastModifiedBy>
  <cp:revision>4</cp:revision>
  <dcterms:created xsi:type="dcterms:W3CDTF">2025-07-21T12:59:00Z</dcterms:created>
  <dcterms:modified xsi:type="dcterms:W3CDTF">2025-08-07T14:30:00Z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0x0101009822DF555A5AC54CA6600CA8E179363E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KSOProductBuildVer">
    <vt:lpwstr>2052-12.8.2.21177</vt:lpwstr>
  </property>
  <property fmtid="{D5CDD505-2E9C-101B-9397-08002B2CF9AE}" pid="11" name="ICV">
    <vt:lpwstr>E79176D144B74C6FB7343339F2FBDD24_13</vt:lpwstr>
  </property>
</Properties>
</file>