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BC038" w14:textId="2FCFE53B" w:rsidR="006339B6" w:rsidRPr="007F275C" w:rsidRDefault="006339B6" w:rsidP="006339B6">
      <w:pPr>
        <w:rPr>
          <w:rFonts w:eastAsia="MS Mincho"/>
          <w:b/>
          <w:bCs/>
          <w:sz w:val="28"/>
          <w:szCs w:val="28"/>
          <w:lang w:val="fr-CH"/>
        </w:rPr>
      </w:pPr>
      <w:r w:rsidRPr="007F275C">
        <w:rPr>
          <w:b/>
          <w:bCs/>
          <w:sz w:val="28"/>
          <w:szCs w:val="28"/>
          <w:lang w:val="fr-CH" w:eastAsia="zh-CN"/>
        </w:rPr>
        <w:t>D</w:t>
      </w:r>
      <w:r w:rsidRPr="007F275C">
        <w:rPr>
          <w:rFonts w:hint="eastAsia"/>
          <w:b/>
          <w:bCs/>
          <w:sz w:val="28"/>
          <w:szCs w:val="28"/>
          <w:lang w:val="fr-CH" w:eastAsia="zh-CN"/>
        </w:rPr>
        <w:t>raft</w:t>
      </w:r>
      <w:r w:rsidRPr="007F275C">
        <w:rPr>
          <w:b/>
          <w:bCs/>
          <w:sz w:val="28"/>
          <w:szCs w:val="28"/>
          <w:lang w:val="fr-CH"/>
        </w:rPr>
        <w:t xml:space="preserve"> Recommendation ITU-T </w:t>
      </w:r>
      <w:r>
        <w:rPr>
          <w:b/>
          <w:bCs/>
          <w:sz w:val="28"/>
          <w:szCs w:val="28"/>
          <w:lang w:val="fr-CH"/>
        </w:rPr>
        <w:t xml:space="preserve">L.1490 (ex </w:t>
      </w:r>
      <w:proofErr w:type="spellStart"/>
      <w:r w:rsidRPr="007F275C">
        <w:rPr>
          <w:b/>
          <w:bCs/>
          <w:sz w:val="28"/>
          <w:szCs w:val="28"/>
          <w:lang w:val="fr-CH"/>
        </w:rPr>
        <w:t>L</w:t>
      </w:r>
      <w:r w:rsidRPr="007F275C">
        <w:rPr>
          <w:rFonts w:hint="eastAsia"/>
          <w:b/>
          <w:bCs/>
          <w:sz w:val="28"/>
          <w:szCs w:val="28"/>
          <w:lang w:val="fr-CH" w:eastAsia="zh-CN"/>
        </w:rPr>
        <w:t>.</w:t>
      </w:r>
      <w:r w:rsidRPr="007F275C">
        <w:rPr>
          <w:b/>
          <w:bCs/>
          <w:sz w:val="28"/>
          <w:szCs w:val="28"/>
          <w:lang w:val="fr-CH" w:eastAsia="zh-CN"/>
        </w:rPr>
        <w:t>GHG</w:t>
      </w:r>
      <w:r>
        <w:rPr>
          <w:b/>
          <w:bCs/>
          <w:sz w:val="28"/>
          <w:szCs w:val="28"/>
          <w:lang w:val="fr-CH" w:eastAsia="zh-CN"/>
        </w:rPr>
        <w:t>_</w:t>
      </w:r>
      <w:r w:rsidRPr="007F275C">
        <w:rPr>
          <w:b/>
          <w:bCs/>
          <w:sz w:val="28"/>
          <w:szCs w:val="28"/>
          <w:lang w:val="fr-CH" w:eastAsia="zh-CN"/>
        </w:rPr>
        <w:t>management</w:t>
      </w:r>
      <w:proofErr w:type="spellEnd"/>
      <w:r>
        <w:rPr>
          <w:b/>
          <w:bCs/>
          <w:sz w:val="28"/>
          <w:szCs w:val="28"/>
          <w:lang w:val="fr-CH" w:eastAsia="zh-CN"/>
        </w:rPr>
        <w:t>)</w:t>
      </w:r>
    </w:p>
    <w:p w14:paraId="221EF623" w14:textId="77777777" w:rsidR="002D2505" w:rsidRDefault="002D2505" w:rsidP="002D2505">
      <w:pPr>
        <w:pStyle w:val="Rectitle"/>
      </w:pPr>
      <w:r>
        <w:t>Framework and Functional Requirements of Greenhouse Gas Emissions Management System using Digital Technology for Public Sector</w:t>
      </w:r>
    </w:p>
    <w:p w14:paraId="4DFE909B" w14:textId="77777777" w:rsidR="002D2505" w:rsidRDefault="002D2505" w:rsidP="006339B6">
      <w:pPr>
        <w:pStyle w:val="Headingb"/>
        <w:rPr>
          <w:rFonts w:eastAsia="MS Mincho"/>
        </w:rPr>
      </w:pPr>
      <w:r>
        <w:t>Summary</w:t>
      </w:r>
    </w:p>
    <w:p w14:paraId="39FE65CC" w14:textId="780294CD" w:rsidR="002D2505" w:rsidRDefault="00906057" w:rsidP="002D2505">
      <w:pPr>
        <w:rPr>
          <w:rFonts w:eastAsia="MS Mincho"/>
        </w:rPr>
      </w:pPr>
      <w:r>
        <w:rPr>
          <w:rFonts w:eastAsia="MS Mincho"/>
        </w:rPr>
        <w:t>With the frequent occurrence of extreme climate events around the world, it has become a global consensus to deal with climate change, and countries have stepped up efforts to manage and control their GHG emissions. The rapid development of</w:t>
      </w:r>
      <w:r>
        <w:rPr>
          <w:rFonts w:eastAsiaTheme="minorEastAsia" w:hint="eastAsia"/>
          <w:lang w:eastAsia="zh-CN"/>
        </w:rPr>
        <w:t xml:space="preserve"> ICT</w:t>
      </w:r>
      <w:r>
        <w:rPr>
          <w:rFonts w:eastAsia="MS Mincho"/>
        </w:rPr>
        <w:t xml:space="preserve"> provides an effective tool for GHG management. By applying big data, cloud computing</w:t>
      </w:r>
      <w:r w:rsidR="009F0D0C">
        <w:rPr>
          <w:rFonts w:eastAsia="MS Mincho"/>
        </w:rPr>
        <w:t>,</w:t>
      </w:r>
      <w:r>
        <w:rPr>
          <w:rFonts w:eastAsia="MS Mincho"/>
        </w:rPr>
        <w:t xml:space="preserve"> and other </w:t>
      </w:r>
      <w:r>
        <w:rPr>
          <w:rFonts w:eastAsiaTheme="minorEastAsia" w:hint="eastAsia"/>
          <w:lang w:eastAsia="zh-CN"/>
        </w:rPr>
        <w:t>ICT</w:t>
      </w:r>
      <w:r>
        <w:rPr>
          <w:rFonts w:eastAsia="MS Mincho"/>
        </w:rPr>
        <w:t xml:space="preserve"> to build a GHG emission management system, the public sector can more accurately quantify, monitor and manage regional GHG emissions, </w:t>
      </w:r>
      <w:r w:rsidR="009F0D0C">
        <w:rPr>
          <w:rFonts w:eastAsia="MS Mincho"/>
        </w:rPr>
        <w:t xml:space="preserve">thereby </w:t>
      </w:r>
      <w:r>
        <w:rPr>
          <w:rFonts w:eastAsia="MS Mincho"/>
        </w:rPr>
        <w:t>achiev</w:t>
      </w:r>
      <w:r w:rsidR="009F0D0C">
        <w:rPr>
          <w:rFonts w:eastAsia="MS Mincho"/>
        </w:rPr>
        <w:t>ing</w:t>
      </w:r>
      <w:r>
        <w:rPr>
          <w:rFonts w:eastAsia="MS Mincho"/>
        </w:rPr>
        <w:t xml:space="preserve"> data-driven decision support. This Recommendation proposes a GHG emissions management using</w:t>
      </w:r>
      <w:r>
        <w:rPr>
          <w:rFonts w:eastAsiaTheme="minorEastAsia" w:hint="eastAsia"/>
          <w:lang w:eastAsia="zh-CN"/>
        </w:rPr>
        <w:t xml:space="preserve"> ICT</w:t>
      </w:r>
      <w:r>
        <w:rPr>
          <w:rFonts w:eastAsia="MS Mincho"/>
        </w:rPr>
        <w:t xml:space="preserve"> for public sector, and specifies the requirements for system construction principles, framework and function</w:t>
      </w:r>
      <w:r>
        <w:rPr>
          <w:rFonts w:eastAsiaTheme="minorEastAsia" w:hint="eastAsia"/>
          <w:lang w:eastAsia="zh-CN"/>
        </w:rPr>
        <w:t>al requirements</w:t>
      </w:r>
      <w:r w:rsidR="002D2505">
        <w:rPr>
          <w:rFonts w:ascii="SimSun" w:hAnsi="SimSun" w:hint="eastAsia"/>
          <w:lang w:eastAsia="zh-CN"/>
        </w:rPr>
        <w:t>.</w:t>
      </w:r>
    </w:p>
    <w:p w14:paraId="115222A1" w14:textId="77777777" w:rsidR="00724CBE" w:rsidRDefault="00724CBE">
      <w:pPr>
        <w:jc w:val="center"/>
      </w:pPr>
      <w:r>
        <w:t>______________</w:t>
      </w:r>
    </w:p>
    <w:p w14:paraId="52CD3975" w14:textId="77777777" w:rsidR="004239F8" w:rsidRDefault="004239F8" w:rsidP="00984C9C">
      <w:pPr>
        <w:jc w:val="both"/>
        <w:rPr>
          <w:rFonts w:eastAsia="MS Mincho"/>
        </w:rPr>
      </w:pPr>
    </w:p>
    <w:sectPr w:rsidR="004239F8">
      <w:headerReference w:type="default" r:id="rId9"/>
      <w:headerReference w:type="first" r:id="rId10"/>
      <w:pgSz w:w="11907" w:h="16840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C491B" w14:textId="77777777" w:rsidR="004F6A49" w:rsidRDefault="004F6A49">
      <w:pPr>
        <w:spacing w:before="0"/>
      </w:pPr>
      <w:r>
        <w:separator/>
      </w:r>
    </w:p>
  </w:endnote>
  <w:endnote w:type="continuationSeparator" w:id="0">
    <w:p w14:paraId="69562064" w14:textId="77777777" w:rsidR="004F6A49" w:rsidRDefault="004F6A4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Bold">
    <w:altName w:val="Cambria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669B" w14:textId="77777777" w:rsidR="004F6A49" w:rsidRDefault="004F6A49">
      <w:pPr>
        <w:spacing w:before="0"/>
      </w:pPr>
      <w:r>
        <w:separator/>
      </w:r>
    </w:p>
  </w:footnote>
  <w:footnote w:type="continuationSeparator" w:id="0">
    <w:p w14:paraId="1947E5C2" w14:textId="77777777" w:rsidR="004F6A49" w:rsidRDefault="004F6A4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6EA68" w14:textId="77777777" w:rsidR="004239F8" w:rsidRDefault="00A4746D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FC65AD">
      <w:rPr>
        <w:noProof/>
      </w:rPr>
      <w:t>12</w:t>
    </w:r>
    <w:r>
      <w:fldChar w:fldCharType="end"/>
    </w:r>
    <w:r>
      <w:t xml:space="preserve"> -</w:t>
    </w:r>
  </w:p>
  <w:p w14:paraId="78CBA05F" w14:textId="2286BFD3" w:rsidR="004239F8" w:rsidRDefault="006339B6">
    <w:pPr>
      <w:pStyle w:val="Header"/>
    </w:pPr>
    <w:r>
      <w:t>L</w:t>
    </w:r>
    <w:r w:rsidR="00162361">
      <w:t>.</w:t>
    </w:r>
    <w:r>
      <w:t>1490_LC-text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F9AC0" w14:textId="77777777" w:rsidR="006339B6" w:rsidRDefault="006339B6" w:rsidP="006339B6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678B893F" w14:textId="75AC0A91" w:rsidR="006339B6" w:rsidRDefault="006339B6">
    <w:pPr>
      <w:pStyle w:val="Header"/>
    </w:pPr>
    <w:r>
      <w:t>L1490_LC-</w:t>
    </w:r>
    <w:r w:rsidR="00951DE9">
      <w:t>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615818"/>
    <w:multiLevelType w:val="singleLevel"/>
    <w:tmpl w:val="99615818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FFFFFF7C"/>
    <w:multiLevelType w:val="singleLevel"/>
    <w:tmpl w:val="FFFFFF7C"/>
    <w:lvl w:ilvl="0" w:tentative="1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FFFFF7D"/>
    <w:lvl w:ilvl="0" w:tentative="1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FFFFF7E"/>
    <w:lvl w:ilvl="0" w:tentative="1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FFFFF7F"/>
    <w:lvl w:ilvl="0" w:tentative="1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FFFFF80"/>
    <w:lvl w:ilvl="0" w:tentative="1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FFFFF81"/>
    <w:lvl w:ilvl="0" w:tentative="1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FFFFF82"/>
    <w:lvl w:ilvl="0" w:tentative="1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FFFF83"/>
    <w:lvl w:ilvl="0" w:tentative="1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FFFF88"/>
    <w:lvl w:ilvl="0" w:tentative="1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FFFFF89"/>
    <w:lvl w:ilvl="0" w:tentative="1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570D2D"/>
    <w:multiLevelType w:val="multilevel"/>
    <w:tmpl w:val="1B570D2D"/>
    <w:lvl w:ilvl="0">
      <w:start w:val="1"/>
      <w:numFmt w:val="lowerLetter"/>
      <w:lvlText w:val="%1)"/>
      <w:lvlJc w:val="left"/>
      <w:pPr>
        <w:ind w:left="792" w:hanging="79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1D72623D"/>
    <w:multiLevelType w:val="multilevel"/>
    <w:tmpl w:val="1D72623D"/>
    <w:lvl w:ilvl="0">
      <w:start w:val="1"/>
      <w:numFmt w:val="lowerLetter"/>
      <w:lvlText w:val="%1)"/>
      <w:lvlJc w:val="left"/>
      <w:pPr>
        <w:ind w:left="792" w:hanging="792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23D847AA"/>
    <w:multiLevelType w:val="multilevel"/>
    <w:tmpl w:val="23D847AA"/>
    <w:lvl w:ilvl="0">
      <w:start w:val="1"/>
      <w:numFmt w:val="bullet"/>
      <w:lvlText w:val=""/>
      <w:lvlJc w:val="left"/>
      <w:pPr>
        <w:ind w:left="792" w:hanging="792"/>
      </w:pPr>
      <w:rPr>
        <w:rFonts w:ascii="Wingdings" w:hAnsi="Wingdings"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286A2765"/>
    <w:multiLevelType w:val="multilevel"/>
    <w:tmpl w:val="1B570D2D"/>
    <w:lvl w:ilvl="0">
      <w:start w:val="1"/>
      <w:numFmt w:val="lowerLetter"/>
      <w:lvlText w:val="%1)"/>
      <w:lvlJc w:val="left"/>
      <w:pPr>
        <w:ind w:left="792" w:hanging="79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315F3A63"/>
    <w:multiLevelType w:val="multilevel"/>
    <w:tmpl w:val="315F3A63"/>
    <w:lvl w:ilvl="0">
      <w:start w:val="1"/>
      <w:numFmt w:val="bullet"/>
      <w:lvlText w:val=""/>
      <w:lvlJc w:val="left"/>
      <w:pPr>
        <w:ind w:left="792" w:hanging="792"/>
      </w:pPr>
      <w:rPr>
        <w:rFonts w:ascii="Wingdings" w:hAnsi="Wingdings"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321113F7"/>
    <w:multiLevelType w:val="singleLevel"/>
    <w:tmpl w:val="321113F7"/>
    <w:lvl w:ilvl="0">
      <w:start w:val="1"/>
      <w:numFmt w:val="lowerLetter"/>
      <w:suff w:val="space"/>
      <w:lvlText w:val="%1)"/>
      <w:lvlJc w:val="left"/>
    </w:lvl>
  </w:abstractNum>
  <w:abstractNum w:abstractNumId="17" w15:restartNumberingAfterBreak="0">
    <w:nsid w:val="4AB67CA3"/>
    <w:multiLevelType w:val="multilevel"/>
    <w:tmpl w:val="4AB67CA3"/>
    <w:lvl w:ilvl="0">
      <w:start w:val="1"/>
      <w:numFmt w:val="lowerLetter"/>
      <w:lvlText w:val="%1)"/>
      <w:lvlJc w:val="left"/>
      <w:pPr>
        <w:ind w:left="792" w:hanging="792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5ED904DB"/>
    <w:multiLevelType w:val="multilevel"/>
    <w:tmpl w:val="5ED904DB"/>
    <w:lvl w:ilvl="0">
      <w:start w:val="1"/>
      <w:numFmt w:val="bullet"/>
      <w:lvlText w:val=""/>
      <w:lvlJc w:val="left"/>
      <w:pPr>
        <w:ind w:left="792" w:hanging="792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7602C89"/>
    <w:multiLevelType w:val="multilevel"/>
    <w:tmpl w:val="67602C89"/>
    <w:lvl w:ilvl="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28855515">
    <w:abstractNumId w:val="4"/>
  </w:num>
  <w:num w:numId="2" w16cid:durableId="1389255912">
    <w:abstractNumId w:val="6"/>
  </w:num>
  <w:num w:numId="3" w16cid:durableId="1633435503">
    <w:abstractNumId w:val="9"/>
  </w:num>
  <w:num w:numId="4" w16cid:durableId="2010055056">
    <w:abstractNumId w:val="10"/>
  </w:num>
  <w:num w:numId="5" w16cid:durableId="1169754182">
    <w:abstractNumId w:val="7"/>
  </w:num>
  <w:num w:numId="6" w16cid:durableId="1470169561">
    <w:abstractNumId w:val="3"/>
  </w:num>
  <w:num w:numId="7" w16cid:durableId="326061119">
    <w:abstractNumId w:val="8"/>
  </w:num>
  <w:num w:numId="8" w16cid:durableId="513884005">
    <w:abstractNumId w:val="5"/>
  </w:num>
  <w:num w:numId="9" w16cid:durableId="1530534805">
    <w:abstractNumId w:val="2"/>
  </w:num>
  <w:num w:numId="10" w16cid:durableId="235937129">
    <w:abstractNumId w:val="1"/>
  </w:num>
  <w:num w:numId="11" w16cid:durableId="1418818692">
    <w:abstractNumId w:val="18"/>
  </w:num>
  <w:num w:numId="12" w16cid:durableId="1038236421">
    <w:abstractNumId w:val="19"/>
  </w:num>
  <w:num w:numId="13" w16cid:durableId="2075198354">
    <w:abstractNumId w:val="17"/>
  </w:num>
  <w:num w:numId="14" w16cid:durableId="718013403">
    <w:abstractNumId w:val="15"/>
  </w:num>
  <w:num w:numId="15" w16cid:durableId="690187655">
    <w:abstractNumId w:val="13"/>
  </w:num>
  <w:num w:numId="16" w16cid:durableId="1873108767">
    <w:abstractNumId w:val="12"/>
  </w:num>
  <w:num w:numId="17" w16cid:durableId="413599452">
    <w:abstractNumId w:val="11"/>
  </w:num>
  <w:num w:numId="18" w16cid:durableId="784429449">
    <w:abstractNumId w:val="16"/>
  </w:num>
  <w:num w:numId="19" w16cid:durableId="1245071567">
    <w:abstractNumId w:val="0"/>
  </w:num>
  <w:num w:numId="20" w16cid:durableId="1726640528">
    <w:abstractNumId w:val="14"/>
  </w:num>
  <w:num w:numId="21" w16cid:durableId="3316845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00"/>
    <w:rsid w:val="000023DD"/>
    <w:rsid w:val="00002E69"/>
    <w:rsid w:val="000072C8"/>
    <w:rsid w:val="00013E8E"/>
    <w:rsid w:val="000171DB"/>
    <w:rsid w:val="000201D2"/>
    <w:rsid w:val="00022606"/>
    <w:rsid w:val="00023D9A"/>
    <w:rsid w:val="0002490E"/>
    <w:rsid w:val="00025EF4"/>
    <w:rsid w:val="00037538"/>
    <w:rsid w:val="0004077B"/>
    <w:rsid w:val="00041559"/>
    <w:rsid w:val="00043D75"/>
    <w:rsid w:val="000472FE"/>
    <w:rsid w:val="00050980"/>
    <w:rsid w:val="00054813"/>
    <w:rsid w:val="00056E35"/>
    <w:rsid w:val="00057000"/>
    <w:rsid w:val="00057B5D"/>
    <w:rsid w:val="000640E0"/>
    <w:rsid w:val="00064226"/>
    <w:rsid w:val="0006744C"/>
    <w:rsid w:val="000675F5"/>
    <w:rsid w:val="00074CE9"/>
    <w:rsid w:val="0007596E"/>
    <w:rsid w:val="000867D7"/>
    <w:rsid w:val="00093499"/>
    <w:rsid w:val="00094878"/>
    <w:rsid w:val="00097D13"/>
    <w:rsid w:val="000A5CA2"/>
    <w:rsid w:val="000B0FDB"/>
    <w:rsid w:val="000B25B1"/>
    <w:rsid w:val="000B4523"/>
    <w:rsid w:val="000B4F63"/>
    <w:rsid w:val="000C3DDD"/>
    <w:rsid w:val="000C5499"/>
    <w:rsid w:val="000C6445"/>
    <w:rsid w:val="000D16BE"/>
    <w:rsid w:val="000E43A9"/>
    <w:rsid w:val="000E7113"/>
    <w:rsid w:val="000F07D0"/>
    <w:rsid w:val="000F334D"/>
    <w:rsid w:val="000F687E"/>
    <w:rsid w:val="000F73DD"/>
    <w:rsid w:val="0010471D"/>
    <w:rsid w:val="001102A3"/>
    <w:rsid w:val="001102D5"/>
    <w:rsid w:val="00113740"/>
    <w:rsid w:val="00120242"/>
    <w:rsid w:val="0012256B"/>
    <w:rsid w:val="00124B98"/>
    <w:rsid w:val="001251DA"/>
    <w:rsid w:val="00125432"/>
    <w:rsid w:val="00127FA8"/>
    <w:rsid w:val="00130BA6"/>
    <w:rsid w:val="00133581"/>
    <w:rsid w:val="00137F40"/>
    <w:rsid w:val="00141C85"/>
    <w:rsid w:val="00144A6D"/>
    <w:rsid w:val="0015009B"/>
    <w:rsid w:val="001508B0"/>
    <w:rsid w:val="0015138C"/>
    <w:rsid w:val="00162361"/>
    <w:rsid w:val="00163D79"/>
    <w:rsid w:val="00165942"/>
    <w:rsid w:val="0017240B"/>
    <w:rsid w:val="001751B2"/>
    <w:rsid w:val="001760F8"/>
    <w:rsid w:val="001807E4"/>
    <w:rsid w:val="001811DE"/>
    <w:rsid w:val="00186F67"/>
    <w:rsid w:val="001871EC"/>
    <w:rsid w:val="00192577"/>
    <w:rsid w:val="00192E83"/>
    <w:rsid w:val="001A457F"/>
    <w:rsid w:val="001A670F"/>
    <w:rsid w:val="001B1602"/>
    <w:rsid w:val="001B3350"/>
    <w:rsid w:val="001B5189"/>
    <w:rsid w:val="001B6012"/>
    <w:rsid w:val="001B6E51"/>
    <w:rsid w:val="001C1D70"/>
    <w:rsid w:val="001C3FE2"/>
    <w:rsid w:val="001C51BB"/>
    <w:rsid w:val="001C5533"/>
    <w:rsid w:val="001C5B4C"/>
    <w:rsid w:val="001C62B8"/>
    <w:rsid w:val="001E1DD0"/>
    <w:rsid w:val="001E3718"/>
    <w:rsid w:val="001E4580"/>
    <w:rsid w:val="001E746B"/>
    <w:rsid w:val="001E7B0E"/>
    <w:rsid w:val="001F0AB7"/>
    <w:rsid w:val="001F141D"/>
    <w:rsid w:val="00200A06"/>
    <w:rsid w:val="00202241"/>
    <w:rsid w:val="00203EA3"/>
    <w:rsid w:val="002135E5"/>
    <w:rsid w:val="002171CA"/>
    <w:rsid w:val="00220F4E"/>
    <w:rsid w:val="00225175"/>
    <w:rsid w:val="00227B98"/>
    <w:rsid w:val="00231DC5"/>
    <w:rsid w:val="00237037"/>
    <w:rsid w:val="00237161"/>
    <w:rsid w:val="00241832"/>
    <w:rsid w:val="00241F0A"/>
    <w:rsid w:val="00243EDA"/>
    <w:rsid w:val="00244A0B"/>
    <w:rsid w:val="00246DCF"/>
    <w:rsid w:val="002528F7"/>
    <w:rsid w:val="002534C9"/>
    <w:rsid w:val="00253DBE"/>
    <w:rsid w:val="002622FA"/>
    <w:rsid w:val="00263518"/>
    <w:rsid w:val="00265CCF"/>
    <w:rsid w:val="00267826"/>
    <w:rsid w:val="00275436"/>
    <w:rsid w:val="002759E7"/>
    <w:rsid w:val="00275ED1"/>
    <w:rsid w:val="00277326"/>
    <w:rsid w:val="00290788"/>
    <w:rsid w:val="00291A3C"/>
    <w:rsid w:val="002924D4"/>
    <w:rsid w:val="0029458D"/>
    <w:rsid w:val="00295335"/>
    <w:rsid w:val="0029657B"/>
    <w:rsid w:val="002A1BF1"/>
    <w:rsid w:val="002A49E0"/>
    <w:rsid w:val="002C015C"/>
    <w:rsid w:val="002C26C0"/>
    <w:rsid w:val="002C2BC5"/>
    <w:rsid w:val="002D2505"/>
    <w:rsid w:val="002D63FD"/>
    <w:rsid w:val="002E2053"/>
    <w:rsid w:val="002E79CB"/>
    <w:rsid w:val="002F103C"/>
    <w:rsid w:val="002F1CFE"/>
    <w:rsid w:val="002F6829"/>
    <w:rsid w:val="002F7F55"/>
    <w:rsid w:val="00303110"/>
    <w:rsid w:val="0030745F"/>
    <w:rsid w:val="003079A4"/>
    <w:rsid w:val="00314630"/>
    <w:rsid w:val="0032090A"/>
    <w:rsid w:val="003217CF"/>
    <w:rsid w:val="00321BCD"/>
    <w:rsid w:val="00321CDE"/>
    <w:rsid w:val="0032358C"/>
    <w:rsid w:val="00325E0E"/>
    <w:rsid w:val="00327A4A"/>
    <w:rsid w:val="003301BC"/>
    <w:rsid w:val="00330956"/>
    <w:rsid w:val="00332D71"/>
    <w:rsid w:val="00333E15"/>
    <w:rsid w:val="00336046"/>
    <w:rsid w:val="00336E9F"/>
    <w:rsid w:val="00341CE9"/>
    <w:rsid w:val="00342073"/>
    <w:rsid w:val="003421DD"/>
    <w:rsid w:val="00343AEA"/>
    <w:rsid w:val="00345FDC"/>
    <w:rsid w:val="00350243"/>
    <w:rsid w:val="00350492"/>
    <w:rsid w:val="0035343D"/>
    <w:rsid w:val="003636ED"/>
    <w:rsid w:val="0037422B"/>
    <w:rsid w:val="003812C6"/>
    <w:rsid w:val="00384C1A"/>
    <w:rsid w:val="0038715D"/>
    <w:rsid w:val="00394DBF"/>
    <w:rsid w:val="003957A6"/>
    <w:rsid w:val="00395C05"/>
    <w:rsid w:val="00396E6F"/>
    <w:rsid w:val="003A1DAD"/>
    <w:rsid w:val="003A43EF"/>
    <w:rsid w:val="003A5982"/>
    <w:rsid w:val="003B15BB"/>
    <w:rsid w:val="003B1C8A"/>
    <w:rsid w:val="003C1AB5"/>
    <w:rsid w:val="003C7445"/>
    <w:rsid w:val="003D17CF"/>
    <w:rsid w:val="003D2CC8"/>
    <w:rsid w:val="003D5519"/>
    <w:rsid w:val="003E05ED"/>
    <w:rsid w:val="003E1343"/>
    <w:rsid w:val="003E20C7"/>
    <w:rsid w:val="003E3833"/>
    <w:rsid w:val="003F2BED"/>
    <w:rsid w:val="003F378C"/>
    <w:rsid w:val="003F739F"/>
    <w:rsid w:val="00404998"/>
    <w:rsid w:val="00406975"/>
    <w:rsid w:val="00406BB2"/>
    <w:rsid w:val="00407928"/>
    <w:rsid w:val="004239F8"/>
    <w:rsid w:val="004354C5"/>
    <w:rsid w:val="004361AC"/>
    <w:rsid w:val="00443878"/>
    <w:rsid w:val="0044609F"/>
    <w:rsid w:val="00447219"/>
    <w:rsid w:val="0045315B"/>
    <w:rsid w:val="004539A8"/>
    <w:rsid w:val="00456CEF"/>
    <w:rsid w:val="00457988"/>
    <w:rsid w:val="00465E72"/>
    <w:rsid w:val="004712CA"/>
    <w:rsid w:val="0047422E"/>
    <w:rsid w:val="004816B1"/>
    <w:rsid w:val="004924C5"/>
    <w:rsid w:val="0049637E"/>
    <w:rsid w:val="0049674B"/>
    <w:rsid w:val="004A15A9"/>
    <w:rsid w:val="004A3842"/>
    <w:rsid w:val="004A6C85"/>
    <w:rsid w:val="004B0778"/>
    <w:rsid w:val="004B53E0"/>
    <w:rsid w:val="004C0673"/>
    <w:rsid w:val="004C0BEC"/>
    <w:rsid w:val="004C4E4E"/>
    <w:rsid w:val="004D30DB"/>
    <w:rsid w:val="004D765E"/>
    <w:rsid w:val="004E2480"/>
    <w:rsid w:val="004E7F56"/>
    <w:rsid w:val="004F084D"/>
    <w:rsid w:val="004F35C3"/>
    <w:rsid w:val="004F3816"/>
    <w:rsid w:val="004F6151"/>
    <w:rsid w:val="004F6A49"/>
    <w:rsid w:val="005064F1"/>
    <w:rsid w:val="00512175"/>
    <w:rsid w:val="005155ED"/>
    <w:rsid w:val="00520D5A"/>
    <w:rsid w:val="0052113D"/>
    <w:rsid w:val="00532A66"/>
    <w:rsid w:val="00540D98"/>
    <w:rsid w:val="00543D41"/>
    <w:rsid w:val="00552142"/>
    <w:rsid w:val="005531A2"/>
    <w:rsid w:val="0055782F"/>
    <w:rsid w:val="00566EDA"/>
    <w:rsid w:val="00567F52"/>
    <w:rsid w:val="00570E3E"/>
    <w:rsid w:val="00572654"/>
    <w:rsid w:val="00575593"/>
    <w:rsid w:val="00577559"/>
    <w:rsid w:val="00583CED"/>
    <w:rsid w:val="00596AD8"/>
    <w:rsid w:val="005A6815"/>
    <w:rsid w:val="005A6FD1"/>
    <w:rsid w:val="005B3023"/>
    <w:rsid w:val="005B4A25"/>
    <w:rsid w:val="005B5629"/>
    <w:rsid w:val="005B6BCE"/>
    <w:rsid w:val="005C0300"/>
    <w:rsid w:val="005C3CAB"/>
    <w:rsid w:val="005C4F27"/>
    <w:rsid w:val="005C5339"/>
    <w:rsid w:val="005D289B"/>
    <w:rsid w:val="005D39B8"/>
    <w:rsid w:val="005D68B9"/>
    <w:rsid w:val="005E5323"/>
    <w:rsid w:val="005E596B"/>
    <w:rsid w:val="005F2F99"/>
    <w:rsid w:val="005F4B6A"/>
    <w:rsid w:val="005F7BD9"/>
    <w:rsid w:val="006010F3"/>
    <w:rsid w:val="00604127"/>
    <w:rsid w:val="00607ABE"/>
    <w:rsid w:val="00607DC5"/>
    <w:rsid w:val="00607ED0"/>
    <w:rsid w:val="00611628"/>
    <w:rsid w:val="00614A37"/>
    <w:rsid w:val="00615A0A"/>
    <w:rsid w:val="0062216E"/>
    <w:rsid w:val="006243D6"/>
    <w:rsid w:val="006246E1"/>
    <w:rsid w:val="00625079"/>
    <w:rsid w:val="00625169"/>
    <w:rsid w:val="0062667A"/>
    <w:rsid w:val="00627077"/>
    <w:rsid w:val="006333D4"/>
    <w:rsid w:val="006339B6"/>
    <w:rsid w:val="0063647F"/>
    <w:rsid w:val="006369B2"/>
    <w:rsid w:val="0064061D"/>
    <w:rsid w:val="00642377"/>
    <w:rsid w:val="00642D16"/>
    <w:rsid w:val="00642D9E"/>
    <w:rsid w:val="00647525"/>
    <w:rsid w:val="00651EFC"/>
    <w:rsid w:val="00651FE1"/>
    <w:rsid w:val="00653D1D"/>
    <w:rsid w:val="00656C37"/>
    <w:rsid w:val="006570B0"/>
    <w:rsid w:val="00666217"/>
    <w:rsid w:val="00667DDF"/>
    <w:rsid w:val="0067105B"/>
    <w:rsid w:val="006737F1"/>
    <w:rsid w:val="0068000F"/>
    <w:rsid w:val="00680EEA"/>
    <w:rsid w:val="0069180E"/>
    <w:rsid w:val="00691C94"/>
    <w:rsid w:val="0069210B"/>
    <w:rsid w:val="00692546"/>
    <w:rsid w:val="006929B8"/>
    <w:rsid w:val="006A08F1"/>
    <w:rsid w:val="006A2D8C"/>
    <w:rsid w:val="006A4055"/>
    <w:rsid w:val="006A5166"/>
    <w:rsid w:val="006A7457"/>
    <w:rsid w:val="006B0C76"/>
    <w:rsid w:val="006B57EC"/>
    <w:rsid w:val="006C1B7A"/>
    <w:rsid w:val="006C34D2"/>
    <w:rsid w:val="006C5641"/>
    <w:rsid w:val="006D1089"/>
    <w:rsid w:val="006D1B86"/>
    <w:rsid w:val="006D7355"/>
    <w:rsid w:val="006E7803"/>
    <w:rsid w:val="006F2ACE"/>
    <w:rsid w:val="006F4361"/>
    <w:rsid w:val="00700B41"/>
    <w:rsid w:val="00705C2D"/>
    <w:rsid w:val="007113B4"/>
    <w:rsid w:val="007127CF"/>
    <w:rsid w:val="00713453"/>
    <w:rsid w:val="00714422"/>
    <w:rsid w:val="0071518D"/>
    <w:rsid w:val="00715B22"/>
    <w:rsid w:val="00715CA6"/>
    <w:rsid w:val="00715DC0"/>
    <w:rsid w:val="00724C64"/>
    <w:rsid w:val="00724CBE"/>
    <w:rsid w:val="007262A9"/>
    <w:rsid w:val="00731135"/>
    <w:rsid w:val="007324AF"/>
    <w:rsid w:val="00734177"/>
    <w:rsid w:val="0073462C"/>
    <w:rsid w:val="00736975"/>
    <w:rsid w:val="007404E5"/>
    <w:rsid w:val="007409B4"/>
    <w:rsid w:val="00741974"/>
    <w:rsid w:val="00752FAD"/>
    <w:rsid w:val="007550CE"/>
    <w:rsid w:val="0075525E"/>
    <w:rsid w:val="00756D3D"/>
    <w:rsid w:val="00765EBB"/>
    <w:rsid w:val="007745D0"/>
    <w:rsid w:val="00777414"/>
    <w:rsid w:val="007806C2"/>
    <w:rsid w:val="007903F8"/>
    <w:rsid w:val="00790A71"/>
    <w:rsid w:val="00794F4F"/>
    <w:rsid w:val="00796072"/>
    <w:rsid w:val="00796496"/>
    <w:rsid w:val="007974BE"/>
    <w:rsid w:val="007977BA"/>
    <w:rsid w:val="00797D0E"/>
    <w:rsid w:val="007A0916"/>
    <w:rsid w:val="007A0DFD"/>
    <w:rsid w:val="007A3DF0"/>
    <w:rsid w:val="007A434D"/>
    <w:rsid w:val="007A52B1"/>
    <w:rsid w:val="007A59C4"/>
    <w:rsid w:val="007A6474"/>
    <w:rsid w:val="007A6925"/>
    <w:rsid w:val="007C1C13"/>
    <w:rsid w:val="007C64AB"/>
    <w:rsid w:val="007C65E2"/>
    <w:rsid w:val="007C7122"/>
    <w:rsid w:val="007D3910"/>
    <w:rsid w:val="007D3F11"/>
    <w:rsid w:val="007D6BA3"/>
    <w:rsid w:val="007E4A70"/>
    <w:rsid w:val="007E53E4"/>
    <w:rsid w:val="007E656A"/>
    <w:rsid w:val="007E66C6"/>
    <w:rsid w:val="007E72AC"/>
    <w:rsid w:val="007F10DB"/>
    <w:rsid w:val="007F39D5"/>
    <w:rsid w:val="007F664D"/>
    <w:rsid w:val="007F6FAA"/>
    <w:rsid w:val="007F7D36"/>
    <w:rsid w:val="00802766"/>
    <w:rsid w:val="00803B2F"/>
    <w:rsid w:val="0081064E"/>
    <w:rsid w:val="008128CE"/>
    <w:rsid w:val="008203CE"/>
    <w:rsid w:val="00825E44"/>
    <w:rsid w:val="008312A5"/>
    <w:rsid w:val="0084106D"/>
    <w:rsid w:val="00841217"/>
    <w:rsid w:val="00842137"/>
    <w:rsid w:val="00842FAE"/>
    <w:rsid w:val="00853803"/>
    <w:rsid w:val="00853DE2"/>
    <w:rsid w:val="00854F0F"/>
    <w:rsid w:val="00855D14"/>
    <w:rsid w:val="00856348"/>
    <w:rsid w:val="00864B6E"/>
    <w:rsid w:val="00870999"/>
    <w:rsid w:val="00872164"/>
    <w:rsid w:val="0087348A"/>
    <w:rsid w:val="00874B66"/>
    <w:rsid w:val="008757A2"/>
    <w:rsid w:val="0088513B"/>
    <w:rsid w:val="008877C9"/>
    <w:rsid w:val="00887ED8"/>
    <w:rsid w:val="0089088E"/>
    <w:rsid w:val="00892297"/>
    <w:rsid w:val="00893996"/>
    <w:rsid w:val="00894038"/>
    <w:rsid w:val="008A79F6"/>
    <w:rsid w:val="008B1848"/>
    <w:rsid w:val="008B59DF"/>
    <w:rsid w:val="008B66C1"/>
    <w:rsid w:val="008B6F4A"/>
    <w:rsid w:val="008C3E21"/>
    <w:rsid w:val="008D0C7E"/>
    <w:rsid w:val="008D65BD"/>
    <w:rsid w:val="008D77D7"/>
    <w:rsid w:val="008E0172"/>
    <w:rsid w:val="008E130A"/>
    <w:rsid w:val="008E370F"/>
    <w:rsid w:val="008E7BD9"/>
    <w:rsid w:val="008F16CF"/>
    <w:rsid w:val="008F4A9B"/>
    <w:rsid w:val="008F6A87"/>
    <w:rsid w:val="009008B8"/>
    <w:rsid w:val="00900A3A"/>
    <w:rsid w:val="00906057"/>
    <w:rsid w:val="00914912"/>
    <w:rsid w:val="009223D1"/>
    <w:rsid w:val="00930CFF"/>
    <w:rsid w:val="00932AB7"/>
    <w:rsid w:val="00932CF1"/>
    <w:rsid w:val="00934405"/>
    <w:rsid w:val="00934C5D"/>
    <w:rsid w:val="00935256"/>
    <w:rsid w:val="00936B57"/>
    <w:rsid w:val="009406B5"/>
    <w:rsid w:val="009424D5"/>
    <w:rsid w:val="00943FFC"/>
    <w:rsid w:val="00944305"/>
    <w:rsid w:val="00945161"/>
    <w:rsid w:val="00946166"/>
    <w:rsid w:val="009468F2"/>
    <w:rsid w:val="00947A28"/>
    <w:rsid w:val="0095099F"/>
    <w:rsid w:val="00951DE9"/>
    <w:rsid w:val="009544E9"/>
    <w:rsid w:val="009641C9"/>
    <w:rsid w:val="00981BC9"/>
    <w:rsid w:val="00983164"/>
    <w:rsid w:val="00983AA4"/>
    <w:rsid w:val="00984C9C"/>
    <w:rsid w:val="009972EF"/>
    <w:rsid w:val="009A2809"/>
    <w:rsid w:val="009B4A3C"/>
    <w:rsid w:val="009B75B3"/>
    <w:rsid w:val="009C3160"/>
    <w:rsid w:val="009C69A5"/>
    <w:rsid w:val="009D009A"/>
    <w:rsid w:val="009D0322"/>
    <w:rsid w:val="009D3407"/>
    <w:rsid w:val="009D4824"/>
    <w:rsid w:val="009D497D"/>
    <w:rsid w:val="009D6448"/>
    <w:rsid w:val="009D7993"/>
    <w:rsid w:val="009E766E"/>
    <w:rsid w:val="009F0D0C"/>
    <w:rsid w:val="009F1960"/>
    <w:rsid w:val="009F42B3"/>
    <w:rsid w:val="009F712A"/>
    <w:rsid w:val="009F715E"/>
    <w:rsid w:val="009F7A01"/>
    <w:rsid w:val="00A10DBB"/>
    <w:rsid w:val="00A1597E"/>
    <w:rsid w:val="00A16253"/>
    <w:rsid w:val="00A177B0"/>
    <w:rsid w:val="00A25F98"/>
    <w:rsid w:val="00A304DD"/>
    <w:rsid w:val="00A31D47"/>
    <w:rsid w:val="00A35244"/>
    <w:rsid w:val="00A4013E"/>
    <w:rsid w:val="00A4045F"/>
    <w:rsid w:val="00A40EDF"/>
    <w:rsid w:val="00A4262F"/>
    <w:rsid w:val="00A427CD"/>
    <w:rsid w:val="00A458F1"/>
    <w:rsid w:val="00A4600B"/>
    <w:rsid w:val="00A4746D"/>
    <w:rsid w:val="00A50506"/>
    <w:rsid w:val="00A513D5"/>
    <w:rsid w:val="00A5199B"/>
    <w:rsid w:val="00A51EF0"/>
    <w:rsid w:val="00A5375A"/>
    <w:rsid w:val="00A55870"/>
    <w:rsid w:val="00A55D5C"/>
    <w:rsid w:val="00A56DCA"/>
    <w:rsid w:val="00A57EAA"/>
    <w:rsid w:val="00A67A81"/>
    <w:rsid w:val="00A70B4A"/>
    <w:rsid w:val="00A70E82"/>
    <w:rsid w:val="00A730A6"/>
    <w:rsid w:val="00A738A8"/>
    <w:rsid w:val="00A74C35"/>
    <w:rsid w:val="00A971A0"/>
    <w:rsid w:val="00AA07DB"/>
    <w:rsid w:val="00AA1F22"/>
    <w:rsid w:val="00AA203F"/>
    <w:rsid w:val="00AA49EB"/>
    <w:rsid w:val="00AA79D6"/>
    <w:rsid w:val="00AB0B51"/>
    <w:rsid w:val="00AB1B87"/>
    <w:rsid w:val="00AB2E8A"/>
    <w:rsid w:val="00AB6055"/>
    <w:rsid w:val="00AB7B0F"/>
    <w:rsid w:val="00AC6FE4"/>
    <w:rsid w:val="00AC75AC"/>
    <w:rsid w:val="00AD340F"/>
    <w:rsid w:val="00AD6AD4"/>
    <w:rsid w:val="00AE0D44"/>
    <w:rsid w:val="00AE1F04"/>
    <w:rsid w:val="00AE38E1"/>
    <w:rsid w:val="00AF0C1D"/>
    <w:rsid w:val="00AF3C1A"/>
    <w:rsid w:val="00B05821"/>
    <w:rsid w:val="00B126E4"/>
    <w:rsid w:val="00B1305F"/>
    <w:rsid w:val="00B226F2"/>
    <w:rsid w:val="00B23265"/>
    <w:rsid w:val="00B26C28"/>
    <w:rsid w:val="00B315EF"/>
    <w:rsid w:val="00B4028C"/>
    <w:rsid w:val="00B40F8E"/>
    <w:rsid w:val="00B4174C"/>
    <w:rsid w:val="00B42E9E"/>
    <w:rsid w:val="00B45035"/>
    <w:rsid w:val="00B453F5"/>
    <w:rsid w:val="00B46084"/>
    <w:rsid w:val="00B475AD"/>
    <w:rsid w:val="00B47E0C"/>
    <w:rsid w:val="00B52517"/>
    <w:rsid w:val="00B56FD7"/>
    <w:rsid w:val="00B57342"/>
    <w:rsid w:val="00B61624"/>
    <w:rsid w:val="00B62D0B"/>
    <w:rsid w:val="00B6635D"/>
    <w:rsid w:val="00B66F4E"/>
    <w:rsid w:val="00B718A5"/>
    <w:rsid w:val="00B82209"/>
    <w:rsid w:val="00B8261A"/>
    <w:rsid w:val="00B920C5"/>
    <w:rsid w:val="00B95B9F"/>
    <w:rsid w:val="00BA3C36"/>
    <w:rsid w:val="00BB2EC5"/>
    <w:rsid w:val="00BB7766"/>
    <w:rsid w:val="00BC1FAE"/>
    <w:rsid w:val="00BC62E2"/>
    <w:rsid w:val="00BD33A3"/>
    <w:rsid w:val="00BD6E0F"/>
    <w:rsid w:val="00BE36F8"/>
    <w:rsid w:val="00BE5BCC"/>
    <w:rsid w:val="00BF0E60"/>
    <w:rsid w:val="00BF3B9F"/>
    <w:rsid w:val="00BF77A8"/>
    <w:rsid w:val="00C063D4"/>
    <w:rsid w:val="00C11D53"/>
    <w:rsid w:val="00C13AC7"/>
    <w:rsid w:val="00C17064"/>
    <w:rsid w:val="00C17A63"/>
    <w:rsid w:val="00C21801"/>
    <w:rsid w:val="00C21847"/>
    <w:rsid w:val="00C22C5F"/>
    <w:rsid w:val="00C2616D"/>
    <w:rsid w:val="00C30A15"/>
    <w:rsid w:val="00C33984"/>
    <w:rsid w:val="00C37FDD"/>
    <w:rsid w:val="00C401C9"/>
    <w:rsid w:val="00C42125"/>
    <w:rsid w:val="00C47638"/>
    <w:rsid w:val="00C52195"/>
    <w:rsid w:val="00C53FE3"/>
    <w:rsid w:val="00C60F2B"/>
    <w:rsid w:val="00C62814"/>
    <w:rsid w:val="00C74937"/>
    <w:rsid w:val="00C8210E"/>
    <w:rsid w:val="00C821AC"/>
    <w:rsid w:val="00C84689"/>
    <w:rsid w:val="00C85986"/>
    <w:rsid w:val="00C85BC1"/>
    <w:rsid w:val="00C902B6"/>
    <w:rsid w:val="00C94241"/>
    <w:rsid w:val="00CA2C24"/>
    <w:rsid w:val="00CB08BB"/>
    <w:rsid w:val="00CB381C"/>
    <w:rsid w:val="00CB4324"/>
    <w:rsid w:val="00CB4CD7"/>
    <w:rsid w:val="00CB604A"/>
    <w:rsid w:val="00CC62EF"/>
    <w:rsid w:val="00CC7226"/>
    <w:rsid w:val="00CD2BF4"/>
    <w:rsid w:val="00CD48E3"/>
    <w:rsid w:val="00CD66FA"/>
    <w:rsid w:val="00CE6EE1"/>
    <w:rsid w:val="00CF34A7"/>
    <w:rsid w:val="00CF3AEF"/>
    <w:rsid w:val="00CF7C5E"/>
    <w:rsid w:val="00D021A1"/>
    <w:rsid w:val="00D02BA1"/>
    <w:rsid w:val="00D10078"/>
    <w:rsid w:val="00D1680C"/>
    <w:rsid w:val="00D17159"/>
    <w:rsid w:val="00D17B59"/>
    <w:rsid w:val="00D245A0"/>
    <w:rsid w:val="00D344CA"/>
    <w:rsid w:val="00D43D23"/>
    <w:rsid w:val="00D44EEB"/>
    <w:rsid w:val="00D454FC"/>
    <w:rsid w:val="00D45576"/>
    <w:rsid w:val="00D46DE9"/>
    <w:rsid w:val="00D53872"/>
    <w:rsid w:val="00D53936"/>
    <w:rsid w:val="00D5721C"/>
    <w:rsid w:val="00D57D7F"/>
    <w:rsid w:val="00D61EAC"/>
    <w:rsid w:val="00D62E73"/>
    <w:rsid w:val="00D73137"/>
    <w:rsid w:val="00D75CAA"/>
    <w:rsid w:val="00D76332"/>
    <w:rsid w:val="00D838A1"/>
    <w:rsid w:val="00D91AF0"/>
    <w:rsid w:val="00D9516A"/>
    <w:rsid w:val="00DA313C"/>
    <w:rsid w:val="00DA367B"/>
    <w:rsid w:val="00DB1307"/>
    <w:rsid w:val="00DB5506"/>
    <w:rsid w:val="00DB7F92"/>
    <w:rsid w:val="00DC0323"/>
    <w:rsid w:val="00DC0DB4"/>
    <w:rsid w:val="00DC203C"/>
    <w:rsid w:val="00DC3868"/>
    <w:rsid w:val="00DC48DC"/>
    <w:rsid w:val="00DC5D22"/>
    <w:rsid w:val="00DD0205"/>
    <w:rsid w:val="00DD2009"/>
    <w:rsid w:val="00DD4E84"/>
    <w:rsid w:val="00DD4F27"/>
    <w:rsid w:val="00DD50DE"/>
    <w:rsid w:val="00DD6132"/>
    <w:rsid w:val="00DE3062"/>
    <w:rsid w:val="00DF3255"/>
    <w:rsid w:val="00E015D6"/>
    <w:rsid w:val="00E01E12"/>
    <w:rsid w:val="00E07600"/>
    <w:rsid w:val="00E10B10"/>
    <w:rsid w:val="00E11B9D"/>
    <w:rsid w:val="00E204DD"/>
    <w:rsid w:val="00E2145E"/>
    <w:rsid w:val="00E24D43"/>
    <w:rsid w:val="00E32755"/>
    <w:rsid w:val="00E349F9"/>
    <w:rsid w:val="00E3521F"/>
    <w:rsid w:val="00E353EC"/>
    <w:rsid w:val="00E36DE0"/>
    <w:rsid w:val="00E37B0F"/>
    <w:rsid w:val="00E47365"/>
    <w:rsid w:val="00E51B2F"/>
    <w:rsid w:val="00E53101"/>
    <w:rsid w:val="00E53C24"/>
    <w:rsid w:val="00E55147"/>
    <w:rsid w:val="00E6240F"/>
    <w:rsid w:val="00E625BC"/>
    <w:rsid w:val="00E773CF"/>
    <w:rsid w:val="00E85CAA"/>
    <w:rsid w:val="00E8613A"/>
    <w:rsid w:val="00E86299"/>
    <w:rsid w:val="00E90497"/>
    <w:rsid w:val="00E946D6"/>
    <w:rsid w:val="00EA13C9"/>
    <w:rsid w:val="00EA402B"/>
    <w:rsid w:val="00EA4445"/>
    <w:rsid w:val="00EB402C"/>
    <w:rsid w:val="00EB444A"/>
    <w:rsid w:val="00EB444D"/>
    <w:rsid w:val="00EC2D32"/>
    <w:rsid w:val="00EC5108"/>
    <w:rsid w:val="00EC648A"/>
    <w:rsid w:val="00EC7403"/>
    <w:rsid w:val="00ED2ADB"/>
    <w:rsid w:val="00EE2D07"/>
    <w:rsid w:val="00EF2897"/>
    <w:rsid w:val="00EF7D25"/>
    <w:rsid w:val="00F02294"/>
    <w:rsid w:val="00F02665"/>
    <w:rsid w:val="00F048D5"/>
    <w:rsid w:val="00F053BC"/>
    <w:rsid w:val="00F0655D"/>
    <w:rsid w:val="00F130EF"/>
    <w:rsid w:val="00F218BA"/>
    <w:rsid w:val="00F25254"/>
    <w:rsid w:val="00F35F57"/>
    <w:rsid w:val="00F403F5"/>
    <w:rsid w:val="00F45416"/>
    <w:rsid w:val="00F4656C"/>
    <w:rsid w:val="00F50467"/>
    <w:rsid w:val="00F50597"/>
    <w:rsid w:val="00F562A0"/>
    <w:rsid w:val="00F572D2"/>
    <w:rsid w:val="00F60D72"/>
    <w:rsid w:val="00F62045"/>
    <w:rsid w:val="00F6371E"/>
    <w:rsid w:val="00F730A8"/>
    <w:rsid w:val="00F860A0"/>
    <w:rsid w:val="00F8791A"/>
    <w:rsid w:val="00F9004F"/>
    <w:rsid w:val="00F93E1F"/>
    <w:rsid w:val="00FA1A40"/>
    <w:rsid w:val="00FA2177"/>
    <w:rsid w:val="00FA2E6D"/>
    <w:rsid w:val="00FB0A28"/>
    <w:rsid w:val="00FB5906"/>
    <w:rsid w:val="00FC34BF"/>
    <w:rsid w:val="00FC5489"/>
    <w:rsid w:val="00FC65AD"/>
    <w:rsid w:val="00FC71C9"/>
    <w:rsid w:val="00FD01DA"/>
    <w:rsid w:val="00FD34D1"/>
    <w:rsid w:val="00FD35D4"/>
    <w:rsid w:val="00FD439E"/>
    <w:rsid w:val="00FD76CB"/>
    <w:rsid w:val="00FE191C"/>
    <w:rsid w:val="00FE29C6"/>
    <w:rsid w:val="00FE4A72"/>
    <w:rsid w:val="00FE6E92"/>
    <w:rsid w:val="00FE7B82"/>
    <w:rsid w:val="00FF4546"/>
    <w:rsid w:val="00FF4CAA"/>
    <w:rsid w:val="00FF538F"/>
    <w:rsid w:val="00FF64DE"/>
    <w:rsid w:val="00FF7225"/>
    <w:rsid w:val="7BCA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1E22BADB"/>
  <w15:docId w15:val="{21B013FD-81D8-4009-A2EE-C4FCB87F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uiPriority="35" w:unhideWhenUsed="1" w:qFormat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 w:qFormat="1"/>
    <w:lsdException w:name="Table Grid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D765E"/>
    <w:pPr>
      <w:spacing w:before="120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pPr>
      <w:tabs>
        <w:tab w:val="clear" w:pos="794"/>
        <w:tab w:val="clear" w:pos="1191"/>
        <w:tab w:val="clear" w:pos="1588"/>
        <w:tab w:val="clear" w:pos="1985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unhideWhenUsed/>
    <w:pPr>
      <w:ind w:left="1080" w:hanging="36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TOC7">
    <w:name w:val="toc 7"/>
    <w:basedOn w:val="Normal"/>
    <w:next w:val="Normal"/>
    <w:uiPriority w:val="39"/>
    <w:unhideWhenUsed/>
    <w:pPr>
      <w:spacing w:after="100"/>
      <w:ind w:left="1440"/>
    </w:pPr>
  </w:style>
  <w:style w:type="paragraph" w:styleId="BodyTextFirstIndent">
    <w:name w:val="Body Text First Indent"/>
    <w:basedOn w:val="BodyText"/>
    <w:link w:val="BodyTextFirstIndentChar"/>
    <w:uiPriority w:val="99"/>
    <w:unhideWhenUsed/>
    <w:pPr>
      <w:spacing w:after="0"/>
      <w:ind w:firstLine="360"/>
    </w:pPr>
  </w:style>
  <w:style w:type="paragraph" w:styleId="BodyText">
    <w:name w:val="Body Text"/>
    <w:basedOn w:val="Normal"/>
    <w:link w:val="BodyTextChar"/>
    <w:uiPriority w:val="1"/>
    <w:unhideWhenUsed/>
    <w:qFormat/>
    <w:pPr>
      <w:spacing w:after="120"/>
    </w:pPr>
  </w:style>
  <w:style w:type="paragraph" w:styleId="ListNumber2">
    <w:name w:val="List Number 2"/>
    <w:basedOn w:val="Normal"/>
    <w:uiPriority w:val="99"/>
    <w:unhideWhenUsed/>
    <w:pPr>
      <w:numPr>
        <w:numId w:val="1"/>
      </w:numPr>
      <w:contextualSpacing/>
    </w:pPr>
  </w:style>
  <w:style w:type="paragraph" w:styleId="TableofAuthorities">
    <w:name w:val="table of authorities"/>
    <w:basedOn w:val="Normal"/>
    <w:next w:val="Normal"/>
    <w:uiPriority w:val="99"/>
    <w:unhideWhenUsed/>
    <w:pPr>
      <w:ind w:left="240" w:hanging="240"/>
    </w:pPr>
  </w:style>
  <w:style w:type="paragraph" w:styleId="MacroText">
    <w:name w:val="macro"/>
    <w:link w:val="MacroTextChar"/>
    <w:uiPriority w:val="99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pPr>
      <w:spacing w:before="0"/>
    </w:pPr>
  </w:style>
  <w:style w:type="paragraph" w:styleId="ListBullet4">
    <w:name w:val="List Bullet 4"/>
    <w:basedOn w:val="Normal"/>
    <w:uiPriority w:val="99"/>
    <w:unhideWhenUsed/>
    <w:pPr>
      <w:numPr>
        <w:numId w:val="2"/>
      </w:numPr>
      <w:contextualSpacing/>
    </w:pPr>
  </w:style>
  <w:style w:type="paragraph" w:styleId="Index8">
    <w:name w:val="index 8"/>
    <w:basedOn w:val="Normal"/>
    <w:next w:val="Normal"/>
    <w:uiPriority w:val="99"/>
    <w:unhideWhenUsed/>
    <w:pPr>
      <w:spacing w:before="0"/>
      <w:ind w:left="1920" w:hanging="240"/>
    </w:pPr>
  </w:style>
  <w:style w:type="paragraph" w:styleId="E-mailSignature">
    <w:name w:val="E-mail Signature"/>
    <w:basedOn w:val="Normal"/>
    <w:link w:val="E-mailSignatureChar"/>
    <w:uiPriority w:val="99"/>
    <w:unhideWhenUsed/>
    <w:pPr>
      <w:spacing w:before="0"/>
    </w:pPr>
  </w:style>
  <w:style w:type="paragraph" w:styleId="ListNumber">
    <w:name w:val="List Number"/>
    <w:basedOn w:val="Normal"/>
    <w:uiPriority w:val="99"/>
    <w:unhideWhenUsed/>
    <w:pPr>
      <w:numPr>
        <w:numId w:val="3"/>
      </w:numPr>
      <w:contextualSpacing/>
    </w:pPr>
  </w:style>
  <w:style w:type="paragraph" w:styleId="NormalIndent">
    <w:name w:val="Normal Indent"/>
    <w:basedOn w:val="Normal"/>
    <w:uiPriority w:val="99"/>
    <w:unhideWhenUsed/>
    <w:pPr>
      <w:ind w:left="720"/>
    </w:pPr>
  </w:style>
  <w:style w:type="paragraph" w:styleId="Caption">
    <w:name w:val="caption"/>
    <w:basedOn w:val="Normal"/>
    <w:next w:val="Normal"/>
    <w:uiPriority w:val="35"/>
    <w:unhideWhenUsed/>
    <w:qFormat/>
    <w:pPr>
      <w:spacing w:before="0" w:after="200"/>
    </w:pPr>
    <w:rPr>
      <w:i/>
      <w:iCs/>
      <w:color w:val="44546A"/>
      <w:sz w:val="18"/>
      <w:szCs w:val="18"/>
    </w:rPr>
  </w:style>
  <w:style w:type="paragraph" w:styleId="Index5">
    <w:name w:val="index 5"/>
    <w:basedOn w:val="Normal"/>
    <w:next w:val="Normal"/>
    <w:uiPriority w:val="99"/>
    <w:unhideWhenUsed/>
    <w:pPr>
      <w:spacing w:before="0"/>
      <w:ind w:left="1200" w:hanging="240"/>
    </w:pPr>
  </w:style>
  <w:style w:type="paragraph" w:styleId="ListBullet">
    <w:name w:val="List Bullet"/>
    <w:basedOn w:val="Normal"/>
    <w:uiPriority w:val="99"/>
    <w:unhideWhenUsed/>
    <w:pPr>
      <w:numPr>
        <w:numId w:val="4"/>
      </w:numPr>
      <w:contextualSpacing/>
    </w:pPr>
  </w:style>
  <w:style w:type="paragraph" w:styleId="EnvelopeAddress">
    <w:name w:val="envelope address"/>
    <w:basedOn w:val="Normal"/>
    <w:uiPriority w:val="99"/>
    <w:unhideWhenUsed/>
    <w:pPr>
      <w:framePr w:w="7920" w:h="1980" w:hRule="exact" w:hSpace="180" w:wrap="around" w:hAnchor="page" w:xAlign="center" w:yAlign="bottom"/>
      <w:spacing w:before="0"/>
      <w:ind w:left="2880"/>
    </w:pPr>
    <w:rPr>
      <w:rFonts w:ascii="Calibri Light" w:hAnsi="Calibri Light"/>
    </w:rPr>
  </w:style>
  <w:style w:type="paragraph" w:styleId="DocumentMap">
    <w:name w:val="Document Map"/>
    <w:basedOn w:val="Normal"/>
    <w:link w:val="DocumentMapChar"/>
    <w:uiPriority w:val="99"/>
    <w:unhideWhenUsed/>
    <w:pPr>
      <w:spacing w:before="0"/>
    </w:pPr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uiPriority w:val="99"/>
    <w:unhideWhenUsed/>
    <w:rPr>
      <w:rFonts w:ascii="Calibri Light" w:hAnsi="Calibri Light"/>
      <w:b/>
      <w:bCs/>
    </w:rPr>
  </w:style>
  <w:style w:type="paragraph" w:styleId="Index6">
    <w:name w:val="index 6"/>
    <w:basedOn w:val="Normal"/>
    <w:next w:val="Normal"/>
    <w:uiPriority w:val="99"/>
    <w:unhideWhenUsed/>
    <w:pPr>
      <w:spacing w:before="0"/>
      <w:ind w:left="1440" w:hanging="240"/>
    </w:pPr>
  </w:style>
  <w:style w:type="paragraph" w:styleId="Salutation">
    <w:name w:val="Salutation"/>
    <w:basedOn w:val="Normal"/>
    <w:next w:val="Normal"/>
    <w:link w:val="SalutationChar"/>
    <w:uiPriority w:val="99"/>
    <w:unhideWhenUsed/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unhideWhenUsed/>
    <w:pPr>
      <w:spacing w:before="0"/>
      <w:ind w:left="4320"/>
    </w:pPr>
  </w:style>
  <w:style w:type="paragraph" w:styleId="ListBullet3">
    <w:name w:val="List Bullet 3"/>
    <w:basedOn w:val="Normal"/>
    <w:uiPriority w:val="99"/>
    <w:unhideWhenUsed/>
    <w:pPr>
      <w:numPr>
        <w:numId w:val="5"/>
      </w:numPr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ListNumber3">
    <w:name w:val="List Number 3"/>
    <w:basedOn w:val="Normal"/>
    <w:uiPriority w:val="99"/>
    <w:unhideWhenUsed/>
    <w:pPr>
      <w:numPr>
        <w:numId w:val="6"/>
      </w:numPr>
      <w:contextualSpacing/>
    </w:pPr>
  </w:style>
  <w:style w:type="paragraph" w:styleId="List2">
    <w:name w:val="List 2"/>
    <w:basedOn w:val="Normal"/>
    <w:uiPriority w:val="99"/>
    <w:unhideWhenUsed/>
    <w:pPr>
      <w:ind w:left="720" w:hanging="360"/>
      <w:contextualSpacing/>
    </w:pPr>
  </w:style>
  <w:style w:type="paragraph" w:styleId="ListContinue">
    <w:name w:val="List Continue"/>
    <w:basedOn w:val="Normal"/>
    <w:uiPriority w:val="99"/>
    <w:unhideWhenUsed/>
    <w:pPr>
      <w:spacing w:after="120"/>
      <w:ind w:left="360"/>
      <w:contextualSpacing/>
    </w:pPr>
  </w:style>
  <w:style w:type="paragraph" w:styleId="BlockText">
    <w:name w:val="Block Text"/>
    <w:basedOn w:val="Normal"/>
    <w:uiPriority w:val="99"/>
    <w:unhideWhenUsed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ind w:left="1152" w:right="1152"/>
    </w:pPr>
    <w:rPr>
      <w:rFonts w:ascii="Calibri" w:hAnsi="Calibri"/>
      <w:i/>
      <w:iCs/>
      <w:color w:val="5B9BD5"/>
    </w:rPr>
  </w:style>
  <w:style w:type="paragraph" w:styleId="ListBullet2">
    <w:name w:val="List Bullet 2"/>
    <w:basedOn w:val="Normal"/>
    <w:uiPriority w:val="99"/>
    <w:unhideWhenUsed/>
    <w:pPr>
      <w:numPr>
        <w:numId w:val="7"/>
      </w:numPr>
      <w:contextualSpacing/>
    </w:pPr>
  </w:style>
  <w:style w:type="paragraph" w:styleId="HTMLAddress">
    <w:name w:val="HTML Address"/>
    <w:basedOn w:val="Normal"/>
    <w:link w:val="HTMLAddressChar"/>
    <w:uiPriority w:val="99"/>
    <w:unhideWhenUsed/>
    <w:pPr>
      <w:spacing w:before="0"/>
    </w:pPr>
    <w:rPr>
      <w:i/>
      <w:iCs/>
    </w:rPr>
  </w:style>
  <w:style w:type="paragraph" w:styleId="Index4">
    <w:name w:val="index 4"/>
    <w:basedOn w:val="Normal"/>
    <w:next w:val="Normal"/>
    <w:uiPriority w:val="99"/>
    <w:unhideWhenUsed/>
    <w:pPr>
      <w:spacing w:before="0"/>
      <w:ind w:left="960" w:hanging="24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960"/>
    </w:pPr>
  </w:style>
  <w:style w:type="paragraph" w:styleId="TOC3">
    <w:name w:val="toc 3"/>
    <w:basedOn w:val="TOC2"/>
    <w:pPr>
      <w:ind w:left="2269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1">
    <w:name w:val="toc 1"/>
    <w:basedOn w:val="Normal"/>
    <w:uiPriority w:val="39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pPr>
      <w:spacing w:before="0"/>
    </w:pPr>
    <w:rPr>
      <w:rFonts w:ascii="Consolas" w:hAnsi="Consolas"/>
      <w:sz w:val="21"/>
      <w:szCs w:val="21"/>
    </w:rPr>
  </w:style>
  <w:style w:type="paragraph" w:styleId="ListBullet5">
    <w:name w:val="List Bullet 5"/>
    <w:basedOn w:val="Normal"/>
    <w:uiPriority w:val="99"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pPr>
      <w:numPr>
        <w:numId w:val="9"/>
      </w:numPr>
      <w:contextualSpacing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680"/>
    </w:pPr>
  </w:style>
  <w:style w:type="paragraph" w:styleId="Index3">
    <w:name w:val="index 3"/>
    <w:basedOn w:val="Normal"/>
    <w:next w:val="Normal"/>
    <w:uiPriority w:val="99"/>
    <w:unhideWhenUsed/>
    <w:pPr>
      <w:spacing w:before="0"/>
      <w:ind w:left="720" w:hanging="240"/>
    </w:pPr>
  </w:style>
  <w:style w:type="paragraph" w:styleId="Date">
    <w:name w:val="Date"/>
    <w:basedOn w:val="Normal"/>
    <w:next w:val="Normal"/>
    <w:link w:val="DateChar"/>
    <w:uiPriority w:val="99"/>
    <w:unhideWhenUsed/>
  </w:style>
  <w:style w:type="paragraph" w:styleId="BodyTextIndent2">
    <w:name w:val="Body Text Indent 2"/>
    <w:basedOn w:val="Normal"/>
    <w:link w:val="BodyTextIndent2Char"/>
    <w:uiPriority w:val="99"/>
    <w:unhideWhenUsed/>
    <w:pPr>
      <w:spacing w:after="120" w:line="480" w:lineRule="auto"/>
      <w:ind w:left="360"/>
    </w:pPr>
  </w:style>
  <w:style w:type="paragraph" w:styleId="EndnoteText">
    <w:name w:val="endnote text"/>
    <w:basedOn w:val="Normal"/>
    <w:link w:val="EndnoteTextChar"/>
    <w:uiPriority w:val="99"/>
    <w:unhideWhenUsed/>
    <w:pPr>
      <w:spacing w:before="0"/>
    </w:pPr>
    <w:rPr>
      <w:sz w:val="20"/>
      <w:szCs w:val="20"/>
    </w:rPr>
  </w:style>
  <w:style w:type="paragraph" w:styleId="ListContinue5">
    <w:name w:val="List Continue 5"/>
    <w:basedOn w:val="Normal"/>
    <w:uiPriority w:val="99"/>
    <w:unhideWhenUsed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/>
    </w:pPr>
    <w:rPr>
      <w:sz w:val="20"/>
    </w:rPr>
  </w:style>
  <w:style w:type="paragraph" w:styleId="EnvelopeReturn">
    <w:name w:val="envelope return"/>
    <w:basedOn w:val="Normal"/>
    <w:uiPriority w:val="99"/>
    <w:unhideWhenUsed/>
    <w:pPr>
      <w:spacing w:before="0"/>
    </w:pPr>
    <w:rPr>
      <w:rFonts w:ascii="Calibri Light" w:hAnsi="Calibri Light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0"/>
      <w:ind w:firstLine="360"/>
    </w:pPr>
  </w:style>
  <w:style w:type="paragraph" w:styleId="Header">
    <w:name w:val="header"/>
    <w:basedOn w:val="Normal"/>
    <w:link w:val="HeaderChar"/>
    <w:qFormat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unhideWhenUsed/>
    <w:pPr>
      <w:spacing w:before="0"/>
      <w:ind w:left="4320"/>
    </w:pPr>
  </w:style>
  <w:style w:type="paragraph" w:styleId="ListContinue4">
    <w:name w:val="List Continue 4"/>
    <w:basedOn w:val="Normal"/>
    <w:uiPriority w:val="99"/>
    <w:unhideWhenUsed/>
    <w:pPr>
      <w:spacing w:after="120"/>
      <w:ind w:left="1440"/>
      <w:contextualSpacing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720"/>
    </w:pPr>
  </w:style>
  <w:style w:type="paragraph" w:styleId="IndexHeading">
    <w:name w:val="index heading"/>
    <w:basedOn w:val="Normal"/>
    <w:next w:val="Index1"/>
    <w:uiPriority w:val="99"/>
    <w:unhideWhenUsed/>
    <w:rPr>
      <w:rFonts w:ascii="Calibri Light" w:hAnsi="Calibri Light"/>
      <w:b/>
      <w:bCs/>
    </w:rPr>
  </w:style>
  <w:style w:type="paragraph" w:styleId="Index1">
    <w:name w:val="index 1"/>
    <w:basedOn w:val="Normal"/>
    <w:next w:val="Normal"/>
    <w:uiPriority w:val="99"/>
    <w:unhideWhenUsed/>
    <w:pPr>
      <w:spacing w:before="0"/>
      <w:ind w:left="240" w:hanging="240"/>
    </w:pPr>
  </w:style>
  <w:style w:type="paragraph" w:styleId="Subtitle">
    <w:name w:val="Subtitle"/>
    <w:basedOn w:val="Normal"/>
    <w:next w:val="Normal"/>
    <w:link w:val="SubtitleChar"/>
    <w:uiPriority w:val="11"/>
    <w:pPr>
      <w:spacing w:after="160"/>
    </w:pPr>
    <w:rPr>
      <w:rFonts w:ascii="Calibri" w:hAnsi="Calibri"/>
      <w:color w:val="595959"/>
      <w:spacing w:val="15"/>
      <w:sz w:val="22"/>
      <w:szCs w:val="22"/>
    </w:rPr>
  </w:style>
  <w:style w:type="paragraph" w:styleId="ListNumber5">
    <w:name w:val="List Number 5"/>
    <w:basedOn w:val="Normal"/>
    <w:uiPriority w:val="99"/>
    <w:unhideWhenUsed/>
    <w:pPr>
      <w:numPr>
        <w:numId w:val="10"/>
      </w:numPr>
      <w:contextualSpacing/>
    </w:pPr>
  </w:style>
  <w:style w:type="paragraph" w:styleId="List">
    <w:name w:val="List"/>
    <w:basedOn w:val="Normal"/>
    <w:uiPriority w:val="99"/>
    <w:unhideWhenUsed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unhideWhenUsed/>
    <w:pPr>
      <w:spacing w:before="0"/>
    </w:pPr>
    <w:rPr>
      <w:sz w:val="20"/>
      <w:szCs w:val="20"/>
    </w:rPr>
  </w:style>
  <w:style w:type="paragraph" w:styleId="TOC6">
    <w:name w:val="toc 6"/>
    <w:basedOn w:val="Normal"/>
    <w:next w:val="Normal"/>
    <w:uiPriority w:val="39"/>
    <w:unhideWhenUsed/>
    <w:pPr>
      <w:spacing w:after="100"/>
      <w:ind w:left="1200"/>
    </w:pPr>
  </w:style>
  <w:style w:type="paragraph" w:styleId="List5">
    <w:name w:val="List 5"/>
    <w:basedOn w:val="Normal"/>
    <w:uiPriority w:val="99"/>
    <w:unhideWhenUsed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/>
      <w:ind w:left="360"/>
    </w:pPr>
    <w:rPr>
      <w:sz w:val="16"/>
      <w:szCs w:val="16"/>
    </w:rPr>
  </w:style>
  <w:style w:type="paragraph" w:styleId="Index7">
    <w:name w:val="index 7"/>
    <w:basedOn w:val="Normal"/>
    <w:next w:val="Normal"/>
    <w:uiPriority w:val="99"/>
    <w:unhideWhenUsed/>
    <w:pPr>
      <w:spacing w:before="0"/>
      <w:ind w:left="1680" w:hanging="240"/>
    </w:pPr>
  </w:style>
  <w:style w:type="paragraph" w:styleId="Index9">
    <w:name w:val="index 9"/>
    <w:basedOn w:val="Normal"/>
    <w:next w:val="Normal"/>
    <w:uiPriority w:val="99"/>
    <w:unhideWhenUsed/>
    <w:pPr>
      <w:spacing w:before="0"/>
      <w:ind w:left="2160" w:hanging="240"/>
    </w:p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639"/>
      </w:tabs>
    </w:pPr>
    <w:rPr>
      <w:rFonts w:eastAsia="MS Mincho"/>
    </w:rPr>
  </w:style>
  <w:style w:type="paragraph" w:styleId="TOC9">
    <w:name w:val="toc 9"/>
    <w:basedOn w:val="Normal"/>
    <w:next w:val="Normal"/>
    <w:uiPriority w:val="39"/>
    <w:unhideWhenUsed/>
    <w:pPr>
      <w:spacing w:after="100"/>
      <w:ind w:left="1920"/>
    </w:p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paragraph" w:styleId="List4">
    <w:name w:val="List 4"/>
    <w:basedOn w:val="Normal"/>
    <w:uiPriority w:val="99"/>
    <w:unhideWhenUsed/>
    <w:pPr>
      <w:ind w:left="1440" w:hanging="360"/>
      <w:contextualSpacing/>
    </w:pPr>
  </w:style>
  <w:style w:type="paragraph" w:styleId="ListContinue2">
    <w:name w:val="List Continue 2"/>
    <w:basedOn w:val="Normal"/>
    <w:uiPriority w:val="99"/>
    <w:unhideWhenUsed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uiPriority w:val="99"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="Calibri Light" w:hAnsi="Calibri Light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spacing w:before="0"/>
    </w:pPr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unhideWhenUsed/>
  </w:style>
  <w:style w:type="paragraph" w:styleId="ListContinue3">
    <w:name w:val="List Continue 3"/>
    <w:basedOn w:val="Normal"/>
    <w:uiPriority w:val="99"/>
    <w:unhideWhenUsed/>
    <w:pPr>
      <w:spacing w:after="120"/>
      <w:ind w:left="1080"/>
      <w:contextualSpacing/>
    </w:pPr>
  </w:style>
  <w:style w:type="paragraph" w:styleId="Index2">
    <w:name w:val="index 2"/>
    <w:basedOn w:val="Normal"/>
    <w:next w:val="Normal"/>
    <w:uiPriority w:val="99"/>
    <w:unhideWhenUsed/>
    <w:pPr>
      <w:spacing w:before="0"/>
      <w:ind w:left="480" w:hanging="240"/>
    </w:pPr>
  </w:style>
  <w:style w:type="paragraph" w:styleId="Title">
    <w:name w:val="Title"/>
    <w:basedOn w:val="Normal"/>
    <w:next w:val="Normal"/>
    <w:link w:val="TitleChar"/>
    <w:uiPriority w:val="10"/>
    <w:pPr>
      <w:spacing w:before="0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styleId="Strong">
    <w:name w:val="Strong"/>
    <w:uiPriority w:val="22"/>
    <w:qFormat/>
    <w:rPr>
      <w:b/>
      <w:bCs/>
    </w:rPr>
  </w:style>
  <w:style w:type="character" w:styleId="EndnoteReference">
    <w:name w:val="endnote reference"/>
    <w:uiPriority w:val="99"/>
    <w:unhideWhenUsed/>
    <w:rPr>
      <w:vertAlign w:val="superscript"/>
    </w:rPr>
  </w:style>
  <w:style w:type="character" w:styleId="PageNumber">
    <w:name w:val="page number"/>
    <w:basedOn w:val="DefaultParagraphFont"/>
    <w:uiPriority w:val="99"/>
    <w:unhideWhenUsed/>
  </w:style>
  <w:style w:type="character" w:styleId="FollowedHyperlink">
    <w:name w:val="FollowedHyperlink"/>
    <w:uiPriority w:val="99"/>
    <w:unhideWhenUsed/>
    <w:rPr>
      <w:color w:val="954F72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LineNumber">
    <w:name w:val="line number"/>
    <w:basedOn w:val="DefaultParagraphFont"/>
    <w:uiPriority w:val="99"/>
    <w:unhideWhenUsed/>
  </w:style>
  <w:style w:type="character" w:styleId="HTMLDefinition">
    <w:name w:val="HTML Definition"/>
    <w:uiPriority w:val="99"/>
    <w:unhideWhenUsed/>
    <w:rPr>
      <w:i/>
      <w:iCs/>
    </w:rPr>
  </w:style>
  <w:style w:type="character" w:styleId="HTMLTypewriter">
    <w:name w:val="HTML Typewriter"/>
    <w:uiPriority w:val="99"/>
    <w:unhideWhenUsed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iPriority w:val="99"/>
    <w:unhideWhenUsed/>
  </w:style>
  <w:style w:type="character" w:styleId="HTMLVariable">
    <w:name w:val="HTML Variable"/>
    <w:uiPriority w:val="99"/>
    <w:unhideWhenUsed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rPr>
      <w:rFonts w:ascii="Consolas" w:hAnsi="Consolas"/>
      <w:sz w:val="20"/>
      <w:szCs w:val="20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character" w:styleId="HTMLCite">
    <w:name w:val="HTML Cite"/>
    <w:uiPriority w:val="99"/>
    <w:unhideWhenUsed/>
    <w:rPr>
      <w:i/>
      <w:iCs/>
    </w:rPr>
  </w:style>
  <w:style w:type="character" w:styleId="FootnoteReference">
    <w:name w:val="footnote reference"/>
    <w:unhideWhenUsed/>
    <w:rPr>
      <w:vertAlign w:val="superscript"/>
    </w:rPr>
  </w:style>
  <w:style w:type="character" w:styleId="HTMLKeyboard">
    <w:name w:val="HTML Keyboard"/>
    <w:uiPriority w:val="99"/>
    <w:unhideWhenUsed/>
    <w:rPr>
      <w:rFonts w:ascii="Consolas" w:hAnsi="Consolas"/>
      <w:sz w:val="20"/>
      <w:szCs w:val="20"/>
    </w:rPr>
  </w:style>
  <w:style w:type="character" w:styleId="HTMLSample">
    <w:name w:val="HTML Sample"/>
    <w:uiPriority w:val="99"/>
    <w:unhideWhenUsed/>
    <w:rPr>
      <w:rFonts w:ascii="Consolas" w:hAnsi="Consolas"/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b/>
      <w:sz w:val="32"/>
      <w:szCs w:val="20"/>
      <w:lang w:eastAsia="en-US"/>
    </w:rPr>
  </w:style>
  <w:style w:type="paragraph" w:customStyle="1" w:styleId="AnnexNotitle">
    <w:name w:val="Annex_No &amp; 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</w:style>
  <w:style w:type="paragraph" w:customStyle="1" w:styleId="CorrectionSeparatorBegin">
    <w:name w:val="Correction Separator Begin"/>
    <w:basedOn w:val="Normal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eastAsia="en-US"/>
    </w:rPr>
  </w:style>
  <w:style w:type="paragraph" w:customStyle="1" w:styleId="CorrectionSeparatorEnd">
    <w:name w:val="Correction Separator End"/>
    <w:basedOn w:val="Normal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eastAsia="en-US"/>
    </w:rPr>
  </w:style>
  <w:style w:type="paragraph" w:customStyle="1" w:styleId="Figure">
    <w:name w:val="Figur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sz w:val="20"/>
      <w:szCs w:val="20"/>
      <w:lang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Pr>
      <w:b/>
      <w:bCs/>
    </w:rPr>
  </w:style>
  <w:style w:type="paragraph" w:customStyle="1" w:styleId="Normalbeforetable">
    <w:name w:val="Normal before table"/>
    <w:basedOn w:val="Normal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1">
    <w:name w:val="引用1"/>
    <w:basedOn w:val="Normal"/>
    <w:next w:val="Normal"/>
    <w:link w:val="a"/>
    <w:uiPriority w:val="29"/>
    <w:pPr>
      <w:spacing w:before="200" w:after="160"/>
      <w:ind w:left="864" w:right="864"/>
      <w:jc w:val="center"/>
    </w:pPr>
    <w:rPr>
      <w:i/>
      <w:iCs/>
      <w:color w:val="3F3F3F"/>
    </w:rPr>
  </w:style>
  <w:style w:type="paragraph" w:customStyle="1" w:styleId="enumlev1">
    <w:name w:val="enumlev1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10">
    <w:name w:val="修订1"/>
    <w:hidden/>
    <w:uiPriority w:val="99"/>
    <w:semiHidden/>
    <w:rPr>
      <w:sz w:val="24"/>
      <w:szCs w:val="24"/>
      <w:lang w:eastAsia="ja-JP"/>
    </w:rPr>
  </w:style>
  <w:style w:type="paragraph" w:customStyle="1" w:styleId="VenueDate">
    <w:name w:val="VenueDate"/>
    <w:basedOn w:val="Normal"/>
    <w:qFormat/>
    <w:pPr>
      <w:jc w:val="right"/>
    </w:pPr>
  </w:style>
  <w:style w:type="paragraph" w:customStyle="1" w:styleId="Title4">
    <w:name w:val="Title 4"/>
    <w:basedOn w:val="Normal"/>
    <w:next w:val="Heading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11">
    <w:name w:val="书目1"/>
    <w:basedOn w:val="Normal"/>
    <w:next w:val="Normal"/>
    <w:uiPriority w:val="37"/>
    <w:unhideWhenUsed/>
  </w:style>
  <w:style w:type="paragraph" w:customStyle="1" w:styleId="12">
    <w:name w:val="明显引用1"/>
    <w:basedOn w:val="Normal"/>
    <w:next w:val="Normal"/>
    <w:link w:val="a0"/>
    <w:uiPriority w:val="30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paragraph" w:customStyle="1" w:styleId="13">
    <w:name w:val="列出段落1"/>
    <w:basedOn w:val="Normal"/>
    <w:uiPriority w:val="34"/>
    <w:qFormat/>
    <w:pPr>
      <w:ind w:left="720"/>
      <w:contextualSpacing/>
    </w:pPr>
  </w:style>
  <w:style w:type="paragraph" w:customStyle="1" w:styleId="14">
    <w:name w:val="无间隔1"/>
    <w:uiPriority w:val="1"/>
    <w:rPr>
      <w:sz w:val="24"/>
      <w:szCs w:val="24"/>
      <w:lang w:eastAsia="ja-JP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tabs>
        <w:tab w:val="clear" w:pos="794"/>
        <w:tab w:val="clear" w:pos="1191"/>
        <w:tab w:val="clear" w:pos="1588"/>
        <w:tab w:val="clear" w:pos="1985"/>
      </w:tabs>
      <w:adjustRightInd/>
      <w:spacing w:before="240"/>
      <w:ind w:left="0" w:firstLine="0"/>
      <w:textAlignment w:val="auto"/>
      <w:outlineLvl w:val="9"/>
    </w:pPr>
    <w:rPr>
      <w:rFonts w:ascii="Calibri Light" w:eastAsia="SimSun" w:hAnsi="Calibri Light"/>
      <w:b w:val="0"/>
      <w:color w:val="2D73B3"/>
      <w:sz w:val="32"/>
      <w:szCs w:val="32"/>
      <w:lang w:eastAsia="ja-JP"/>
    </w:rPr>
  </w:style>
  <w:style w:type="paragraph" w:customStyle="1" w:styleId="TSBHeaderRight14">
    <w:name w:val="TSBHeaderRight14"/>
    <w:basedOn w:val="Normal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</w:style>
  <w:style w:type="paragraph" w:customStyle="1" w:styleId="TSBHeaderSource">
    <w:name w:val="TSBHeaderSource"/>
    <w:basedOn w:val="Normal"/>
    <w:qFormat/>
  </w:style>
  <w:style w:type="paragraph" w:customStyle="1" w:styleId="TSBHeaderTitle">
    <w:name w:val="TSBHeaderTitle"/>
    <w:basedOn w:val="Normal"/>
    <w:qFormat/>
  </w:style>
  <w:style w:type="paragraph" w:customStyle="1" w:styleId="TSBHeaderSummary">
    <w:name w:val="TSBHeaderSummary"/>
    <w:basedOn w:val="Normal"/>
    <w:qFormat/>
  </w:style>
  <w:style w:type="paragraph" w:customStyle="1" w:styleId="Pa6">
    <w:name w:val="Pa6"/>
    <w:basedOn w:val="Normal"/>
    <w:next w:val="Normal"/>
    <w:uiPriority w:val="99"/>
    <w:pPr>
      <w:autoSpaceDE w:val="0"/>
      <w:autoSpaceDN w:val="0"/>
      <w:adjustRightInd w:val="0"/>
      <w:spacing w:before="0" w:line="561" w:lineRule="atLeast"/>
    </w:pPr>
    <w:rPr>
      <w:rFonts w:ascii="Roboto" w:hAnsi="Roboto"/>
      <w:lang w:eastAsia="ko-KR"/>
    </w:rPr>
  </w:style>
  <w:style w:type="paragraph" w:customStyle="1" w:styleId="Pa7">
    <w:name w:val="Pa7"/>
    <w:basedOn w:val="Normal"/>
    <w:next w:val="Normal"/>
    <w:uiPriority w:val="99"/>
    <w:pPr>
      <w:autoSpaceDE w:val="0"/>
      <w:autoSpaceDN w:val="0"/>
      <w:adjustRightInd w:val="0"/>
      <w:spacing w:before="0" w:line="191" w:lineRule="atLeast"/>
    </w:pPr>
    <w:rPr>
      <w:rFonts w:ascii="Roboto" w:hAnsi="Roboto"/>
      <w:lang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Roboto Medium" w:hAnsi="Roboto Medium" w:cs="Roboto Medium"/>
      <w:color w:val="000000"/>
      <w:sz w:val="24"/>
      <w:szCs w:val="24"/>
      <w:lang w:eastAsia="ko-KR"/>
    </w:rPr>
  </w:style>
  <w:style w:type="paragraph" w:customStyle="1" w:styleId="Equation">
    <w:name w:val="Equation"/>
    <w:basedOn w:val="Normal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US"/>
    </w:rPr>
  </w:style>
  <w:style w:type="paragraph" w:customStyle="1" w:styleId="TOC11">
    <w:name w:val="TOC 标题1"/>
    <w:basedOn w:val="Heading1"/>
    <w:next w:val="Normal"/>
    <w:uiPriority w:val="39"/>
    <w:unhideWhenUsed/>
    <w:qFormat/>
    <w:pPr>
      <w:tabs>
        <w:tab w:val="clear" w:pos="794"/>
        <w:tab w:val="clear" w:pos="1191"/>
        <w:tab w:val="clear" w:pos="1588"/>
        <w:tab w:val="clear" w:pos="1985"/>
      </w:tabs>
      <w:adjustRightInd/>
      <w:spacing w:before="240" w:line="259" w:lineRule="auto"/>
      <w:ind w:left="0" w:firstLine="0"/>
      <w:textAlignment w:val="auto"/>
      <w:outlineLvl w:val="9"/>
    </w:pPr>
    <w:rPr>
      <w:rFonts w:ascii="Calibri Light" w:eastAsia="SimSun" w:hAnsi="Calibri Light"/>
      <w:b w:val="0"/>
      <w:color w:val="2D73B3"/>
      <w:sz w:val="32"/>
      <w:szCs w:val="32"/>
      <w:lang w:eastAsia="zh-CN"/>
    </w:rPr>
  </w:style>
  <w:style w:type="character" w:customStyle="1" w:styleId="15">
    <w:name w:val="占位符文本1"/>
    <w:uiPriority w:val="99"/>
    <w:semiHidden/>
    <w:qFormat/>
    <w:rPr>
      <w:rFonts w:ascii="Times New Roman" w:hAnsi="Times New Roman"/>
      <w:color w:val="808080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sz w:val="32"/>
      <w:szCs w:val="20"/>
      <w:lang w:eastAsia="en-US"/>
    </w:rPr>
  </w:style>
  <w:style w:type="character" w:customStyle="1" w:styleId="Heading1Char">
    <w:name w:val="Heading 1 Char"/>
    <w:link w:val="Heading1"/>
    <w:qFormat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link w:val="Heading2"/>
    <w:qFormat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link w:val="Heading3"/>
    <w:uiPriority w:val="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link w:val="Heading4"/>
    <w:uiPriority w:val="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link w:val="Heading5"/>
    <w:uiPriority w:val="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link w:val="Heading6"/>
    <w:uiPriority w:val="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link w:val="Heading7"/>
    <w:uiPriority w:val="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link w:val="Heading8"/>
    <w:uiPriority w:val="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link w:val="Heading9"/>
    <w:uiPriority w:val="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erChar">
    <w:name w:val="Header Char"/>
    <w:link w:val="Header"/>
    <w:qFormat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0"/>
      <w:szCs w:val="24"/>
      <w:lang w:eastAsia="ja-JP"/>
    </w:rPr>
  </w:style>
  <w:style w:type="character" w:customStyle="1" w:styleId="SubtitleChar">
    <w:name w:val="Subtitle Char"/>
    <w:link w:val="Subtitle"/>
    <w:uiPriority w:val="11"/>
    <w:rPr>
      <w:color w:val="595959"/>
      <w:spacing w:val="15"/>
      <w:lang w:eastAsia="ja-JP"/>
    </w:rPr>
  </w:style>
  <w:style w:type="character" w:customStyle="1" w:styleId="a">
    <w:name w:val="引用 字符"/>
    <w:link w:val="1"/>
    <w:uiPriority w:val="29"/>
    <w:rPr>
      <w:rFonts w:ascii="Times New Roman" w:hAnsi="Times New Roman" w:cs="Times New Roman"/>
      <w:i/>
      <w:iCs/>
      <w:color w:val="3F3F3F"/>
      <w:sz w:val="24"/>
      <w:szCs w:val="24"/>
      <w:lang w:eastAsia="ja-JP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 w:cs="Times New Roman"/>
      <w:sz w:val="20"/>
      <w:szCs w:val="20"/>
      <w:lang w:eastAsia="ja-JP"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eastAsia="ja-JP"/>
    </w:rPr>
  </w:style>
  <w:style w:type="character" w:customStyle="1" w:styleId="ReftextArial9pt">
    <w:name w:val="Ref_text Arial 9 pt"/>
    <w:rPr>
      <w:rFonts w:ascii="Arial" w:hAnsi="Arial" w:cs="Arial"/>
      <w:sz w:val="18"/>
      <w:szCs w:val="18"/>
    </w:rPr>
  </w:style>
  <w:style w:type="character" w:customStyle="1" w:styleId="FootnoteTextChar">
    <w:name w:val="Footnote Text Char"/>
    <w:link w:val="FootnoteText"/>
    <w:uiPriority w:val="99"/>
    <w:semiHidden/>
    <w:rPr>
      <w:rFonts w:ascii="Times New Roman" w:hAnsi="Times New Roman" w:cs="Times New Roman"/>
      <w:sz w:val="20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Segoe UI" w:hAnsi="Segoe UI" w:cs="Segoe UI"/>
      <w:sz w:val="18"/>
      <w:szCs w:val="18"/>
      <w:lang w:eastAsia="ja-JP"/>
    </w:rPr>
  </w:style>
  <w:style w:type="character" w:customStyle="1" w:styleId="BodyTextChar">
    <w:name w:val="Body Text Char"/>
    <w:link w:val="BodyText"/>
    <w:uiPriority w:val="1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BodyText2Char">
    <w:name w:val="Body Text 2 Char"/>
    <w:link w:val="BodyText2"/>
    <w:uiPriority w:val="99"/>
    <w:semiHidden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BodyText3Char">
    <w:name w:val="Body Text 3 Char"/>
    <w:link w:val="BodyText3"/>
    <w:uiPriority w:val="99"/>
    <w:semiHidden/>
    <w:rPr>
      <w:rFonts w:ascii="Times New Roman" w:hAnsi="Times New Roman" w:cs="Times New Roman"/>
      <w:sz w:val="16"/>
      <w:szCs w:val="16"/>
      <w:lang w:eastAsia="ja-JP"/>
    </w:rPr>
  </w:style>
  <w:style w:type="character" w:customStyle="1" w:styleId="BodyTextFirstIndentChar">
    <w:name w:val="Body Text First Indent Char"/>
    <w:link w:val="BodyTextFirstIndent"/>
    <w:uiPriority w:val="99"/>
    <w:semiHidden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BodyTextIndentChar">
    <w:name w:val="Body Text Indent Char"/>
    <w:link w:val="BodyTextIndent"/>
    <w:uiPriority w:val="99"/>
    <w:semiHidden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BodyTextFirstIndent2Char">
    <w:name w:val="Body Text First Indent 2 Char"/>
    <w:link w:val="BodyTextFirstIndent2"/>
    <w:uiPriority w:val="99"/>
    <w:semiHidden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BodyTextIndent2Char">
    <w:name w:val="Body Text Indent 2 Char"/>
    <w:link w:val="BodyTextIndent2"/>
    <w:uiPriority w:val="99"/>
    <w:semiHidden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BodyTextIndent3Char">
    <w:name w:val="Body Text Indent 3 Char"/>
    <w:link w:val="BodyTextIndent3"/>
    <w:uiPriority w:val="99"/>
    <w:semiHidden/>
    <w:rPr>
      <w:rFonts w:ascii="Times New Roman" w:hAnsi="Times New Roman" w:cs="Times New Roman"/>
      <w:sz w:val="16"/>
      <w:szCs w:val="16"/>
      <w:lang w:eastAsia="ja-JP"/>
    </w:rPr>
  </w:style>
  <w:style w:type="character" w:customStyle="1" w:styleId="16">
    <w:name w:val="书籍标题1"/>
    <w:uiPriority w:val="33"/>
    <w:rPr>
      <w:b/>
      <w:bCs/>
      <w:i/>
      <w:iCs/>
      <w:spacing w:val="5"/>
    </w:rPr>
  </w:style>
  <w:style w:type="character" w:customStyle="1" w:styleId="ClosingChar">
    <w:name w:val="Closing Char"/>
    <w:link w:val="Closing"/>
    <w:uiPriority w:val="99"/>
    <w:semiHidden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DateChar">
    <w:name w:val="Date Char"/>
    <w:link w:val="Date"/>
    <w:uiPriority w:val="99"/>
    <w:semiHidden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DocumentMapChar">
    <w:name w:val="Document Map Char"/>
    <w:link w:val="DocumentMap"/>
    <w:uiPriority w:val="99"/>
    <w:semiHidden/>
    <w:rPr>
      <w:rFonts w:ascii="Segoe UI" w:hAnsi="Segoe UI" w:cs="Segoe UI"/>
      <w:sz w:val="16"/>
      <w:szCs w:val="16"/>
      <w:lang w:eastAsia="ja-JP"/>
    </w:rPr>
  </w:style>
  <w:style w:type="character" w:customStyle="1" w:styleId="E-mailSignatureChar">
    <w:name w:val="E-mail Signature Char"/>
    <w:link w:val="E-mailSignature"/>
    <w:uiPriority w:val="99"/>
    <w:semiHidden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EndnoteTextChar">
    <w:name w:val="Endnote Text Char"/>
    <w:link w:val="EndnoteText"/>
    <w:uiPriority w:val="99"/>
    <w:semiHidden/>
    <w:rPr>
      <w:rFonts w:ascii="Times New Roman" w:hAnsi="Times New Roman" w:cs="Times New Roman"/>
      <w:sz w:val="20"/>
      <w:szCs w:val="20"/>
      <w:lang w:eastAsia="ja-JP"/>
    </w:rPr>
  </w:style>
  <w:style w:type="character" w:customStyle="1" w:styleId="Hashtag1">
    <w:name w:val="Hashtag1"/>
    <w:uiPriority w:val="99"/>
    <w:unhideWhenUsed/>
    <w:rPr>
      <w:color w:val="2B579A"/>
      <w:shd w:val="clear" w:color="auto" w:fill="E1DFDD"/>
    </w:rPr>
  </w:style>
  <w:style w:type="character" w:customStyle="1" w:styleId="HTMLAddressChar">
    <w:name w:val="HTML Address Char"/>
    <w:link w:val="HTMLAddress"/>
    <w:uiPriority w:val="99"/>
    <w:semiHidden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nsolas" w:hAnsi="Consolas" w:cs="Times New Roman"/>
      <w:sz w:val="20"/>
      <w:szCs w:val="20"/>
      <w:lang w:eastAsia="ja-JP"/>
    </w:rPr>
  </w:style>
  <w:style w:type="character" w:customStyle="1" w:styleId="17">
    <w:name w:val="明显强调1"/>
    <w:uiPriority w:val="21"/>
    <w:rPr>
      <w:i/>
      <w:iCs/>
      <w:color w:val="5B9BD5"/>
    </w:rPr>
  </w:style>
  <w:style w:type="character" w:customStyle="1" w:styleId="a0">
    <w:name w:val="明显引用 字符"/>
    <w:link w:val="12"/>
    <w:uiPriority w:val="30"/>
    <w:rPr>
      <w:rFonts w:ascii="Times New Roman" w:hAnsi="Times New Roman" w:cs="Times New Roman"/>
      <w:i/>
      <w:iCs/>
      <w:color w:val="5B9BD5"/>
      <w:sz w:val="24"/>
      <w:szCs w:val="24"/>
      <w:lang w:eastAsia="ja-JP"/>
    </w:rPr>
  </w:style>
  <w:style w:type="character" w:customStyle="1" w:styleId="18">
    <w:name w:val="明显参考1"/>
    <w:uiPriority w:val="32"/>
    <w:rPr>
      <w:b/>
      <w:bCs/>
      <w:smallCaps/>
      <w:color w:val="5B9BD5"/>
      <w:spacing w:val="5"/>
    </w:rPr>
  </w:style>
  <w:style w:type="character" w:customStyle="1" w:styleId="MacroTextChar">
    <w:name w:val="Macro Text Char"/>
    <w:link w:val="MacroText"/>
    <w:uiPriority w:val="99"/>
    <w:semiHidden/>
    <w:rPr>
      <w:rFonts w:ascii="Consolas" w:hAnsi="Consolas" w:cs="Times New Roman"/>
      <w:sz w:val="20"/>
      <w:szCs w:val="20"/>
      <w:lang w:eastAsia="ja-JP"/>
    </w:rPr>
  </w:style>
  <w:style w:type="character" w:customStyle="1" w:styleId="Mention1">
    <w:name w:val="Mention1"/>
    <w:uiPriority w:val="99"/>
    <w:unhideWhenUsed/>
    <w:rPr>
      <w:color w:val="2B579A"/>
      <w:shd w:val="clear" w:color="auto" w:fill="E1DFDD"/>
    </w:rPr>
  </w:style>
  <w:style w:type="character" w:customStyle="1" w:styleId="MessageHeaderChar">
    <w:name w:val="Message Header Char"/>
    <w:link w:val="MessageHeader"/>
    <w:uiPriority w:val="99"/>
    <w:semiHidden/>
    <w:rPr>
      <w:rFonts w:ascii="Calibri Light" w:eastAsia="SimSun" w:hAnsi="Calibri Light"/>
      <w:sz w:val="24"/>
      <w:szCs w:val="24"/>
      <w:shd w:val="pct20" w:color="auto" w:fill="auto"/>
      <w:lang w:eastAsia="ja-JP"/>
    </w:rPr>
  </w:style>
  <w:style w:type="character" w:customStyle="1" w:styleId="NoteHeadingChar">
    <w:name w:val="Note Heading Char"/>
    <w:link w:val="NoteHeading"/>
    <w:uiPriority w:val="99"/>
    <w:semiHidden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PlainTextChar">
    <w:name w:val="Plain Text Char"/>
    <w:link w:val="PlainText"/>
    <w:uiPriority w:val="99"/>
    <w:semiHidden/>
    <w:rPr>
      <w:rFonts w:ascii="Consolas" w:hAnsi="Consolas" w:cs="Times New Roman"/>
      <w:sz w:val="21"/>
      <w:szCs w:val="21"/>
      <w:lang w:eastAsia="ja-JP"/>
    </w:rPr>
  </w:style>
  <w:style w:type="character" w:customStyle="1" w:styleId="SalutationChar">
    <w:name w:val="Salutation Char"/>
    <w:link w:val="Salutation"/>
    <w:uiPriority w:val="99"/>
    <w:semiHidden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SignatureChar">
    <w:name w:val="Signature Char"/>
    <w:link w:val="Signature"/>
    <w:uiPriority w:val="99"/>
    <w:semiHidden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SmartHyperlink1">
    <w:name w:val="Smart Hyperlink1"/>
    <w:uiPriority w:val="99"/>
    <w:unhideWhenUsed/>
    <w:rPr>
      <w:u w:val="dotted"/>
    </w:rPr>
  </w:style>
  <w:style w:type="character" w:customStyle="1" w:styleId="SmartLink1">
    <w:name w:val="SmartLink1"/>
    <w:uiPriority w:val="99"/>
    <w:unhideWhenUsed/>
    <w:rPr>
      <w:color w:val="0000FF"/>
      <w:u w:val="single"/>
      <w:shd w:val="clear" w:color="auto" w:fill="F3F2F1"/>
    </w:rPr>
  </w:style>
  <w:style w:type="character" w:customStyle="1" w:styleId="19">
    <w:name w:val="不明显强调1"/>
    <w:uiPriority w:val="19"/>
    <w:rPr>
      <w:i/>
      <w:iCs/>
      <w:color w:val="3F3F3F"/>
    </w:rPr>
  </w:style>
  <w:style w:type="character" w:customStyle="1" w:styleId="1a">
    <w:name w:val="不明显参考1"/>
    <w:uiPriority w:val="31"/>
    <w:rPr>
      <w:smallCaps/>
      <w:color w:val="595959"/>
    </w:rPr>
  </w:style>
  <w:style w:type="character" w:customStyle="1" w:styleId="TitleChar">
    <w:name w:val="Title Char"/>
    <w:link w:val="Title"/>
    <w:uiPriority w:val="10"/>
    <w:rPr>
      <w:rFonts w:ascii="Calibri Light" w:eastAsia="SimSun" w:hAnsi="Calibri Light"/>
      <w:spacing w:val="-10"/>
      <w:kern w:val="28"/>
      <w:sz w:val="56"/>
      <w:szCs w:val="56"/>
      <w:lang w:eastAsia="ja-JP"/>
    </w:rPr>
  </w:style>
  <w:style w:type="character" w:customStyle="1" w:styleId="UnresolvedMention1">
    <w:name w:val="Unresolved Mention1"/>
    <w:uiPriority w:val="99"/>
    <w:unhideWhenUsed/>
    <w:rPr>
      <w:color w:val="605E5C"/>
      <w:shd w:val="clear" w:color="auto" w:fill="E1DFDD"/>
    </w:rPr>
  </w:style>
  <w:style w:type="character" w:customStyle="1" w:styleId="UnresolvedMention11">
    <w:name w:val="Unresolved Mention11"/>
    <w:uiPriority w:val="99"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unhideWhenUsed/>
    <w:rPr>
      <w:color w:val="605E5C"/>
      <w:shd w:val="clear" w:color="auto" w:fill="E1DFDD"/>
    </w:rPr>
  </w:style>
  <w:style w:type="character" w:customStyle="1" w:styleId="A7">
    <w:name w:val="A7"/>
    <w:uiPriority w:val="99"/>
    <w:rPr>
      <w:rFonts w:ascii="Roboto Black" w:hAnsi="Roboto Black" w:cs="Roboto Black"/>
      <w:b/>
      <w:bCs/>
      <w:color w:val="211D1E"/>
      <w:sz w:val="11"/>
      <w:szCs w:val="11"/>
    </w:rPr>
  </w:style>
  <w:style w:type="character" w:customStyle="1" w:styleId="A00">
    <w:name w:val="A0"/>
    <w:uiPriority w:val="99"/>
    <w:rPr>
      <w:rFonts w:cs="Roboto Medium"/>
      <w:color w:val="FFFFFF"/>
      <w:sz w:val="45"/>
      <w:szCs w:val="45"/>
    </w:rPr>
  </w:style>
  <w:style w:type="character" w:customStyle="1" w:styleId="UnresolvedMention3">
    <w:name w:val="Unresolved Mention3"/>
    <w:uiPriority w:val="99"/>
    <w:unhideWhenUsed/>
    <w:rPr>
      <w:color w:val="605E5C"/>
      <w:shd w:val="clear" w:color="auto" w:fill="E1DFDD"/>
    </w:rPr>
  </w:style>
  <w:style w:type="character" w:customStyle="1" w:styleId="UnresolvedMention4">
    <w:name w:val="Unresolved Mention4"/>
    <w:uiPriority w:val="99"/>
    <w:unhideWhenUsed/>
    <w:rPr>
      <w:color w:val="605E5C"/>
      <w:shd w:val="clear" w:color="auto" w:fill="E1DFDD"/>
    </w:rPr>
  </w:style>
  <w:style w:type="character" w:customStyle="1" w:styleId="fontstyle01">
    <w:name w:val="fontstyle01"/>
    <w:rPr>
      <w:rFonts w:ascii="Bold" w:hAnsi="Bold" w:hint="default"/>
      <w:b/>
      <w:bCs/>
      <w:color w:val="000000"/>
      <w:sz w:val="22"/>
      <w:szCs w:val="22"/>
    </w:rPr>
  </w:style>
  <w:style w:type="character" w:customStyle="1" w:styleId="fontstyle21">
    <w:name w:val="fontstyle2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1b">
    <w:name w:val="未处理的提及1"/>
    <w:uiPriority w:val="99"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4C64"/>
    <w:rPr>
      <w:sz w:val="24"/>
      <w:szCs w:val="24"/>
      <w:lang w:eastAsia="ja-JP"/>
    </w:rPr>
  </w:style>
  <w:style w:type="paragraph" w:customStyle="1" w:styleId="Reasons">
    <w:name w:val="Reasons"/>
    <w:basedOn w:val="Normal"/>
    <w:qFormat/>
    <w:rsid w:val="00724CBE"/>
    <w:pPr>
      <w:spacing w:before="0"/>
    </w:pPr>
    <w:rPr>
      <w:rFonts w:eastAsia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5241C536-BEF0-423E-BE2D-3FDCFB3737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DDP template for SG05 (2022-2024 study period)</vt:lpstr>
    </vt:vector>
  </TitlesOfParts>
  <Manager>ITU-T</Manager>
  <Company>International Telecommunication Union (ITU)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SG05 (2022-2024 study period)</dc:title>
  <dc:creator>MIIT</dc:creator>
  <cp:keywords>GHG emissions management, digital technology, public sector</cp:keywords>
  <dc:description>DDP-SG05.docx  For: _x000d_Document date: _x000d_Saved by ITU51014895 at 16:15:11 on 15/03/2022</dc:description>
  <cp:lastModifiedBy>Yoris Rojas, Erika Beatriz</cp:lastModifiedBy>
  <cp:revision>3</cp:revision>
  <cp:lastPrinted>2017-02-22T09:55:00Z</cp:lastPrinted>
  <dcterms:created xsi:type="dcterms:W3CDTF">2024-07-29T13:45:00Z</dcterms:created>
  <dcterms:modified xsi:type="dcterms:W3CDTF">2024-07-29T13:45:00Z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Order">
    <vt:r8>500</vt:r8>
  </property>
  <property fmtid="{D5CDD505-2E9C-101B-9397-08002B2CF9AE}" pid="4" name="FileDirRef">
    <vt:lpwstr>mtgctd/My MTG Template doc</vt:lpwstr>
  </property>
  <property fmtid="{D5CDD505-2E9C-101B-9397-08002B2CF9AE}" pid="5" name="FileLeafRef">
    <vt:lpwstr>mtgdoc_template.docx</vt:lpwstr>
  </property>
  <property fmtid="{D5CDD505-2E9C-101B-9397-08002B2CF9AE}" pid="6" name="FSObjType">
    <vt:lpwstr>0</vt:lpwstr>
  </property>
  <property fmtid="{D5CDD505-2E9C-101B-9397-08002B2CF9AE}" pid="7" name="Docnum">
    <vt:lpwstr>DDP-SG05.docx</vt:lpwstr>
  </property>
  <property fmtid="{D5CDD505-2E9C-101B-9397-08002B2CF9AE}" pid="8" name="MSIP_Label_d6986fb0-3baa-42d2-89d5-89f9b25e6ac9_Enabled">
    <vt:lpwstr>true</vt:lpwstr>
  </property>
  <property fmtid="{D5CDD505-2E9C-101B-9397-08002B2CF9AE}" pid="9" name="MSIP_Label_d6986fb0-3baa-42d2-89d5-89f9b25e6ac9_SetDate">
    <vt:lpwstr>2022-06-08T13:22:26Z</vt:lpwstr>
  </property>
  <property fmtid="{D5CDD505-2E9C-101B-9397-08002B2CF9AE}" pid="10" name="MSIP_Label_d6986fb0-3baa-42d2-89d5-89f9b25e6ac9_Method">
    <vt:lpwstr>Standard</vt:lpwstr>
  </property>
  <property fmtid="{D5CDD505-2E9C-101B-9397-08002B2CF9AE}" pid="11" name="MSIP_Label_d6986fb0-3baa-42d2-89d5-89f9b25e6ac9_Name">
    <vt:lpwstr>Uso Interno</vt:lpwstr>
  </property>
  <property fmtid="{D5CDD505-2E9C-101B-9397-08002B2CF9AE}" pid="12" name="MSIP_Label_d6986fb0-3baa-42d2-89d5-89f9b25e6ac9_SiteId">
    <vt:lpwstr>6815f468-021c-48f2-a6b2-d65c8e979dfb</vt:lpwstr>
  </property>
  <property fmtid="{D5CDD505-2E9C-101B-9397-08002B2CF9AE}" pid="13" name="MSIP_Label_d6986fb0-3baa-42d2-89d5-89f9b25e6ac9_ActionId">
    <vt:lpwstr>9652afd9-59c5-4f95-9faf-aea92bc0d476</vt:lpwstr>
  </property>
  <property fmtid="{D5CDD505-2E9C-101B-9397-08002B2CF9AE}" pid="14" name="MSIP_Label_d6986fb0-3baa-42d2-89d5-89f9b25e6ac9_ContentBits">
    <vt:lpwstr>2</vt:lpwstr>
  </property>
  <property fmtid="{D5CDD505-2E9C-101B-9397-08002B2CF9AE}" pid="15" name="KSOProductBuildVer">
    <vt:lpwstr>2052-9.1.0.4798</vt:lpwstr>
  </property>
</Properties>
</file>