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B2AE" w14:textId="77777777" w:rsidR="00DB1391" w:rsidRPr="00571FA2" w:rsidRDefault="00DB1391" w:rsidP="00DB1391">
      <w:pPr>
        <w:pStyle w:val="RecNo"/>
        <w:rPr>
          <w:lang w:val="fr-FR"/>
        </w:rPr>
      </w:pPr>
      <w:bookmarkStart w:id="0" w:name="dtableau"/>
      <w:bookmarkStart w:id="1" w:name="dpurpose" w:colFirst="1" w:colLast="1"/>
      <w:r w:rsidRPr="00571FA2">
        <w:rPr>
          <w:noProof/>
          <w:lang w:val="fr-FR"/>
        </w:rPr>
        <w:t>Draft New Recommendation ITU-T F.751.1 (ex F.DLT-AC)</w:t>
      </w:r>
    </w:p>
    <w:p w14:paraId="031F7290" w14:textId="4CFEF050" w:rsidR="00DB1391" w:rsidRDefault="00DB1391" w:rsidP="00DB1391">
      <w:pPr>
        <w:pStyle w:val="Rectitle"/>
      </w:pPr>
      <w:r>
        <w:rPr>
          <w:noProof/>
        </w:rPr>
        <w:t xml:space="preserve">Assessment criteria for </w:t>
      </w:r>
      <w:r w:rsidR="00571FA2" w:rsidRPr="00571FA2">
        <w:rPr>
          <w:noProof/>
        </w:rPr>
        <w:t>distributed ledger technology</w:t>
      </w:r>
      <w:r w:rsidR="00571FA2" w:rsidRPr="00571FA2">
        <w:rPr>
          <w:noProof/>
        </w:rPr>
        <w:t xml:space="preserve"> </w:t>
      </w:r>
      <w:r w:rsidR="00571FA2">
        <w:rPr>
          <w:noProof/>
        </w:rPr>
        <w:t>(</w:t>
      </w:r>
      <w:r>
        <w:rPr>
          <w:noProof/>
        </w:rPr>
        <w:t>DLT</w:t>
      </w:r>
      <w:r w:rsidR="00571FA2">
        <w:rPr>
          <w:noProof/>
        </w:rPr>
        <w:t>)</w:t>
      </w:r>
      <w:r>
        <w:rPr>
          <w:noProof/>
        </w:rPr>
        <w:t xml:space="preserve"> platforms</w:t>
      </w:r>
    </w:p>
    <w:p w14:paraId="687ABE60" w14:textId="77777777" w:rsidR="00DB1391" w:rsidRDefault="00DB1391" w:rsidP="00DB1391"/>
    <w:p w14:paraId="47E64E55" w14:textId="77777777" w:rsidR="00DB1391" w:rsidRPr="0002720A" w:rsidRDefault="00DB1391" w:rsidP="00DB1391">
      <w:pPr>
        <w:rPr>
          <w:rFonts w:eastAsiaTheme="minorEastAsia"/>
          <w:b/>
          <w:bCs/>
          <w:lang w:eastAsia="zh-CN"/>
        </w:rPr>
      </w:pPr>
      <w:r w:rsidRPr="0002720A">
        <w:rPr>
          <w:rFonts w:eastAsiaTheme="minorEastAsia"/>
          <w:b/>
          <w:bCs/>
          <w:lang w:eastAsia="zh-CN"/>
        </w:rPr>
        <w:t>AAP Summary</w:t>
      </w:r>
    </w:p>
    <w:p w14:paraId="6957DB1C" w14:textId="77777777" w:rsidR="00DB1391" w:rsidRPr="0002720A" w:rsidRDefault="00DB1391" w:rsidP="00DB1391">
      <w:pPr>
        <w:rPr>
          <w:rFonts w:eastAsia="MS Mincho"/>
          <w:lang w:bidi="ar-DZ"/>
        </w:rPr>
      </w:pPr>
      <w:r w:rsidRPr="0002720A">
        <w:rPr>
          <w:lang w:bidi="ar-DZ"/>
        </w:rPr>
        <w:t xml:space="preserve">This Recommendation defined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w:t>
      </w:r>
      <w:r w:rsidRPr="0002720A">
        <w:t>environment and deployment reasons.</w:t>
      </w:r>
    </w:p>
    <w:p w14:paraId="6A7D9EE8" w14:textId="77777777" w:rsidR="00DB1391" w:rsidRPr="00C563A2" w:rsidRDefault="00DB1391" w:rsidP="00DB1391"/>
    <w:bookmarkEnd w:id="0"/>
    <w:bookmarkEnd w:id="1"/>
    <w:p w14:paraId="4D0F582B" w14:textId="583425D4" w:rsidR="00B917A5" w:rsidRPr="00DB1391" w:rsidRDefault="00DB1391" w:rsidP="00DB1391">
      <w:pPr>
        <w:jc w:val="center"/>
      </w:pPr>
      <w:r>
        <w:t>_____________________</w:t>
      </w:r>
    </w:p>
    <w:sectPr w:rsidR="00B917A5" w:rsidRPr="00DB1391" w:rsidSect="00DB1391">
      <w:headerReference w:type="default" r:id="rId12"/>
      <w:footerReference w:type="even" r:id="rId13"/>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4567F" w14:textId="77777777" w:rsidR="005E73AF" w:rsidRDefault="005E73AF">
      <w:pPr>
        <w:spacing w:before="0"/>
      </w:pPr>
      <w:r>
        <w:separator/>
      </w:r>
    </w:p>
  </w:endnote>
  <w:endnote w:type="continuationSeparator" w:id="0">
    <w:p w14:paraId="3054BD53" w14:textId="77777777" w:rsidR="005E73AF" w:rsidRDefault="005E73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0563" w14:textId="77777777" w:rsidR="00D942D2" w:rsidRPr="00E042B9" w:rsidRDefault="00D942D2" w:rsidP="00BF20DE">
    <w:pPr>
      <w:pStyle w:val="Footer"/>
      <w:rPr>
        <w:b/>
      </w:rPr>
    </w:pPr>
    <w:r w:rsidRPr="0084023B">
      <w:rPr>
        <w:rStyle w:val="PageNumber"/>
        <w:rFonts w:ascii="Times New Roman Bold" w:hAnsi="Times New Roman Bold"/>
        <w:b/>
        <w:bCs/>
      </w:rPr>
      <w:fldChar w:fldCharType="begin"/>
    </w:r>
    <w:r w:rsidRPr="0084023B">
      <w:rPr>
        <w:rStyle w:val="PageNumber"/>
        <w:rFonts w:ascii="Times New Roman Bold" w:hAnsi="Times New Roman Bold"/>
        <w:b/>
        <w:bCs/>
      </w:rPr>
      <w:instrText xml:space="preserve"> PAGE </w:instrText>
    </w:r>
    <w:r w:rsidRPr="0084023B">
      <w:rPr>
        <w:rStyle w:val="PageNumber"/>
        <w:rFonts w:ascii="Times New Roman Bold" w:hAnsi="Times New Roman Bold"/>
        <w:b/>
        <w:bCs/>
      </w:rPr>
      <w:fldChar w:fldCharType="separate"/>
    </w:r>
    <w:r>
      <w:rPr>
        <w:rStyle w:val="PageNumber"/>
        <w:rFonts w:ascii="Times New Roman Bold" w:hAnsi="Times New Roman Bold"/>
        <w:b/>
        <w:bCs/>
        <w:noProof/>
      </w:rPr>
      <w:t>14</w:t>
    </w:r>
    <w:r w:rsidRPr="0084023B">
      <w:rPr>
        <w:rStyle w:val="PageNumber"/>
        <w:rFonts w:ascii="Times New Roman Bold" w:hAnsi="Times New Roman Bold"/>
        <w:b/>
        <w:bCs/>
      </w:rPr>
      <w:fldChar w:fldCharType="end"/>
    </w:r>
    <w:r>
      <w:rPr>
        <w:rStyle w:val="PageNumber"/>
        <w:rFonts w:ascii="Times New Roman Bold" w:hAnsi="Times New Roman Bold"/>
        <w:b/>
        <w:bCs/>
      </w:rPr>
      <w:tab/>
    </w:r>
    <w:r w:rsidRPr="006717D3">
      <w:rPr>
        <w:b/>
      </w:rPr>
      <w:t xml:space="preserve">FG DLT D3.3 </w:t>
    </w:r>
    <w:r w:rsidRPr="004F4AD9">
      <w:rPr>
        <w:b/>
      </w:rPr>
      <w:t>(2019-08)</w:t>
    </w:r>
    <w:r>
      <w:rPr>
        <w:b/>
      </w:rPr>
      <w:t xml:space="preserve">: </w:t>
    </w:r>
    <w:r w:rsidRPr="001F7C6E">
      <w:rPr>
        <w:b/>
      </w:rPr>
      <w:t>Assessment criteria for DLT platforms</w:t>
    </w:r>
    <w:r w:rsidRPr="0084023B">
      <w:rPr>
        <w:b/>
      </w:rPr>
      <w:t xml:space="preserve"> </w:t>
    </w:r>
    <w:r w:rsidRPr="0084023B">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6C1C" w14:textId="77777777" w:rsidR="005E73AF" w:rsidRDefault="005E73AF">
      <w:pPr>
        <w:spacing w:before="0"/>
      </w:pPr>
      <w:r>
        <w:separator/>
      </w:r>
    </w:p>
  </w:footnote>
  <w:footnote w:type="continuationSeparator" w:id="0">
    <w:p w14:paraId="7BCBDBB0" w14:textId="77777777" w:rsidR="005E73AF" w:rsidRDefault="005E73A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77B9" w14:textId="547BEF5F" w:rsidR="00D942D2" w:rsidRDefault="00EA2964" w:rsidP="0054022B">
    <w:pPr>
      <w:pStyle w:val="Header"/>
    </w:pPr>
    <w:r>
      <w:t xml:space="preserve">– </w:t>
    </w:r>
    <w:r w:rsidR="00D942D2">
      <w:fldChar w:fldCharType="begin"/>
    </w:r>
    <w:r w:rsidR="00D942D2">
      <w:instrText xml:space="preserve"> PAGE  \* MERGEFORMAT </w:instrText>
    </w:r>
    <w:r w:rsidR="00D942D2">
      <w:fldChar w:fldCharType="separate"/>
    </w:r>
    <w:r w:rsidR="00D942D2">
      <w:rPr>
        <w:noProof/>
      </w:rPr>
      <w:t>- 4 -</w:t>
    </w:r>
    <w:r w:rsidR="00D942D2">
      <w:fldChar w:fldCharType="end"/>
    </w:r>
    <w:r>
      <w:t xml:space="preserve"> –</w:t>
    </w:r>
  </w:p>
  <w:p w14:paraId="53482683" w14:textId="2EFBC83B" w:rsidR="00D942D2" w:rsidRDefault="00C563A2" w:rsidP="0002720A">
    <w:pPr>
      <w:pStyle w:val="Header"/>
      <w:spacing w:after="240"/>
    </w:pPr>
    <w:r>
      <w:rPr>
        <w:noProof/>
      </w:rPr>
      <w:t>SG16-TD437/PLEN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340ED5"/>
    <w:multiLevelType w:val="hybridMultilevel"/>
    <w:tmpl w:val="CF9ACD88"/>
    <w:lvl w:ilvl="0" w:tplc="B86CA8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2C0476"/>
    <w:multiLevelType w:val="multilevel"/>
    <w:tmpl w:val="1F2C0476"/>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32F80347"/>
    <w:multiLevelType w:val="hybridMultilevel"/>
    <w:tmpl w:val="EDEA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A4B16"/>
    <w:multiLevelType w:val="hybridMultilevel"/>
    <w:tmpl w:val="66F89DEE"/>
    <w:lvl w:ilvl="0" w:tplc="4BAC5C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0F6C7A"/>
    <w:multiLevelType w:val="multilevel"/>
    <w:tmpl w:val="3F0F6C7A"/>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 w15:restartNumberingAfterBreak="0">
    <w:nsid w:val="433B5E55"/>
    <w:multiLevelType w:val="hybridMultilevel"/>
    <w:tmpl w:val="991ADF78"/>
    <w:lvl w:ilvl="0" w:tplc="98243F1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87064"/>
    <w:multiLevelType w:val="hybridMultilevel"/>
    <w:tmpl w:val="0046D0E8"/>
    <w:lvl w:ilvl="0" w:tplc="9D4871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BEA5B9C"/>
    <w:multiLevelType w:val="hybridMultilevel"/>
    <w:tmpl w:val="7122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72842"/>
    <w:multiLevelType w:val="multilevel"/>
    <w:tmpl w:val="6057284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1" w15:restartNumberingAfterBreak="0">
    <w:nsid w:val="66132257"/>
    <w:multiLevelType w:val="hybridMultilevel"/>
    <w:tmpl w:val="3DA68764"/>
    <w:lvl w:ilvl="0" w:tplc="E2AC824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6D13127"/>
    <w:multiLevelType w:val="multilevel"/>
    <w:tmpl w:val="66D13127"/>
    <w:lvl w:ilvl="0">
      <w:start w:val="1"/>
      <w:numFmt w:val="bullet"/>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2B7107"/>
    <w:multiLevelType w:val="multilevel"/>
    <w:tmpl w:val="692B71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89700B3"/>
    <w:multiLevelType w:val="multilevel"/>
    <w:tmpl w:val="789700B3"/>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6" w15:restartNumberingAfterBreak="0">
    <w:nsid w:val="795039D9"/>
    <w:multiLevelType w:val="multilevel"/>
    <w:tmpl w:val="795039D9"/>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num w:numId="1">
    <w:abstractNumId w:val="24"/>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20"/>
  </w:num>
  <w:num w:numId="13">
    <w:abstractNumId w:val="16"/>
  </w:num>
  <w:num w:numId="14">
    <w:abstractNumId w:val="22"/>
  </w:num>
  <w:num w:numId="15">
    <w:abstractNumId w:val="26"/>
  </w:num>
  <w:num w:numId="16">
    <w:abstractNumId w:val="25"/>
  </w:num>
  <w:num w:numId="17">
    <w:abstractNumId w:val="23"/>
  </w:num>
  <w:num w:numId="18">
    <w:abstractNumId w:val="13"/>
  </w:num>
  <w:num w:numId="19">
    <w:abstractNumId w:val="12"/>
  </w:num>
  <w:num w:numId="20">
    <w:abstractNumId w:val="15"/>
  </w:num>
  <w:num w:numId="21">
    <w:abstractNumId w:val="14"/>
  </w:num>
  <w:num w:numId="22">
    <w:abstractNumId w:val="17"/>
  </w:num>
  <w:num w:numId="23">
    <w:abstractNumId w:val="11"/>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1"/>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EE4"/>
    <w:rsid w:val="000079D3"/>
    <w:rsid w:val="00012C14"/>
    <w:rsid w:val="00015A79"/>
    <w:rsid w:val="00023D9A"/>
    <w:rsid w:val="00024652"/>
    <w:rsid w:val="0002720A"/>
    <w:rsid w:val="000339E5"/>
    <w:rsid w:val="00036034"/>
    <w:rsid w:val="00037812"/>
    <w:rsid w:val="00057000"/>
    <w:rsid w:val="00057502"/>
    <w:rsid w:val="0005786E"/>
    <w:rsid w:val="000640E0"/>
    <w:rsid w:val="00070275"/>
    <w:rsid w:val="00071067"/>
    <w:rsid w:val="00071B66"/>
    <w:rsid w:val="0007555C"/>
    <w:rsid w:val="00082A83"/>
    <w:rsid w:val="000854CB"/>
    <w:rsid w:val="000A0A31"/>
    <w:rsid w:val="000A202B"/>
    <w:rsid w:val="000A4B2D"/>
    <w:rsid w:val="000A5626"/>
    <w:rsid w:val="000A5CA2"/>
    <w:rsid w:val="000A6593"/>
    <w:rsid w:val="000B7CF0"/>
    <w:rsid w:val="000C4CA3"/>
    <w:rsid w:val="000C5D11"/>
    <w:rsid w:val="000D02F0"/>
    <w:rsid w:val="000D0725"/>
    <w:rsid w:val="000E3300"/>
    <w:rsid w:val="000E6A3A"/>
    <w:rsid w:val="000F30FD"/>
    <w:rsid w:val="00110878"/>
    <w:rsid w:val="00112CEE"/>
    <w:rsid w:val="00120237"/>
    <w:rsid w:val="0012086C"/>
    <w:rsid w:val="00125432"/>
    <w:rsid w:val="0012642B"/>
    <w:rsid w:val="00137F40"/>
    <w:rsid w:val="00155577"/>
    <w:rsid w:val="0016110D"/>
    <w:rsid w:val="00161B46"/>
    <w:rsid w:val="0017312F"/>
    <w:rsid w:val="00176A6F"/>
    <w:rsid w:val="00176D3D"/>
    <w:rsid w:val="00181707"/>
    <w:rsid w:val="001859D1"/>
    <w:rsid w:val="00186629"/>
    <w:rsid w:val="0018694B"/>
    <w:rsid w:val="001871EC"/>
    <w:rsid w:val="001910CD"/>
    <w:rsid w:val="00195784"/>
    <w:rsid w:val="001964FB"/>
    <w:rsid w:val="001A268F"/>
    <w:rsid w:val="001A31AD"/>
    <w:rsid w:val="001A670F"/>
    <w:rsid w:val="001B1180"/>
    <w:rsid w:val="001B296F"/>
    <w:rsid w:val="001C0420"/>
    <w:rsid w:val="001C1FFB"/>
    <w:rsid w:val="001C62B8"/>
    <w:rsid w:val="001D222D"/>
    <w:rsid w:val="001E4C80"/>
    <w:rsid w:val="001E7B0E"/>
    <w:rsid w:val="001F141D"/>
    <w:rsid w:val="001F3BF1"/>
    <w:rsid w:val="001F5038"/>
    <w:rsid w:val="001F77AF"/>
    <w:rsid w:val="00200A06"/>
    <w:rsid w:val="00203262"/>
    <w:rsid w:val="0021261A"/>
    <w:rsid w:val="002132E3"/>
    <w:rsid w:val="00215E0A"/>
    <w:rsid w:val="00222D37"/>
    <w:rsid w:val="00231FCC"/>
    <w:rsid w:val="00237F7F"/>
    <w:rsid w:val="00242207"/>
    <w:rsid w:val="0024488D"/>
    <w:rsid w:val="00261CE0"/>
    <w:rsid w:val="002622FA"/>
    <w:rsid w:val="00262BFC"/>
    <w:rsid w:val="00263518"/>
    <w:rsid w:val="00264960"/>
    <w:rsid w:val="002759C3"/>
    <w:rsid w:val="00277326"/>
    <w:rsid w:val="00284058"/>
    <w:rsid w:val="00287476"/>
    <w:rsid w:val="00291AE6"/>
    <w:rsid w:val="00293A41"/>
    <w:rsid w:val="002A401B"/>
    <w:rsid w:val="002B3C3D"/>
    <w:rsid w:val="002C1AE5"/>
    <w:rsid w:val="002C2089"/>
    <w:rsid w:val="002C26C0"/>
    <w:rsid w:val="002D7C0D"/>
    <w:rsid w:val="002E6844"/>
    <w:rsid w:val="002E79CB"/>
    <w:rsid w:val="002F7879"/>
    <w:rsid w:val="002F7F55"/>
    <w:rsid w:val="003010D7"/>
    <w:rsid w:val="00303DDD"/>
    <w:rsid w:val="0030745F"/>
    <w:rsid w:val="00312E9B"/>
    <w:rsid w:val="00313D43"/>
    <w:rsid w:val="00314630"/>
    <w:rsid w:val="00317526"/>
    <w:rsid w:val="0032090A"/>
    <w:rsid w:val="00321B3F"/>
    <w:rsid w:val="00321CDE"/>
    <w:rsid w:val="00324835"/>
    <w:rsid w:val="00333E15"/>
    <w:rsid w:val="003419A5"/>
    <w:rsid w:val="0034276B"/>
    <w:rsid w:val="00345BA2"/>
    <w:rsid w:val="00350E02"/>
    <w:rsid w:val="0035202E"/>
    <w:rsid w:val="0035397E"/>
    <w:rsid w:val="00355342"/>
    <w:rsid w:val="0036651C"/>
    <w:rsid w:val="00366DA9"/>
    <w:rsid w:val="00372DAC"/>
    <w:rsid w:val="00373884"/>
    <w:rsid w:val="0038715D"/>
    <w:rsid w:val="00394DBF"/>
    <w:rsid w:val="00397426"/>
    <w:rsid w:val="003A43EF"/>
    <w:rsid w:val="003B0E30"/>
    <w:rsid w:val="003B2023"/>
    <w:rsid w:val="003C4789"/>
    <w:rsid w:val="003D14E0"/>
    <w:rsid w:val="003E50B3"/>
    <w:rsid w:val="003E57ED"/>
    <w:rsid w:val="003F2BED"/>
    <w:rsid w:val="003F7CAC"/>
    <w:rsid w:val="003F7DD4"/>
    <w:rsid w:val="00413847"/>
    <w:rsid w:val="00414BB8"/>
    <w:rsid w:val="0041708B"/>
    <w:rsid w:val="00420E17"/>
    <w:rsid w:val="004364EB"/>
    <w:rsid w:val="00443878"/>
    <w:rsid w:val="004528CD"/>
    <w:rsid w:val="00457B95"/>
    <w:rsid w:val="004712CA"/>
    <w:rsid w:val="0047422E"/>
    <w:rsid w:val="004766E7"/>
    <w:rsid w:val="00477E6B"/>
    <w:rsid w:val="00480905"/>
    <w:rsid w:val="00496C94"/>
    <w:rsid w:val="00497DE4"/>
    <w:rsid w:val="004A2B13"/>
    <w:rsid w:val="004B3DF5"/>
    <w:rsid w:val="004C0673"/>
    <w:rsid w:val="004C2259"/>
    <w:rsid w:val="004D2DB6"/>
    <w:rsid w:val="004D7DA6"/>
    <w:rsid w:val="004E3D7A"/>
    <w:rsid w:val="004E6ED1"/>
    <w:rsid w:val="004F3816"/>
    <w:rsid w:val="005056F9"/>
    <w:rsid w:val="0051279B"/>
    <w:rsid w:val="0051763D"/>
    <w:rsid w:val="0052205E"/>
    <w:rsid w:val="0054022B"/>
    <w:rsid w:val="00542502"/>
    <w:rsid w:val="0056530D"/>
    <w:rsid w:val="0056612F"/>
    <w:rsid w:val="00566EDA"/>
    <w:rsid w:val="00567329"/>
    <w:rsid w:val="00571FA2"/>
    <w:rsid w:val="00572654"/>
    <w:rsid w:val="00584E99"/>
    <w:rsid w:val="00585E16"/>
    <w:rsid w:val="0059445E"/>
    <w:rsid w:val="005A282A"/>
    <w:rsid w:val="005A68E5"/>
    <w:rsid w:val="005B5079"/>
    <w:rsid w:val="005B5629"/>
    <w:rsid w:val="005C0300"/>
    <w:rsid w:val="005C4CF2"/>
    <w:rsid w:val="005C4D09"/>
    <w:rsid w:val="005E0CE6"/>
    <w:rsid w:val="005E1409"/>
    <w:rsid w:val="005E449E"/>
    <w:rsid w:val="005E607A"/>
    <w:rsid w:val="005E73AF"/>
    <w:rsid w:val="005F4B6A"/>
    <w:rsid w:val="00605842"/>
    <w:rsid w:val="006141F7"/>
    <w:rsid w:val="00615375"/>
    <w:rsid w:val="00615462"/>
    <w:rsid w:val="00615A0A"/>
    <w:rsid w:val="00621A25"/>
    <w:rsid w:val="006333D4"/>
    <w:rsid w:val="006369B2"/>
    <w:rsid w:val="00637ED6"/>
    <w:rsid w:val="0064711C"/>
    <w:rsid w:val="00650327"/>
    <w:rsid w:val="00650503"/>
    <w:rsid w:val="00652756"/>
    <w:rsid w:val="00652C03"/>
    <w:rsid w:val="00652C1D"/>
    <w:rsid w:val="00656F72"/>
    <w:rsid w:val="006570B0"/>
    <w:rsid w:val="0067657F"/>
    <w:rsid w:val="00677034"/>
    <w:rsid w:val="00680560"/>
    <w:rsid w:val="00681E72"/>
    <w:rsid w:val="00683169"/>
    <w:rsid w:val="006853C8"/>
    <w:rsid w:val="0068553C"/>
    <w:rsid w:val="00685B60"/>
    <w:rsid w:val="006861EC"/>
    <w:rsid w:val="0069210B"/>
    <w:rsid w:val="006929CB"/>
    <w:rsid w:val="0069678A"/>
    <w:rsid w:val="006A1304"/>
    <w:rsid w:val="006A217E"/>
    <w:rsid w:val="006A4055"/>
    <w:rsid w:val="006A5007"/>
    <w:rsid w:val="006B0745"/>
    <w:rsid w:val="006B0924"/>
    <w:rsid w:val="006B62F9"/>
    <w:rsid w:val="006C3CC7"/>
    <w:rsid w:val="006C5641"/>
    <w:rsid w:val="006C6DB2"/>
    <w:rsid w:val="006D1089"/>
    <w:rsid w:val="006D2076"/>
    <w:rsid w:val="006D7355"/>
    <w:rsid w:val="006E5F80"/>
    <w:rsid w:val="006F5F0C"/>
    <w:rsid w:val="006F6001"/>
    <w:rsid w:val="0070013E"/>
    <w:rsid w:val="007006D6"/>
    <w:rsid w:val="007010AF"/>
    <w:rsid w:val="00731135"/>
    <w:rsid w:val="007324AF"/>
    <w:rsid w:val="00732F3E"/>
    <w:rsid w:val="00737914"/>
    <w:rsid w:val="007409B4"/>
    <w:rsid w:val="00747F29"/>
    <w:rsid w:val="0075105A"/>
    <w:rsid w:val="00753D4A"/>
    <w:rsid w:val="0075525E"/>
    <w:rsid w:val="007577FF"/>
    <w:rsid w:val="00757A0C"/>
    <w:rsid w:val="007615F8"/>
    <w:rsid w:val="007738E6"/>
    <w:rsid w:val="00781FF4"/>
    <w:rsid w:val="007903F8"/>
    <w:rsid w:val="00794F4F"/>
    <w:rsid w:val="007974BE"/>
    <w:rsid w:val="007A0916"/>
    <w:rsid w:val="007A0DFD"/>
    <w:rsid w:val="007C374F"/>
    <w:rsid w:val="007C5A56"/>
    <w:rsid w:val="007C7122"/>
    <w:rsid w:val="007C7550"/>
    <w:rsid w:val="007D3F11"/>
    <w:rsid w:val="007E218C"/>
    <w:rsid w:val="007E4B26"/>
    <w:rsid w:val="007E4E52"/>
    <w:rsid w:val="007E7644"/>
    <w:rsid w:val="007E77E3"/>
    <w:rsid w:val="007F664D"/>
    <w:rsid w:val="00813423"/>
    <w:rsid w:val="00835C60"/>
    <w:rsid w:val="008371B3"/>
    <w:rsid w:val="00837B42"/>
    <w:rsid w:val="0084053B"/>
    <w:rsid w:val="00842137"/>
    <w:rsid w:val="00851BA6"/>
    <w:rsid w:val="0085515F"/>
    <w:rsid w:val="00860D8D"/>
    <w:rsid w:val="00871AFD"/>
    <w:rsid w:val="00874138"/>
    <w:rsid w:val="00884741"/>
    <w:rsid w:val="00885436"/>
    <w:rsid w:val="0088700A"/>
    <w:rsid w:val="0089088E"/>
    <w:rsid w:val="00892297"/>
    <w:rsid w:val="008A701B"/>
    <w:rsid w:val="008B0863"/>
    <w:rsid w:val="008C3561"/>
    <w:rsid w:val="008D1CEC"/>
    <w:rsid w:val="008D599B"/>
    <w:rsid w:val="008D5CDD"/>
    <w:rsid w:val="008E0172"/>
    <w:rsid w:val="008E57AE"/>
    <w:rsid w:val="008F2303"/>
    <w:rsid w:val="00904973"/>
    <w:rsid w:val="009055AC"/>
    <w:rsid w:val="00922ECD"/>
    <w:rsid w:val="00925073"/>
    <w:rsid w:val="009254B2"/>
    <w:rsid w:val="00930F6B"/>
    <w:rsid w:val="0093118D"/>
    <w:rsid w:val="009406B5"/>
    <w:rsid w:val="0094170C"/>
    <w:rsid w:val="009417F4"/>
    <w:rsid w:val="009427DE"/>
    <w:rsid w:val="00946166"/>
    <w:rsid w:val="009534B3"/>
    <w:rsid w:val="00954B17"/>
    <w:rsid w:val="0095628E"/>
    <w:rsid w:val="00962025"/>
    <w:rsid w:val="0097205B"/>
    <w:rsid w:val="0097229B"/>
    <w:rsid w:val="00983164"/>
    <w:rsid w:val="0098686F"/>
    <w:rsid w:val="00994607"/>
    <w:rsid w:val="009972EF"/>
    <w:rsid w:val="0099733D"/>
    <w:rsid w:val="009B2B2A"/>
    <w:rsid w:val="009B5323"/>
    <w:rsid w:val="009D4062"/>
    <w:rsid w:val="009D6551"/>
    <w:rsid w:val="009E0A1A"/>
    <w:rsid w:val="009E1971"/>
    <w:rsid w:val="009E58B1"/>
    <w:rsid w:val="009E6045"/>
    <w:rsid w:val="009E6599"/>
    <w:rsid w:val="009E766E"/>
    <w:rsid w:val="009F715E"/>
    <w:rsid w:val="00A01C25"/>
    <w:rsid w:val="00A06A2A"/>
    <w:rsid w:val="00A10DBB"/>
    <w:rsid w:val="00A2070D"/>
    <w:rsid w:val="00A23F36"/>
    <w:rsid w:val="00A2528B"/>
    <w:rsid w:val="00A25503"/>
    <w:rsid w:val="00A4013E"/>
    <w:rsid w:val="00A427CD"/>
    <w:rsid w:val="00A45DB0"/>
    <w:rsid w:val="00A4600B"/>
    <w:rsid w:val="00A53B5B"/>
    <w:rsid w:val="00A679D3"/>
    <w:rsid w:val="00A67A81"/>
    <w:rsid w:val="00A70B17"/>
    <w:rsid w:val="00A728A3"/>
    <w:rsid w:val="00A730A6"/>
    <w:rsid w:val="00A859E4"/>
    <w:rsid w:val="00A971A0"/>
    <w:rsid w:val="00AA1F22"/>
    <w:rsid w:val="00AA3182"/>
    <w:rsid w:val="00AA45A3"/>
    <w:rsid w:val="00AA4987"/>
    <w:rsid w:val="00AB69A2"/>
    <w:rsid w:val="00AC45ED"/>
    <w:rsid w:val="00AD7002"/>
    <w:rsid w:val="00AE224F"/>
    <w:rsid w:val="00AE540F"/>
    <w:rsid w:val="00AF0F1B"/>
    <w:rsid w:val="00AF6FBC"/>
    <w:rsid w:val="00B008D9"/>
    <w:rsid w:val="00B014E1"/>
    <w:rsid w:val="00B0217E"/>
    <w:rsid w:val="00B044F6"/>
    <w:rsid w:val="00B05821"/>
    <w:rsid w:val="00B10974"/>
    <w:rsid w:val="00B14CAB"/>
    <w:rsid w:val="00B25B2B"/>
    <w:rsid w:val="00B25BA2"/>
    <w:rsid w:val="00B26C28"/>
    <w:rsid w:val="00B30526"/>
    <w:rsid w:val="00B31DCC"/>
    <w:rsid w:val="00B37386"/>
    <w:rsid w:val="00B453F5"/>
    <w:rsid w:val="00B52D3A"/>
    <w:rsid w:val="00B53D1B"/>
    <w:rsid w:val="00B6540A"/>
    <w:rsid w:val="00B70CFD"/>
    <w:rsid w:val="00B718A5"/>
    <w:rsid w:val="00B82751"/>
    <w:rsid w:val="00B917A5"/>
    <w:rsid w:val="00B91D68"/>
    <w:rsid w:val="00B92DE1"/>
    <w:rsid w:val="00B96C61"/>
    <w:rsid w:val="00BA1BC6"/>
    <w:rsid w:val="00BA3043"/>
    <w:rsid w:val="00BC5D40"/>
    <w:rsid w:val="00BD4B94"/>
    <w:rsid w:val="00BF076D"/>
    <w:rsid w:val="00BF20DE"/>
    <w:rsid w:val="00BF3576"/>
    <w:rsid w:val="00BF6452"/>
    <w:rsid w:val="00C07CA1"/>
    <w:rsid w:val="00C07DAA"/>
    <w:rsid w:val="00C219BE"/>
    <w:rsid w:val="00C34FB7"/>
    <w:rsid w:val="00C359E4"/>
    <w:rsid w:val="00C40029"/>
    <w:rsid w:val="00C42125"/>
    <w:rsid w:val="00C4258D"/>
    <w:rsid w:val="00C54604"/>
    <w:rsid w:val="00C54EB3"/>
    <w:rsid w:val="00C55059"/>
    <w:rsid w:val="00C563A2"/>
    <w:rsid w:val="00C62814"/>
    <w:rsid w:val="00C6676E"/>
    <w:rsid w:val="00C71A61"/>
    <w:rsid w:val="00C74937"/>
    <w:rsid w:val="00C74ED6"/>
    <w:rsid w:val="00C76F45"/>
    <w:rsid w:val="00C77238"/>
    <w:rsid w:val="00C80A77"/>
    <w:rsid w:val="00C86B18"/>
    <w:rsid w:val="00C87AAC"/>
    <w:rsid w:val="00C9460E"/>
    <w:rsid w:val="00CA6A28"/>
    <w:rsid w:val="00CB6871"/>
    <w:rsid w:val="00CC59BF"/>
    <w:rsid w:val="00CD3849"/>
    <w:rsid w:val="00CD3BBC"/>
    <w:rsid w:val="00CF3D4A"/>
    <w:rsid w:val="00CF51E1"/>
    <w:rsid w:val="00CF6B7F"/>
    <w:rsid w:val="00D017BD"/>
    <w:rsid w:val="00D17AAB"/>
    <w:rsid w:val="00D24417"/>
    <w:rsid w:val="00D31953"/>
    <w:rsid w:val="00D37B4C"/>
    <w:rsid w:val="00D44F8D"/>
    <w:rsid w:val="00D53CE0"/>
    <w:rsid w:val="00D608D2"/>
    <w:rsid w:val="00D66D29"/>
    <w:rsid w:val="00D729F8"/>
    <w:rsid w:val="00D8004A"/>
    <w:rsid w:val="00D850D9"/>
    <w:rsid w:val="00D863DC"/>
    <w:rsid w:val="00D900D4"/>
    <w:rsid w:val="00D91C14"/>
    <w:rsid w:val="00D942D2"/>
    <w:rsid w:val="00D9598F"/>
    <w:rsid w:val="00DA3B36"/>
    <w:rsid w:val="00DB1391"/>
    <w:rsid w:val="00DB25EB"/>
    <w:rsid w:val="00DB3108"/>
    <w:rsid w:val="00DB56DD"/>
    <w:rsid w:val="00DC3571"/>
    <w:rsid w:val="00DD14B3"/>
    <w:rsid w:val="00DD3D9C"/>
    <w:rsid w:val="00DE3062"/>
    <w:rsid w:val="00DE3171"/>
    <w:rsid w:val="00DE32CA"/>
    <w:rsid w:val="00DE71D4"/>
    <w:rsid w:val="00DF6915"/>
    <w:rsid w:val="00DF6921"/>
    <w:rsid w:val="00DF727F"/>
    <w:rsid w:val="00DF768E"/>
    <w:rsid w:val="00E004F7"/>
    <w:rsid w:val="00E13AFE"/>
    <w:rsid w:val="00E1406C"/>
    <w:rsid w:val="00E158D7"/>
    <w:rsid w:val="00E17839"/>
    <w:rsid w:val="00E204DD"/>
    <w:rsid w:val="00E219CD"/>
    <w:rsid w:val="00E21D7F"/>
    <w:rsid w:val="00E26838"/>
    <w:rsid w:val="00E26C86"/>
    <w:rsid w:val="00E27935"/>
    <w:rsid w:val="00E32751"/>
    <w:rsid w:val="00E32F2B"/>
    <w:rsid w:val="00E404CD"/>
    <w:rsid w:val="00E50409"/>
    <w:rsid w:val="00E53C24"/>
    <w:rsid w:val="00E53D2C"/>
    <w:rsid w:val="00E602FC"/>
    <w:rsid w:val="00E8045A"/>
    <w:rsid w:val="00E919C6"/>
    <w:rsid w:val="00E91DC8"/>
    <w:rsid w:val="00EA1186"/>
    <w:rsid w:val="00EA1826"/>
    <w:rsid w:val="00EA2964"/>
    <w:rsid w:val="00EA5FE3"/>
    <w:rsid w:val="00EB444D"/>
    <w:rsid w:val="00EE228C"/>
    <w:rsid w:val="00EE6DE4"/>
    <w:rsid w:val="00F00EFD"/>
    <w:rsid w:val="00F02294"/>
    <w:rsid w:val="00F02725"/>
    <w:rsid w:val="00F04CB8"/>
    <w:rsid w:val="00F06FA6"/>
    <w:rsid w:val="00F075D9"/>
    <w:rsid w:val="00F11CD1"/>
    <w:rsid w:val="00F11D2C"/>
    <w:rsid w:val="00F21EBB"/>
    <w:rsid w:val="00F3296F"/>
    <w:rsid w:val="00F35AAF"/>
    <w:rsid w:val="00F35F57"/>
    <w:rsid w:val="00F404A8"/>
    <w:rsid w:val="00F44047"/>
    <w:rsid w:val="00F45ADF"/>
    <w:rsid w:val="00F473B2"/>
    <w:rsid w:val="00F50467"/>
    <w:rsid w:val="00F50FE3"/>
    <w:rsid w:val="00F517D4"/>
    <w:rsid w:val="00F53928"/>
    <w:rsid w:val="00F5633C"/>
    <w:rsid w:val="00F63209"/>
    <w:rsid w:val="00F669A9"/>
    <w:rsid w:val="00F70563"/>
    <w:rsid w:val="00F76417"/>
    <w:rsid w:val="00F85643"/>
    <w:rsid w:val="00F87A14"/>
    <w:rsid w:val="00F9244A"/>
    <w:rsid w:val="00F932C2"/>
    <w:rsid w:val="00F933FA"/>
    <w:rsid w:val="00FA5700"/>
    <w:rsid w:val="00FA691A"/>
    <w:rsid w:val="00FB00CB"/>
    <w:rsid w:val="00FB4A31"/>
    <w:rsid w:val="00FC65C7"/>
    <w:rsid w:val="00FC7B2E"/>
    <w:rsid w:val="00FD3C96"/>
    <w:rsid w:val="00FE5FCD"/>
    <w:rsid w:val="00FF38DB"/>
    <w:rsid w:val="00FF4546"/>
    <w:rsid w:val="10D72ED0"/>
    <w:rsid w:val="1244219A"/>
    <w:rsid w:val="12CA4610"/>
    <w:rsid w:val="198B0F95"/>
    <w:rsid w:val="227B4081"/>
    <w:rsid w:val="22EF301F"/>
    <w:rsid w:val="34D642A9"/>
    <w:rsid w:val="35D30B23"/>
    <w:rsid w:val="36BF4AB1"/>
    <w:rsid w:val="376A51D4"/>
    <w:rsid w:val="38173639"/>
    <w:rsid w:val="3AC35C21"/>
    <w:rsid w:val="41804A5E"/>
    <w:rsid w:val="427613D4"/>
    <w:rsid w:val="48842925"/>
    <w:rsid w:val="4CAF1630"/>
    <w:rsid w:val="4CB81917"/>
    <w:rsid w:val="4E7D4E7F"/>
    <w:rsid w:val="4EBE2FE0"/>
    <w:rsid w:val="4FA003DE"/>
    <w:rsid w:val="57606E9A"/>
    <w:rsid w:val="5A153ECA"/>
    <w:rsid w:val="5C471B99"/>
    <w:rsid w:val="68A87CC5"/>
    <w:rsid w:val="6A32715F"/>
    <w:rsid w:val="7D1C1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C0FB"/>
  <w15:docId w15:val="{84DCF8A5-3FB9-497D-863D-0BC47E85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iPriority="0"/>
    <w:lsdException w:name="footer" w:uiPriority="0" w:unhideWhenUsed="1"/>
    <w:lsdException w:name="index heading" w:semiHidden="1" w:unhideWhenUsed="1"/>
    <w:lsdException w:name="caption"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1391"/>
    <w:pPr>
      <w:spacing w:before="120"/>
    </w:pPr>
    <w:rPr>
      <w:rFonts w:eastAsiaTheme="minorHAnsi"/>
      <w:sz w:val="24"/>
      <w:szCs w:val="24"/>
      <w:lang w:val="en-GB" w:eastAsia="ja-JP"/>
    </w:rPr>
  </w:style>
  <w:style w:type="paragraph" w:styleId="Heading1">
    <w:name w:val="heading 1"/>
    <w:basedOn w:val="Normal"/>
    <w:next w:val="Normal"/>
    <w:link w:val="Heading1Char"/>
    <w:rsid w:val="0002720A"/>
    <w:pPr>
      <w:keepNext/>
      <w:numPr>
        <w:numId w:val="37"/>
      </w:numPr>
      <w:spacing w:before="240" w:after="60"/>
      <w:outlineLvl w:val="0"/>
    </w:pPr>
    <w:rPr>
      <w:rFonts w:cs="Arial"/>
      <w:b/>
      <w:bCs/>
      <w:kern w:val="32"/>
      <w:szCs w:val="32"/>
    </w:rPr>
  </w:style>
  <w:style w:type="paragraph" w:styleId="Heading2">
    <w:name w:val="heading 2"/>
    <w:basedOn w:val="Normal"/>
    <w:next w:val="Normal"/>
    <w:link w:val="Heading2Char"/>
    <w:rsid w:val="0002720A"/>
    <w:pPr>
      <w:keepNext/>
      <w:numPr>
        <w:ilvl w:val="1"/>
        <w:numId w:val="37"/>
      </w:numPr>
      <w:spacing w:before="240" w:after="60"/>
      <w:outlineLvl w:val="1"/>
    </w:pPr>
    <w:rPr>
      <w:rFonts w:cs="Arial"/>
      <w:b/>
      <w:bCs/>
      <w:iCs/>
      <w:szCs w:val="28"/>
    </w:rPr>
  </w:style>
  <w:style w:type="paragraph" w:styleId="Heading3">
    <w:name w:val="heading 3"/>
    <w:basedOn w:val="Normal"/>
    <w:next w:val="Normal"/>
    <w:link w:val="Heading3Char"/>
    <w:rsid w:val="0002720A"/>
    <w:pPr>
      <w:keepNext/>
      <w:numPr>
        <w:ilvl w:val="2"/>
        <w:numId w:val="37"/>
      </w:numPr>
      <w:spacing w:before="240" w:after="60"/>
      <w:outlineLvl w:val="2"/>
    </w:pPr>
    <w:rPr>
      <w:rFonts w:cs="Arial"/>
      <w:b/>
      <w:bCs/>
      <w:szCs w:val="26"/>
    </w:rPr>
  </w:style>
  <w:style w:type="paragraph" w:styleId="Heading4">
    <w:name w:val="heading 4"/>
    <w:basedOn w:val="Normal"/>
    <w:next w:val="Normal"/>
    <w:link w:val="Heading4Char"/>
    <w:qFormat/>
    <w:rsid w:val="0002720A"/>
    <w:pPr>
      <w:keepNext/>
      <w:numPr>
        <w:ilvl w:val="3"/>
        <w:numId w:val="37"/>
      </w:numPr>
      <w:spacing w:before="240" w:after="60"/>
      <w:outlineLvl w:val="3"/>
    </w:pPr>
    <w:rPr>
      <w:b/>
      <w:bCs/>
      <w:szCs w:val="28"/>
    </w:rPr>
  </w:style>
  <w:style w:type="paragraph" w:styleId="Heading5">
    <w:name w:val="heading 5"/>
    <w:basedOn w:val="Normal"/>
    <w:next w:val="Normal"/>
    <w:link w:val="Heading5Char"/>
    <w:qFormat/>
    <w:rsid w:val="0002720A"/>
    <w:pPr>
      <w:numPr>
        <w:ilvl w:val="4"/>
        <w:numId w:val="37"/>
      </w:numPr>
      <w:spacing w:before="240" w:after="60"/>
      <w:outlineLvl w:val="4"/>
    </w:pPr>
    <w:rPr>
      <w:b/>
      <w:bCs/>
      <w:i/>
      <w:iCs/>
      <w:szCs w:val="26"/>
    </w:rPr>
  </w:style>
  <w:style w:type="paragraph" w:styleId="Heading6">
    <w:name w:val="heading 6"/>
    <w:basedOn w:val="Normal"/>
    <w:next w:val="Normal"/>
    <w:link w:val="Heading6Char"/>
    <w:rsid w:val="0002720A"/>
    <w:pPr>
      <w:numPr>
        <w:ilvl w:val="5"/>
        <w:numId w:val="37"/>
      </w:numPr>
      <w:spacing w:before="240" w:after="60"/>
      <w:outlineLvl w:val="5"/>
    </w:pPr>
    <w:rPr>
      <w:b/>
      <w:bCs/>
      <w:szCs w:val="22"/>
    </w:rPr>
  </w:style>
  <w:style w:type="paragraph" w:styleId="Heading7">
    <w:name w:val="heading 7"/>
    <w:basedOn w:val="Normal"/>
    <w:next w:val="Normal"/>
    <w:link w:val="Heading7Char"/>
    <w:rsid w:val="0002720A"/>
    <w:pPr>
      <w:numPr>
        <w:ilvl w:val="6"/>
        <w:numId w:val="37"/>
      </w:numPr>
      <w:spacing w:before="240" w:after="60"/>
      <w:outlineLvl w:val="6"/>
    </w:pPr>
  </w:style>
  <w:style w:type="paragraph" w:styleId="Heading8">
    <w:name w:val="heading 8"/>
    <w:basedOn w:val="Normal"/>
    <w:next w:val="Normal"/>
    <w:link w:val="Heading8Char"/>
    <w:rsid w:val="0002720A"/>
    <w:pPr>
      <w:numPr>
        <w:ilvl w:val="7"/>
        <w:numId w:val="37"/>
      </w:numPr>
      <w:spacing w:before="240" w:after="60"/>
      <w:outlineLvl w:val="7"/>
    </w:pPr>
    <w:rPr>
      <w:i/>
      <w:iCs/>
    </w:rPr>
  </w:style>
  <w:style w:type="paragraph" w:styleId="Heading9">
    <w:name w:val="heading 9"/>
    <w:basedOn w:val="Normal"/>
    <w:next w:val="Normal"/>
    <w:link w:val="Heading9Char"/>
    <w:rsid w:val="0002720A"/>
    <w:pPr>
      <w:numPr>
        <w:ilvl w:val="8"/>
        <w:numId w:val="3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0A"/>
    <w:rPr>
      <w:rFonts w:eastAsiaTheme="minorHAnsi" w:cs="Arial"/>
      <w:b/>
      <w:bCs/>
      <w:kern w:val="32"/>
      <w:sz w:val="24"/>
      <w:szCs w:val="32"/>
      <w:lang w:val="en-GB" w:eastAsia="ja-JP"/>
    </w:rPr>
  </w:style>
  <w:style w:type="character" w:customStyle="1" w:styleId="Heading2Char">
    <w:name w:val="Heading 2 Char"/>
    <w:basedOn w:val="DefaultParagraphFont"/>
    <w:link w:val="Heading2"/>
    <w:rsid w:val="0002720A"/>
    <w:rPr>
      <w:rFonts w:eastAsiaTheme="minorHAnsi" w:cs="Arial"/>
      <w:b/>
      <w:bCs/>
      <w:iCs/>
      <w:sz w:val="24"/>
      <w:szCs w:val="28"/>
      <w:lang w:val="en-GB" w:eastAsia="ja-JP"/>
    </w:rPr>
  </w:style>
  <w:style w:type="character" w:customStyle="1" w:styleId="Heading3Char">
    <w:name w:val="Heading 3 Char"/>
    <w:basedOn w:val="DefaultParagraphFont"/>
    <w:link w:val="Heading3"/>
    <w:rsid w:val="0002720A"/>
    <w:rPr>
      <w:rFonts w:eastAsiaTheme="minorHAnsi" w:cs="Arial"/>
      <w:b/>
      <w:bCs/>
      <w:sz w:val="24"/>
      <w:szCs w:val="26"/>
      <w:lang w:val="en-GB" w:eastAsia="ja-JP"/>
    </w:rPr>
  </w:style>
  <w:style w:type="character" w:customStyle="1" w:styleId="Heading4Char">
    <w:name w:val="Heading 4 Char"/>
    <w:basedOn w:val="DefaultParagraphFont"/>
    <w:link w:val="Heading4"/>
    <w:rsid w:val="0002720A"/>
    <w:rPr>
      <w:rFonts w:eastAsiaTheme="minorHAnsi"/>
      <w:b/>
      <w:bCs/>
      <w:sz w:val="24"/>
      <w:szCs w:val="28"/>
      <w:lang w:val="en-GB" w:eastAsia="ja-JP"/>
    </w:rPr>
  </w:style>
  <w:style w:type="character" w:customStyle="1" w:styleId="Heading5Char">
    <w:name w:val="Heading 5 Char"/>
    <w:basedOn w:val="DefaultParagraphFont"/>
    <w:link w:val="Heading5"/>
    <w:rsid w:val="0002720A"/>
    <w:rPr>
      <w:rFonts w:eastAsiaTheme="minorHAnsi"/>
      <w:b/>
      <w:bCs/>
      <w:i/>
      <w:iCs/>
      <w:sz w:val="24"/>
      <w:szCs w:val="26"/>
      <w:lang w:val="en-GB" w:eastAsia="ja-JP"/>
    </w:rPr>
  </w:style>
  <w:style w:type="character" w:customStyle="1" w:styleId="Heading6Char">
    <w:name w:val="Heading 6 Char"/>
    <w:basedOn w:val="DefaultParagraphFont"/>
    <w:link w:val="Heading6"/>
    <w:rsid w:val="0002720A"/>
    <w:rPr>
      <w:rFonts w:eastAsiaTheme="minorHAnsi"/>
      <w:b/>
      <w:bCs/>
      <w:sz w:val="24"/>
      <w:szCs w:val="22"/>
      <w:lang w:val="en-GB" w:eastAsia="ja-JP"/>
    </w:rPr>
  </w:style>
  <w:style w:type="character" w:customStyle="1" w:styleId="Heading7Char">
    <w:name w:val="Heading 7 Char"/>
    <w:basedOn w:val="DefaultParagraphFont"/>
    <w:link w:val="Heading7"/>
    <w:rsid w:val="0002720A"/>
    <w:rPr>
      <w:rFonts w:eastAsiaTheme="minorHAnsi"/>
      <w:sz w:val="24"/>
      <w:szCs w:val="24"/>
      <w:lang w:val="en-GB" w:eastAsia="ja-JP"/>
    </w:rPr>
  </w:style>
  <w:style w:type="character" w:customStyle="1" w:styleId="Heading8Char">
    <w:name w:val="Heading 8 Char"/>
    <w:basedOn w:val="DefaultParagraphFont"/>
    <w:link w:val="Heading8"/>
    <w:rsid w:val="0002720A"/>
    <w:rPr>
      <w:rFonts w:eastAsiaTheme="minorHAnsi"/>
      <w:i/>
      <w:iCs/>
      <w:sz w:val="24"/>
      <w:szCs w:val="24"/>
      <w:lang w:val="en-GB" w:eastAsia="ja-JP"/>
    </w:rPr>
  </w:style>
  <w:style w:type="character" w:customStyle="1" w:styleId="Heading9Char">
    <w:name w:val="Heading 9 Char"/>
    <w:basedOn w:val="DefaultParagraphFont"/>
    <w:link w:val="Heading9"/>
    <w:rsid w:val="0002720A"/>
    <w:rPr>
      <w:rFonts w:eastAsiaTheme="minorHAnsi" w:cs="Arial"/>
      <w:sz w:val="24"/>
      <w:szCs w:val="22"/>
      <w:lang w:val="en-GB" w:eastAsia="ja-JP"/>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napToGrid w:val="0"/>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Pr>
      <w:rFonts w:ascii="Consolas" w:eastAsiaTheme="minorHAnsi" w:hAnsi="Consolas"/>
      <w:lang w:eastAsia="ja-JP"/>
    </w:rPr>
  </w:style>
  <w:style w:type="paragraph" w:styleId="List3">
    <w:name w:val="List 3"/>
    <w:basedOn w:val="Normal"/>
    <w:unhideWhenUsed/>
    <w:pPr>
      <w:snapToGrid w:val="0"/>
      <w:ind w:left="1080" w:hanging="360"/>
      <w:contextualSpacing/>
    </w:pPr>
  </w:style>
  <w:style w:type="paragraph" w:styleId="TOC7">
    <w:name w:val="toc 7"/>
    <w:basedOn w:val="Normal"/>
    <w:next w:val="Normal"/>
    <w:uiPriority w:val="39"/>
    <w:unhideWhenUsed/>
    <w:pPr>
      <w:spacing w:after="100"/>
      <w:ind w:left="1440"/>
    </w:pPr>
  </w:style>
  <w:style w:type="paragraph" w:styleId="ListNumber2">
    <w:name w:val="List Number 2"/>
    <w:basedOn w:val="Normal"/>
    <w:uiPriority w:val="99"/>
    <w:semiHidden/>
    <w:unhideWhenUsed/>
    <w:pPr>
      <w:numPr>
        <w:numId w:val="2"/>
      </w:numPr>
      <w:snapToGrid w:val="0"/>
      <w:contextualSpacing/>
    </w:pPr>
  </w:style>
  <w:style w:type="paragraph" w:styleId="TableofAuthorities">
    <w:name w:val="table of authorities"/>
    <w:basedOn w:val="Normal"/>
    <w:next w:val="Normal"/>
    <w:uiPriority w:val="99"/>
    <w:semiHidden/>
    <w:unhideWhenUsed/>
    <w:pPr>
      <w:ind w:left="240" w:hanging="240"/>
    </w:pPr>
  </w:style>
  <w:style w:type="paragraph" w:styleId="NoteHeading">
    <w:name w:val="Note Heading"/>
    <w:basedOn w:val="Normal"/>
    <w:next w:val="Normal"/>
    <w:link w:val="NoteHeadingChar"/>
    <w:uiPriority w:val="99"/>
    <w:semiHidden/>
    <w:unhideWhenUsed/>
    <w:pPr>
      <w:spacing w:before="0"/>
    </w:pPr>
  </w:style>
  <w:style w:type="character" w:customStyle="1" w:styleId="NoteHeadingChar">
    <w:name w:val="Note Heading Char"/>
    <w:basedOn w:val="DefaultParagraphFont"/>
    <w:link w:val="NoteHeading"/>
    <w:uiPriority w:val="99"/>
    <w:semiHidden/>
    <w:qFormat/>
    <w:rPr>
      <w:rFonts w:eastAsiaTheme="minorHAnsi"/>
      <w:sz w:val="24"/>
      <w:szCs w:val="24"/>
      <w:lang w:eastAsia="ja-JP"/>
    </w:rPr>
  </w:style>
  <w:style w:type="paragraph" w:styleId="ListBullet4">
    <w:name w:val="List Bullet 4"/>
    <w:basedOn w:val="Normal"/>
    <w:uiPriority w:val="99"/>
    <w:semiHidden/>
    <w:unhideWhenUsed/>
    <w:pPr>
      <w:numPr>
        <w:numId w:val="3"/>
      </w:numPr>
      <w:snapToGrid w:val="0"/>
      <w:contextualSpacing/>
    </w:pPr>
  </w:style>
  <w:style w:type="paragraph" w:styleId="Index8">
    <w:name w:val="index 8"/>
    <w:basedOn w:val="Normal"/>
    <w:next w:val="Normal"/>
    <w:uiPriority w:val="99"/>
    <w:semiHidden/>
    <w:unhideWhenUsed/>
    <w:pPr>
      <w:snapToGrid w:val="0"/>
      <w:spacing w:before="0"/>
      <w:ind w:left="1920" w:hanging="240"/>
    </w:pPr>
  </w:style>
  <w:style w:type="paragraph" w:styleId="E-mailSignature">
    <w:name w:val="E-mail Signature"/>
    <w:basedOn w:val="Normal"/>
    <w:link w:val="E-mailSignatureChar"/>
    <w:uiPriority w:val="99"/>
    <w:semiHidden/>
    <w:unhideWhenUsed/>
    <w:pPr>
      <w:snapToGrid w:val="0"/>
      <w:spacing w:before="0"/>
    </w:pPr>
  </w:style>
  <w:style w:type="character" w:customStyle="1" w:styleId="E-mailSignatureChar">
    <w:name w:val="E-mail Signature Char"/>
    <w:basedOn w:val="DefaultParagraphFont"/>
    <w:link w:val="E-mailSignature"/>
    <w:uiPriority w:val="99"/>
    <w:semiHidden/>
    <w:qFormat/>
    <w:rPr>
      <w:rFonts w:eastAsiaTheme="minorHAnsi"/>
      <w:sz w:val="24"/>
      <w:szCs w:val="24"/>
      <w:lang w:eastAsia="ja-JP"/>
    </w:rPr>
  </w:style>
  <w:style w:type="paragraph" w:styleId="ListNumber">
    <w:name w:val="List Number"/>
    <w:basedOn w:val="Normal"/>
    <w:uiPriority w:val="99"/>
    <w:semiHidden/>
    <w:unhideWhenUsed/>
    <w:pPr>
      <w:numPr>
        <w:numId w:val="4"/>
      </w:numPr>
      <w:snapToGrid w:val="0"/>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nhideWhenUsed/>
    <w:pPr>
      <w:snapToGrid w:val="0"/>
      <w:spacing w:before="0" w:after="200"/>
    </w:pPr>
    <w:rPr>
      <w:i/>
      <w:iCs/>
      <w:color w:val="44546A" w:themeColor="text2"/>
      <w:sz w:val="18"/>
      <w:szCs w:val="18"/>
    </w:rPr>
  </w:style>
  <w:style w:type="paragraph" w:styleId="Index5">
    <w:name w:val="index 5"/>
    <w:basedOn w:val="Normal"/>
    <w:next w:val="Normal"/>
    <w:uiPriority w:val="99"/>
    <w:semiHidden/>
    <w:unhideWhenUsed/>
    <w:pPr>
      <w:snapToGrid w:val="0"/>
      <w:spacing w:before="0"/>
      <w:ind w:left="1200" w:hanging="240"/>
    </w:pPr>
  </w:style>
  <w:style w:type="paragraph" w:styleId="ListBullet">
    <w:name w:val="List Bullet"/>
    <w:basedOn w:val="Normal"/>
    <w:uiPriority w:val="99"/>
    <w:semiHidden/>
    <w:unhideWhenUsed/>
    <w:pPr>
      <w:numPr>
        <w:numId w:val="5"/>
      </w:numPr>
      <w:snapToGrid w:val="0"/>
      <w:contextualSpacing/>
    </w:pPr>
  </w:style>
  <w:style w:type="paragraph" w:styleId="EnvelopeAddress">
    <w:name w:val="envelope address"/>
    <w:basedOn w:val="Normal"/>
    <w:uiPriority w:val="99"/>
    <w:semiHidden/>
    <w:unhideWhenUsed/>
    <w:pPr>
      <w:framePr w:w="7920" w:h="1980" w:hRule="exact" w:hSpace="180" w:wrap="around" w:hAnchor="page" w:xAlign="center" w:yAlign="bottom"/>
      <w:snapToGrid w:val="0"/>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pPr>
      <w:snapToGrid w:val="0"/>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Pr>
      <w:rFonts w:ascii="Segoe UI" w:eastAsiaTheme="minorHAnsi" w:hAnsi="Segoe UI" w:cs="Segoe UI"/>
      <w:sz w:val="16"/>
      <w:szCs w:val="16"/>
      <w:lang w:eastAsia="ja-JP"/>
    </w:rPr>
  </w:style>
  <w:style w:type="paragraph" w:styleId="TOAHeading">
    <w:name w:val="toa heading"/>
    <w:basedOn w:val="Normal"/>
    <w:next w:val="Normal"/>
    <w:uiPriority w:val="99"/>
    <w:semiHidden/>
    <w:unhideWhenUsed/>
    <w:rPr>
      <w:rFonts w:asciiTheme="majorHAnsi" w:eastAsiaTheme="majorEastAsia" w:hAnsiTheme="majorHAnsi" w:cstheme="majorBidi"/>
      <w:b/>
      <w:bCs/>
    </w:rPr>
  </w:style>
  <w:style w:type="paragraph" w:styleId="CommentText">
    <w:name w:val="annotation text"/>
    <w:basedOn w:val="Normal"/>
    <w:link w:val="CommentTextChar"/>
    <w:semiHidden/>
    <w:unhideWhenUsed/>
    <w:pPr>
      <w:snapToGrid w:val="0"/>
    </w:pPr>
    <w:rPr>
      <w:rFonts w:eastAsia="Calibri"/>
      <w:sz w:val="20"/>
      <w:szCs w:val="20"/>
      <w:lang w:val="en-US" w:eastAsia="zh-CN"/>
    </w:rPr>
  </w:style>
  <w:style w:type="character" w:customStyle="1" w:styleId="CommentTextChar">
    <w:name w:val="Comment Text Char"/>
    <w:basedOn w:val="DefaultParagraphFont"/>
    <w:link w:val="CommentText"/>
    <w:uiPriority w:val="99"/>
    <w:semiHidden/>
    <w:qFormat/>
    <w:rPr>
      <w:rFonts w:eastAsia="Calibri"/>
      <w:lang w:val="en-US" w:eastAsia="zh-CN"/>
    </w:rPr>
  </w:style>
  <w:style w:type="paragraph" w:styleId="Index6">
    <w:name w:val="index 6"/>
    <w:basedOn w:val="Normal"/>
    <w:next w:val="Normal"/>
    <w:uiPriority w:val="99"/>
    <w:semiHidden/>
    <w:unhideWhenUsed/>
    <w:pPr>
      <w:snapToGrid w:val="0"/>
      <w:spacing w:before="0"/>
      <w:ind w:left="1440" w:hanging="240"/>
    </w:p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qFormat/>
    <w:rPr>
      <w:rFonts w:eastAsiaTheme="minorHAnsi"/>
      <w:sz w:val="24"/>
      <w:szCs w:val="24"/>
      <w:lang w:eastAsia="ja-JP"/>
    </w:rPr>
  </w:style>
  <w:style w:type="paragraph" w:styleId="BodyText3">
    <w:name w:val="Body Text 3"/>
    <w:basedOn w:val="Normal"/>
    <w:link w:val="BodyText3Char"/>
    <w:uiPriority w:val="99"/>
    <w:semiHidden/>
    <w:unhideWhenUsed/>
    <w:pPr>
      <w:snapToGrid w:val="0"/>
      <w:spacing w:after="120"/>
    </w:pPr>
    <w:rPr>
      <w:sz w:val="16"/>
      <w:szCs w:val="16"/>
    </w:rPr>
  </w:style>
  <w:style w:type="character" w:customStyle="1" w:styleId="BodyText3Char">
    <w:name w:val="Body Text 3 Char"/>
    <w:basedOn w:val="DefaultParagraphFont"/>
    <w:link w:val="BodyText3"/>
    <w:uiPriority w:val="99"/>
    <w:semiHidden/>
    <w:qFormat/>
    <w:rPr>
      <w:rFonts w:eastAsiaTheme="minorHAnsi"/>
      <w:sz w:val="16"/>
      <w:szCs w:val="16"/>
      <w:lang w:eastAsia="ja-JP"/>
    </w:rPr>
  </w:style>
  <w:style w:type="paragraph" w:styleId="Closing">
    <w:name w:val="Closing"/>
    <w:basedOn w:val="Normal"/>
    <w:link w:val="ClosingChar"/>
    <w:uiPriority w:val="99"/>
    <w:semiHidden/>
    <w:unhideWhenUsed/>
    <w:pPr>
      <w:snapToGrid w:val="0"/>
      <w:spacing w:before="0"/>
      <w:ind w:left="4320"/>
    </w:pPr>
  </w:style>
  <w:style w:type="character" w:customStyle="1" w:styleId="ClosingChar">
    <w:name w:val="Closing Char"/>
    <w:basedOn w:val="DefaultParagraphFont"/>
    <w:link w:val="Closing"/>
    <w:uiPriority w:val="99"/>
    <w:semiHidden/>
    <w:qFormat/>
    <w:rPr>
      <w:rFonts w:eastAsiaTheme="minorHAnsi"/>
      <w:sz w:val="24"/>
      <w:szCs w:val="24"/>
      <w:lang w:eastAsia="ja-JP"/>
    </w:rPr>
  </w:style>
  <w:style w:type="paragraph" w:styleId="ListBullet3">
    <w:name w:val="List Bullet 3"/>
    <w:basedOn w:val="Normal"/>
    <w:uiPriority w:val="99"/>
    <w:semiHidden/>
    <w:unhideWhenUsed/>
    <w:pPr>
      <w:numPr>
        <w:numId w:val="6"/>
      </w:numPr>
      <w:snapToGrid w:val="0"/>
      <w:contextualSpacing/>
    </w:pPr>
  </w:style>
  <w:style w:type="paragraph" w:styleId="BodyText">
    <w:name w:val="Body Text"/>
    <w:basedOn w:val="Normal"/>
    <w:link w:val="BodyTextChar"/>
    <w:uiPriority w:val="99"/>
    <w:semiHidden/>
    <w:unhideWhenUsed/>
    <w:pPr>
      <w:snapToGrid w:val="0"/>
      <w:spacing w:after="120"/>
    </w:pPr>
  </w:style>
  <w:style w:type="character" w:customStyle="1" w:styleId="BodyTextChar">
    <w:name w:val="Body Text Char"/>
    <w:basedOn w:val="DefaultParagraphFont"/>
    <w:link w:val="BodyText"/>
    <w:uiPriority w:val="99"/>
    <w:semiHidden/>
    <w:qFormat/>
    <w:rPr>
      <w:rFonts w:eastAsiaTheme="minorHAnsi"/>
      <w:sz w:val="24"/>
      <w:szCs w:val="24"/>
      <w:lang w:eastAsia="ja-JP"/>
    </w:rPr>
  </w:style>
  <w:style w:type="paragraph" w:styleId="BodyTextIndent">
    <w:name w:val="Body Text Indent"/>
    <w:basedOn w:val="Normal"/>
    <w:link w:val="BodyTextIndentChar"/>
    <w:uiPriority w:val="99"/>
    <w:semiHidden/>
    <w:unhideWhenUsed/>
    <w:pPr>
      <w:snapToGrid w:val="0"/>
      <w:spacing w:after="120"/>
      <w:ind w:left="360"/>
    </w:pPr>
  </w:style>
  <w:style w:type="character" w:customStyle="1" w:styleId="BodyTextIndentChar">
    <w:name w:val="Body Text Indent Char"/>
    <w:basedOn w:val="DefaultParagraphFont"/>
    <w:link w:val="BodyTextIndent"/>
    <w:uiPriority w:val="99"/>
    <w:semiHidden/>
    <w:qFormat/>
    <w:rPr>
      <w:rFonts w:eastAsiaTheme="minorHAnsi"/>
      <w:sz w:val="24"/>
      <w:szCs w:val="24"/>
      <w:lang w:eastAsia="ja-JP"/>
    </w:rPr>
  </w:style>
  <w:style w:type="paragraph" w:styleId="ListNumber3">
    <w:name w:val="List Number 3"/>
    <w:basedOn w:val="Normal"/>
    <w:uiPriority w:val="99"/>
    <w:semiHidden/>
    <w:unhideWhenUsed/>
    <w:pPr>
      <w:numPr>
        <w:numId w:val="7"/>
      </w:numPr>
      <w:snapToGrid w:val="0"/>
      <w:contextualSpacing/>
    </w:pPr>
  </w:style>
  <w:style w:type="paragraph" w:styleId="List2">
    <w:name w:val="List 2"/>
    <w:basedOn w:val="Normal"/>
    <w:unhideWhenUsed/>
    <w:pPr>
      <w:snapToGrid w:val="0"/>
      <w:ind w:left="720" w:hanging="360"/>
      <w:contextualSpacing/>
    </w:pPr>
  </w:style>
  <w:style w:type="paragraph" w:styleId="ListContinue">
    <w:name w:val="List Continue"/>
    <w:basedOn w:val="Normal"/>
    <w:uiPriority w:val="99"/>
    <w:semiHidden/>
    <w:unhideWhenUsed/>
    <w:pPr>
      <w:snapToGrid w:val="0"/>
      <w:spacing w:after="120"/>
      <w:ind w:left="360"/>
      <w:contextualSpacing/>
    </w:pPr>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snapToGrid w:val="0"/>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pPr>
      <w:numPr>
        <w:numId w:val="8"/>
      </w:numPr>
      <w:snapToGrid w:val="0"/>
      <w:contextualSpacing/>
    </w:pPr>
  </w:style>
  <w:style w:type="paragraph" w:styleId="HTMLAddress">
    <w:name w:val="HTML Address"/>
    <w:basedOn w:val="Normal"/>
    <w:link w:val="HTMLAddressChar"/>
    <w:uiPriority w:val="99"/>
    <w:semiHidden/>
    <w:unhideWhenUsed/>
    <w:pPr>
      <w:snapToGrid w:val="0"/>
      <w:spacing w:before="0"/>
    </w:pPr>
    <w:rPr>
      <w:i/>
      <w:iCs/>
    </w:rPr>
  </w:style>
  <w:style w:type="character" w:customStyle="1" w:styleId="HTMLAddressChar">
    <w:name w:val="HTML Address Char"/>
    <w:basedOn w:val="DefaultParagraphFont"/>
    <w:link w:val="HTMLAddress"/>
    <w:uiPriority w:val="99"/>
    <w:semiHidden/>
    <w:qFormat/>
    <w:rPr>
      <w:rFonts w:eastAsiaTheme="minorHAnsi"/>
      <w:i/>
      <w:iCs/>
      <w:sz w:val="24"/>
      <w:szCs w:val="24"/>
      <w:lang w:eastAsia="ja-JP"/>
    </w:rPr>
  </w:style>
  <w:style w:type="paragraph" w:styleId="Index4">
    <w:name w:val="index 4"/>
    <w:basedOn w:val="Normal"/>
    <w:next w:val="Normal"/>
    <w:uiPriority w:val="99"/>
    <w:semiHidden/>
    <w:unhideWhenUsed/>
    <w:pPr>
      <w:snapToGrid w:val="0"/>
      <w:spacing w:before="0"/>
      <w:ind w:left="960" w:hanging="240"/>
    </w:pPr>
  </w:style>
  <w:style w:type="paragraph" w:styleId="TOC5">
    <w:name w:val="toc 5"/>
    <w:basedOn w:val="Normal"/>
    <w:next w:val="Normal"/>
    <w:uiPriority w:val="39"/>
    <w:unhideWhenUsed/>
    <w:pPr>
      <w:spacing w:after="100"/>
      <w:ind w:left="960"/>
    </w:pPr>
  </w:style>
  <w:style w:type="paragraph" w:styleId="TOC3">
    <w:name w:val="toc 3"/>
    <w:basedOn w:val="TOC2"/>
    <w:uiPriority w:val="39"/>
    <w:rsid w:val="00D729F8"/>
    <w:pPr>
      <w:ind w:left="2269"/>
    </w:pPr>
  </w:style>
  <w:style w:type="paragraph" w:styleId="TOC2">
    <w:name w:val="toc 2"/>
    <w:basedOn w:val="TOC1"/>
    <w:uiPriority w:val="39"/>
    <w:rsid w:val="00D729F8"/>
    <w:pPr>
      <w:tabs>
        <w:tab w:val="clear" w:pos="964"/>
      </w:tabs>
      <w:spacing w:before="80"/>
      <w:ind w:left="1531" w:hanging="851"/>
    </w:pPr>
  </w:style>
  <w:style w:type="paragraph" w:styleId="TOC1">
    <w:name w:val="toc 1"/>
    <w:basedOn w:val="Normal"/>
    <w:uiPriority w:val="39"/>
    <w:rsid w:val="00D729F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PlainText">
    <w:name w:val="Plain Text"/>
    <w:basedOn w:val="Normal"/>
    <w:link w:val="PlainTextChar"/>
    <w:uiPriority w:val="99"/>
    <w:semiHidden/>
    <w:unhideWhenUsed/>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Pr>
      <w:rFonts w:ascii="Consolas" w:eastAsiaTheme="minorHAnsi" w:hAnsi="Consolas"/>
      <w:sz w:val="21"/>
      <w:szCs w:val="21"/>
      <w:lang w:eastAsia="ja-JP"/>
    </w:rPr>
  </w:style>
  <w:style w:type="paragraph" w:styleId="ListBullet5">
    <w:name w:val="List Bullet 5"/>
    <w:basedOn w:val="Normal"/>
    <w:uiPriority w:val="99"/>
    <w:semiHidden/>
    <w:unhideWhenUsed/>
    <w:pPr>
      <w:numPr>
        <w:numId w:val="9"/>
      </w:numPr>
      <w:snapToGrid w:val="0"/>
      <w:contextualSpacing/>
    </w:pPr>
  </w:style>
  <w:style w:type="paragraph" w:styleId="ListNumber4">
    <w:name w:val="List Number 4"/>
    <w:basedOn w:val="Normal"/>
    <w:uiPriority w:val="99"/>
    <w:semiHidden/>
    <w:unhideWhenUsed/>
    <w:pPr>
      <w:numPr>
        <w:numId w:val="10"/>
      </w:numPr>
      <w:snapToGrid w:val="0"/>
      <w:contextualSpacing/>
    </w:pPr>
  </w:style>
  <w:style w:type="paragraph" w:styleId="TOC8">
    <w:name w:val="toc 8"/>
    <w:basedOn w:val="Normal"/>
    <w:next w:val="Normal"/>
    <w:uiPriority w:val="39"/>
    <w:unhideWhenUsed/>
    <w:pPr>
      <w:spacing w:after="100"/>
      <w:ind w:left="1680"/>
    </w:pPr>
  </w:style>
  <w:style w:type="paragraph" w:styleId="Index3">
    <w:name w:val="index 3"/>
    <w:basedOn w:val="Normal"/>
    <w:next w:val="Normal"/>
    <w:uiPriority w:val="99"/>
    <w:semiHidden/>
    <w:unhideWhenUsed/>
    <w:pPr>
      <w:snapToGrid w:val="0"/>
      <w:spacing w:before="0"/>
      <w:ind w:left="720" w:hanging="240"/>
    </w:pPr>
  </w:style>
  <w:style w:type="paragraph" w:styleId="Date">
    <w:name w:val="Date"/>
    <w:basedOn w:val="Normal"/>
    <w:next w:val="Normal"/>
    <w:link w:val="DateChar"/>
    <w:uiPriority w:val="99"/>
    <w:semiHidden/>
    <w:unhideWhenUsed/>
    <w:pPr>
      <w:snapToGrid w:val="0"/>
    </w:pPr>
  </w:style>
  <w:style w:type="character" w:customStyle="1" w:styleId="DateChar">
    <w:name w:val="Date Char"/>
    <w:basedOn w:val="DefaultParagraphFont"/>
    <w:link w:val="Date"/>
    <w:uiPriority w:val="99"/>
    <w:semiHidden/>
    <w:qFormat/>
    <w:rPr>
      <w:rFonts w:eastAsiaTheme="minorHAnsi"/>
      <w:sz w:val="24"/>
      <w:szCs w:val="24"/>
      <w:lang w:eastAsia="ja-JP"/>
    </w:rPr>
  </w:style>
  <w:style w:type="paragraph" w:styleId="BodyTextIndent2">
    <w:name w:val="Body Text Indent 2"/>
    <w:basedOn w:val="Normal"/>
    <w:link w:val="BodyTextIndent2Char"/>
    <w:uiPriority w:val="99"/>
    <w:semiHidden/>
    <w:unhideWhenUsed/>
    <w:pPr>
      <w:snapToGrid w:val="0"/>
      <w:spacing w:after="120" w:line="480" w:lineRule="auto"/>
      <w:ind w:left="360"/>
    </w:pPr>
  </w:style>
  <w:style w:type="character" w:customStyle="1" w:styleId="BodyTextIndent2Char">
    <w:name w:val="Body Text Indent 2 Char"/>
    <w:basedOn w:val="DefaultParagraphFont"/>
    <w:link w:val="BodyTextIndent2"/>
    <w:uiPriority w:val="99"/>
    <w:semiHidden/>
    <w:qFormat/>
    <w:rPr>
      <w:rFonts w:eastAsiaTheme="minorHAnsi"/>
      <w:sz w:val="24"/>
      <w:szCs w:val="24"/>
      <w:lang w:eastAsia="ja-JP"/>
    </w:rPr>
  </w:style>
  <w:style w:type="paragraph" w:styleId="EndnoteText">
    <w:name w:val="endnote text"/>
    <w:basedOn w:val="Normal"/>
    <w:link w:val="EndnoteTextChar"/>
    <w:uiPriority w:val="99"/>
    <w:semiHidden/>
    <w:unhideWhenUsed/>
    <w:pPr>
      <w:snapToGrid w:val="0"/>
      <w:spacing w:before="0"/>
    </w:pPr>
    <w:rPr>
      <w:sz w:val="20"/>
      <w:szCs w:val="20"/>
    </w:rPr>
  </w:style>
  <w:style w:type="character" w:customStyle="1" w:styleId="EndnoteTextChar">
    <w:name w:val="Endnote Text Char"/>
    <w:basedOn w:val="DefaultParagraphFont"/>
    <w:link w:val="EndnoteText"/>
    <w:uiPriority w:val="99"/>
    <w:semiHidden/>
    <w:qFormat/>
    <w:rPr>
      <w:rFonts w:eastAsiaTheme="minorHAnsi"/>
      <w:lang w:eastAsia="ja-JP"/>
    </w:rPr>
  </w:style>
  <w:style w:type="paragraph" w:styleId="ListContinue5">
    <w:name w:val="List Continue 5"/>
    <w:basedOn w:val="Normal"/>
    <w:uiPriority w:val="99"/>
    <w:semiHidden/>
    <w:unhideWhenUsed/>
    <w:pPr>
      <w:snapToGrid w:val="0"/>
      <w:spacing w:after="120"/>
      <w:ind w:left="1800"/>
      <w:contextualSpacing/>
    </w:pPr>
  </w:style>
  <w:style w:type="paragraph" w:styleId="BalloonText">
    <w:name w:val="Balloon Text"/>
    <w:basedOn w:val="Normal"/>
    <w:link w:val="BalloonTextChar"/>
    <w:semiHidden/>
    <w:unhideWhenUsed/>
    <w:pPr>
      <w:snapToGrid w:val="0"/>
      <w:spacing w:before="0"/>
    </w:pPr>
    <w:rPr>
      <w:sz w:val="18"/>
      <w:szCs w:val="18"/>
    </w:rPr>
  </w:style>
  <w:style w:type="character" w:customStyle="1" w:styleId="BalloonTextChar">
    <w:name w:val="Balloon Text Char"/>
    <w:basedOn w:val="DefaultParagraphFont"/>
    <w:link w:val="BalloonText"/>
    <w:uiPriority w:val="99"/>
    <w:semiHidden/>
    <w:qFormat/>
    <w:rPr>
      <w:rFonts w:eastAsiaTheme="minorHAnsi"/>
      <w:sz w:val="18"/>
      <w:szCs w:val="18"/>
      <w:lang w:eastAsia="ja-JP"/>
    </w:rPr>
  </w:style>
  <w:style w:type="paragraph" w:styleId="Footer">
    <w:name w:val="footer"/>
    <w:basedOn w:val="Normal"/>
    <w:link w:val="FooterChar"/>
    <w:uiPriority w:val="99"/>
    <w:unhideWhenUsed/>
    <w:pPr>
      <w:tabs>
        <w:tab w:val="center" w:pos="4680"/>
        <w:tab w:val="right" w:pos="9360"/>
      </w:tabs>
      <w:snapToGrid w:val="0"/>
      <w:spacing w:before="0"/>
    </w:pPr>
    <w:rPr>
      <w:sz w:val="20"/>
      <w:lang w:val="en-US"/>
    </w:rPr>
  </w:style>
  <w:style w:type="character" w:customStyle="1" w:styleId="FooterChar">
    <w:name w:val="Footer Char"/>
    <w:basedOn w:val="DefaultParagraphFont"/>
    <w:link w:val="Footer"/>
    <w:uiPriority w:val="99"/>
    <w:qFormat/>
    <w:rPr>
      <w:rFonts w:eastAsiaTheme="minorHAnsi"/>
      <w:szCs w:val="24"/>
      <w:lang w:eastAsia="ja-JP"/>
    </w:rPr>
  </w:style>
  <w:style w:type="paragraph" w:styleId="EnvelopeReturn">
    <w:name w:val="envelope return"/>
    <w:basedOn w:val="Normal"/>
    <w:uiPriority w:val="99"/>
    <w:semiHidden/>
    <w:unhideWhenUsed/>
    <w:pPr>
      <w:snapToGrid w:val="0"/>
      <w:spacing w:before="0"/>
    </w:pPr>
    <w:rPr>
      <w:rFonts w:asciiTheme="majorHAnsi" w:eastAsiaTheme="majorEastAsia" w:hAnsiTheme="majorHAnsi" w:cstheme="majorBidi"/>
      <w:sz w:val="20"/>
      <w:szCs w:val="20"/>
    </w:rPr>
  </w:style>
  <w:style w:type="paragraph" w:styleId="Header">
    <w:name w:val="header"/>
    <w:basedOn w:val="Normal"/>
    <w:link w:val="HeaderChar"/>
    <w:rsid w:val="00D729F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729F8"/>
    <w:rPr>
      <w:rFonts w:eastAsia="Times New Roman"/>
      <w:sz w:val="18"/>
      <w:lang w:val="en-GB" w:eastAsia="en-US"/>
    </w:rPr>
  </w:style>
  <w:style w:type="paragraph" w:styleId="Signature">
    <w:name w:val="Signature"/>
    <w:basedOn w:val="Normal"/>
    <w:link w:val="SignatureChar"/>
    <w:uiPriority w:val="99"/>
    <w:semiHidden/>
    <w:unhideWhenUsed/>
    <w:pPr>
      <w:spacing w:before="0"/>
      <w:ind w:left="4320"/>
    </w:pPr>
  </w:style>
  <w:style w:type="character" w:customStyle="1" w:styleId="SignatureChar">
    <w:name w:val="Signature Char"/>
    <w:basedOn w:val="DefaultParagraphFont"/>
    <w:link w:val="Signature"/>
    <w:uiPriority w:val="99"/>
    <w:semiHidden/>
    <w:qFormat/>
    <w:rPr>
      <w:rFonts w:eastAsiaTheme="minorHAnsi"/>
      <w:sz w:val="24"/>
      <w:szCs w:val="24"/>
      <w:lang w:eastAsia="ja-JP"/>
    </w:rPr>
  </w:style>
  <w:style w:type="paragraph" w:styleId="ListContinue4">
    <w:name w:val="List Continue 4"/>
    <w:basedOn w:val="Normal"/>
    <w:uiPriority w:val="99"/>
    <w:semiHidden/>
    <w:unhideWhenUsed/>
    <w:pPr>
      <w:snapToGrid w:val="0"/>
      <w:spacing w:after="120"/>
      <w:ind w:left="1440"/>
      <w:contextualSpacing/>
    </w:pPr>
  </w:style>
  <w:style w:type="paragraph" w:styleId="TOC4">
    <w:name w:val="toc 4"/>
    <w:basedOn w:val="TOC3"/>
    <w:next w:val="Normal"/>
    <w:uiPriority w:val="39"/>
    <w:pPr>
      <w:tabs>
        <w:tab w:val="clear" w:pos="9639"/>
        <w:tab w:val="left" w:pos="480"/>
        <w:tab w:val="right" w:leader="dot" w:pos="9613"/>
      </w:tabs>
      <w:ind w:left="720"/>
    </w:pPr>
  </w:style>
  <w:style w:type="paragraph" w:styleId="IndexHeading">
    <w:name w:val="index heading"/>
    <w:basedOn w:val="Normal"/>
    <w:next w:val="Index1"/>
    <w:uiPriority w:val="99"/>
    <w:semiHidden/>
    <w:unhideWhenUsed/>
    <w:pPr>
      <w:snapToGrid w:val="0"/>
    </w:pPr>
    <w:rPr>
      <w:rFonts w:asciiTheme="majorHAnsi" w:eastAsiaTheme="majorEastAsia" w:hAnsiTheme="majorHAnsi" w:cstheme="majorBidi"/>
      <w:b/>
      <w:bCs/>
    </w:rPr>
  </w:style>
  <w:style w:type="paragraph" w:styleId="Index1">
    <w:name w:val="index 1"/>
    <w:basedOn w:val="Normal"/>
    <w:next w:val="Normal"/>
    <w:uiPriority w:val="99"/>
    <w:semiHidden/>
    <w:unhideWhenUsed/>
    <w:pPr>
      <w:snapToGrid w:val="0"/>
      <w:spacing w:before="0"/>
      <w:ind w:left="240" w:hanging="240"/>
    </w:pPr>
  </w:style>
  <w:style w:type="paragraph" w:styleId="Subtitle">
    <w:name w:val="Subtitle"/>
    <w:basedOn w:val="Normal"/>
    <w:next w:val="Normal"/>
    <w:link w:val="SubtitleChar"/>
    <w:uiPriority w:val="11"/>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pPr>
      <w:numPr>
        <w:numId w:val="11"/>
      </w:numPr>
      <w:snapToGrid w:val="0"/>
      <w:contextualSpacing/>
    </w:pPr>
  </w:style>
  <w:style w:type="paragraph" w:styleId="List">
    <w:name w:val="List"/>
    <w:basedOn w:val="Normal"/>
    <w:uiPriority w:val="99"/>
    <w:semiHidden/>
    <w:unhideWhenUsed/>
    <w:pPr>
      <w:snapToGrid w:val="0"/>
      <w:ind w:left="360" w:hanging="360"/>
      <w:contextualSpacing/>
    </w:pPr>
  </w:style>
  <w:style w:type="paragraph" w:styleId="FootnoteText">
    <w:name w:val="footnote text"/>
    <w:basedOn w:val="Normal"/>
    <w:link w:val="FootnoteTextChar"/>
    <w:semiHidden/>
    <w:unhideWhenUsed/>
    <w:pPr>
      <w:snapToGrid w:val="0"/>
      <w:spacing w:before="0"/>
    </w:pPr>
    <w:rPr>
      <w:rFonts w:eastAsia="SimSun"/>
      <w:sz w:val="20"/>
      <w:szCs w:val="20"/>
      <w:lang w:val="en-US" w:eastAsia="zh-CN"/>
    </w:rPr>
  </w:style>
  <w:style w:type="character" w:customStyle="1" w:styleId="FootnoteTextChar">
    <w:name w:val="Footnote Text Char"/>
    <w:basedOn w:val="DefaultParagraphFont"/>
    <w:link w:val="FootnoteText"/>
    <w:semiHidden/>
    <w:qFormat/>
    <w:rPr>
      <w:lang w:val="en-US" w:eastAsia="zh-CN"/>
    </w:rPr>
  </w:style>
  <w:style w:type="paragraph" w:styleId="TOC6">
    <w:name w:val="toc 6"/>
    <w:basedOn w:val="Normal"/>
    <w:next w:val="Normal"/>
    <w:uiPriority w:val="39"/>
    <w:unhideWhenUsed/>
    <w:pPr>
      <w:spacing w:after="100"/>
      <w:ind w:left="1200"/>
    </w:pPr>
  </w:style>
  <w:style w:type="paragraph" w:styleId="List5">
    <w:name w:val="List 5"/>
    <w:basedOn w:val="Normal"/>
    <w:unhideWhenUsed/>
    <w:pPr>
      <w:snapToGrid w:val="0"/>
      <w:ind w:left="1800" w:hanging="360"/>
      <w:contextualSpacing/>
    </w:pPr>
  </w:style>
  <w:style w:type="paragraph" w:styleId="BodyTextIndent3">
    <w:name w:val="Body Text Indent 3"/>
    <w:basedOn w:val="Normal"/>
    <w:link w:val="BodyTextIndent3Char"/>
    <w:uiPriority w:val="99"/>
    <w:semiHidden/>
    <w:unhideWhenUsed/>
    <w:pPr>
      <w:snapToGrid w:val="0"/>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Pr>
      <w:rFonts w:eastAsiaTheme="minorHAnsi"/>
      <w:sz w:val="16"/>
      <w:szCs w:val="16"/>
      <w:lang w:eastAsia="ja-JP"/>
    </w:rPr>
  </w:style>
  <w:style w:type="paragraph" w:styleId="Index7">
    <w:name w:val="index 7"/>
    <w:basedOn w:val="Normal"/>
    <w:next w:val="Normal"/>
    <w:uiPriority w:val="99"/>
    <w:semiHidden/>
    <w:unhideWhenUsed/>
    <w:pPr>
      <w:snapToGrid w:val="0"/>
      <w:spacing w:before="0"/>
      <w:ind w:left="1680" w:hanging="240"/>
    </w:pPr>
  </w:style>
  <w:style w:type="paragraph" w:styleId="Index9">
    <w:name w:val="index 9"/>
    <w:basedOn w:val="Normal"/>
    <w:next w:val="Normal"/>
    <w:uiPriority w:val="99"/>
    <w:semiHidden/>
    <w:unhideWhenUsed/>
    <w:pPr>
      <w:snapToGrid w:val="0"/>
      <w:spacing w:before="0"/>
      <w:ind w:left="2160" w:hanging="240"/>
    </w:pPr>
  </w:style>
  <w:style w:type="paragraph" w:styleId="TableofFigures">
    <w:name w:val="table of figures"/>
    <w:basedOn w:val="Normal"/>
    <w:next w:val="Normal"/>
    <w:uiPriority w:val="99"/>
    <w:rsid w:val="00D729F8"/>
    <w:pPr>
      <w:tabs>
        <w:tab w:val="right" w:leader="dot" w:pos="9639"/>
      </w:tabs>
    </w:pPr>
    <w:rPr>
      <w:rFonts w:eastAsia="MS Mincho"/>
    </w:rPr>
  </w:style>
  <w:style w:type="paragraph" w:styleId="TOC9">
    <w:name w:val="toc 9"/>
    <w:basedOn w:val="Normal"/>
    <w:next w:val="Normal"/>
    <w:uiPriority w:val="39"/>
    <w:unhideWhenUsed/>
    <w:pPr>
      <w:spacing w:after="100"/>
      <w:ind w:left="1920"/>
    </w:pPr>
  </w:style>
  <w:style w:type="paragraph" w:styleId="BodyText2">
    <w:name w:val="Body Text 2"/>
    <w:basedOn w:val="Normal"/>
    <w:link w:val="BodyText2Char"/>
    <w:uiPriority w:val="99"/>
    <w:semiHidden/>
    <w:unhideWhenUsed/>
    <w:pPr>
      <w:snapToGrid w:val="0"/>
      <w:spacing w:after="120" w:line="480" w:lineRule="auto"/>
    </w:pPr>
  </w:style>
  <w:style w:type="character" w:customStyle="1" w:styleId="BodyText2Char">
    <w:name w:val="Body Text 2 Char"/>
    <w:basedOn w:val="DefaultParagraphFont"/>
    <w:link w:val="BodyText2"/>
    <w:uiPriority w:val="99"/>
    <w:semiHidden/>
    <w:qFormat/>
    <w:rPr>
      <w:rFonts w:eastAsiaTheme="minorHAnsi"/>
      <w:sz w:val="24"/>
      <w:szCs w:val="24"/>
      <w:lang w:eastAsia="ja-JP"/>
    </w:rPr>
  </w:style>
  <w:style w:type="paragraph" w:styleId="List4">
    <w:name w:val="List 4"/>
    <w:basedOn w:val="Normal"/>
    <w:unhideWhenUsed/>
    <w:pPr>
      <w:snapToGrid w:val="0"/>
      <w:ind w:left="1440" w:hanging="360"/>
      <w:contextualSpacing/>
    </w:pPr>
  </w:style>
  <w:style w:type="paragraph" w:styleId="ListContinue2">
    <w:name w:val="List Continue 2"/>
    <w:basedOn w:val="Normal"/>
    <w:uiPriority w:val="99"/>
    <w:semiHidden/>
    <w:unhideWhenUsed/>
    <w:pPr>
      <w:snapToGrid w:val="0"/>
      <w:spacing w:after="120"/>
      <w:ind w:left="720"/>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napToGrid w:val="0"/>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eastAsia="ja-JP"/>
    </w:rPr>
  </w:style>
  <w:style w:type="paragraph" w:styleId="HTMLPreformatted">
    <w:name w:val="HTML Preformatted"/>
    <w:basedOn w:val="Normal"/>
    <w:link w:val="HTMLPreformattedChar"/>
    <w:uiPriority w:val="99"/>
    <w:semiHidden/>
    <w:unhideWhenUsed/>
    <w:pPr>
      <w:snapToGrid w:val="0"/>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Pr>
      <w:rFonts w:ascii="Consolas" w:eastAsiaTheme="minorHAnsi" w:hAnsi="Consolas"/>
      <w:lang w:eastAsia="ja-JP"/>
    </w:rPr>
  </w:style>
  <w:style w:type="paragraph" w:styleId="NormalWeb">
    <w:name w:val="Normal (Web)"/>
    <w:basedOn w:val="Normal"/>
    <w:uiPriority w:val="99"/>
    <w:semiHidden/>
    <w:unhideWhenUsed/>
  </w:style>
  <w:style w:type="paragraph" w:styleId="ListContinue3">
    <w:name w:val="List Continue 3"/>
    <w:basedOn w:val="Normal"/>
    <w:uiPriority w:val="99"/>
    <w:semiHidden/>
    <w:unhideWhenUsed/>
    <w:pPr>
      <w:snapToGrid w:val="0"/>
      <w:spacing w:after="120"/>
      <w:ind w:left="1080"/>
      <w:contextualSpacing/>
    </w:pPr>
  </w:style>
  <w:style w:type="paragraph" w:styleId="Index2">
    <w:name w:val="index 2"/>
    <w:basedOn w:val="Normal"/>
    <w:next w:val="Normal"/>
    <w:uiPriority w:val="99"/>
    <w:semiHidden/>
    <w:unhideWhenUsed/>
    <w:pPr>
      <w:snapToGrid w:val="0"/>
      <w:spacing w:before="0"/>
      <w:ind w:left="480" w:hanging="240"/>
    </w:pPr>
  </w:style>
  <w:style w:type="paragraph" w:styleId="Title">
    <w:name w:val="Title"/>
    <w:basedOn w:val="Normal"/>
    <w:next w:val="Normal"/>
    <w:link w:val="TitleChar"/>
    <w:uiPriority w:val="1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semiHidden/>
    <w:unhideWhenUsed/>
    <w:rPr>
      <w:rFonts w:eastAsiaTheme="minorEastAsia"/>
      <w:b/>
      <w:bCs/>
      <w:lang w:val="en-GB" w:eastAsia="ja-JP"/>
    </w:rPr>
  </w:style>
  <w:style w:type="character" w:customStyle="1" w:styleId="CommentSubjectChar">
    <w:name w:val="Comment Subject Char"/>
    <w:basedOn w:val="CommentTextChar"/>
    <w:link w:val="CommentSubject"/>
    <w:uiPriority w:val="99"/>
    <w:semiHidden/>
    <w:qFormat/>
    <w:rPr>
      <w:rFonts w:eastAsiaTheme="minorEastAsia"/>
      <w:b/>
      <w:bCs/>
      <w:lang w:val="en-US" w:eastAsia="ja-JP"/>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qFormat/>
    <w:rPr>
      <w:rFonts w:eastAsiaTheme="minorHAnsi"/>
      <w:sz w:val="24"/>
      <w:szCs w:val="24"/>
      <w:lang w:eastAsia="ja-JP"/>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eastAsia="ja-JP"/>
    </w:rPr>
  </w:style>
  <w:style w:type="table" w:styleId="TableGrid">
    <w:name w:val="Table Grid"/>
    <w:basedOn w:val="TableNormal"/>
    <w:uiPriority w:val="39"/>
    <w:unhideWhenUsed/>
    <w:qFormat/>
    <w:pPr>
      <w:overflowPunct w:val="0"/>
      <w:autoSpaceDE w:val="0"/>
      <w:autoSpaceDN w:val="0"/>
      <w:adjustRightInd w:val="0"/>
      <w:spacing w:before="12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Strong">
    <w:name w:val="Strong"/>
    <w:basedOn w:val="DefaultParagraphFon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unhideWhenUsed/>
  </w:style>
  <w:style w:type="character" w:styleId="FollowedHyperlink">
    <w:name w:val="FollowedHyperlink"/>
    <w:basedOn w:val="DefaultParagraphFont"/>
    <w:unhideWhenUsed/>
    <w:rPr>
      <w:color w:val="800080"/>
      <w:u w:val="single"/>
    </w:rPr>
  </w:style>
  <w:style w:type="character" w:styleId="Emphasis">
    <w:name w:val="Emphasis"/>
    <w:basedOn w:val="DefaultParagraphFont"/>
    <w:rPr>
      <w:i/>
      <w:iCs/>
    </w:rPr>
  </w:style>
  <w:style w:type="character" w:styleId="LineNumber">
    <w:name w:val="line number"/>
    <w:basedOn w:val="DefaultParagraphFont"/>
    <w:uiPriority w:val="99"/>
    <w:semiHidden/>
    <w:unhideWhenUsed/>
  </w:style>
  <w:style w:type="character" w:styleId="HTMLDefinition">
    <w:name w:val="HTML Definition"/>
    <w:basedOn w:val="DefaultParagraphFont"/>
    <w:uiPriority w:val="99"/>
    <w:semiHidden/>
    <w:unhideWhenUsed/>
    <w:rPr>
      <w:i/>
      <w:iCs/>
    </w:rPr>
  </w:style>
  <w:style w:type="character" w:styleId="HTMLTypewriter">
    <w:name w:val="HTML Typewriter"/>
    <w:basedOn w:val="DefaultParagraphFont"/>
    <w:uiPriority w:val="99"/>
    <w:semiHidden/>
    <w:unhideWhenUsed/>
    <w:rPr>
      <w:rFonts w:ascii="Consolas" w:hAnsi="Consolas"/>
      <w:sz w:val="20"/>
      <w:szCs w:val="20"/>
    </w:rPr>
  </w:style>
  <w:style w:type="character" w:styleId="HTMLAcronym">
    <w:name w:val="HTML Acronym"/>
    <w:basedOn w:val="DefaultParagraphFont"/>
    <w:uiPriority w:val="99"/>
    <w:semiHidden/>
    <w:unhideWhenUsed/>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rsid w:val="00D729F8"/>
    <w:rPr>
      <w:color w:val="0000FF"/>
      <w:u w:val="single"/>
    </w:rPr>
  </w:style>
  <w:style w:type="character" w:styleId="HTMLCode">
    <w:name w:val="HTML Code"/>
    <w:basedOn w:val="DefaultParagraphFont"/>
    <w:uiPriority w:val="99"/>
    <w:semiHidden/>
    <w:unhideWhenUsed/>
    <w:rPr>
      <w:rFonts w:ascii="Consolas" w:hAnsi="Consolas"/>
      <w:sz w:val="20"/>
      <w:szCs w:val="20"/>
    </w:rPr>
  </w:style>
  <w:style w:type="character" w:styleId="CommentReference">
    <w:name w:val="annotation reference"/>
    <w:basedOn w:val="DefaultParagraphFont"/>
    <w:semiHidden/>
    <w:unhideWhenUsed/>
    <w:rPr>
      <w:sz w:val="16"/>
      <w:szCs w:val="16"/>
    </w:rPr>
  </w:style>
  <w:style w:type="character" w:styleId="HTMLCite">
    <w:name w:val="HTML Cite"/>
    <w:basedOn w:val="DefaultParagraphFont"/>
    <w:uiPriority w:val="99"/>
    <w:semiHidden/>
    <w:unhideWhenUsed/>
    <w:rPr>
      <w:i/>
      <w:iCs/>
    </w:rPr>
  </w:style>
  <w:style w:type="character" w:styleId="FootnoteReference">
    <w:name w:val="footnote reference"/>
    <w:basedOn w:val="DefaultParagraphFont"/>
    <w:semiHidden/>
    <w:unhideWhenUsed/>
    <w:rPr>
      <w:vertAlign w:val="superscript"/>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PlaceholderText">
    <w:name w:val="Placeholder Text"/>
    <w:basedOn w:val="DefaultParagraphFont"/>
    <w:uiPriority w:val="99"/>
    <w:semiHidden/>
    <w:rPr>
      <w:rFonts w:ascii="Times New Roman" w:hAnsi="Times New Roman"/>
      <w:color w:val="808080"/>
    </w:rPr>
  </w:style>
  <w:style w:type="paragraph" w:customStyle="1" w:styleId="Docnumber">
    <w:name w:val="Docnumber"/>
    <w:basedOn w:val="Normal"/>
    <w:link w:val="DocnumberChar"/>
    <w:pPr>
      <w:tabs>
        <w:tab w:val="left" w:pos="794"/>
        <w:tab w:val="left" w:pos="1191"/>
        <w:tab w:val="left" w:pos="1588"/>
        <w:tab w:val="left" w:pos="1985"/>
      </w:tabs>
      <w:overflowPunct w:val="0"/>
      <w:autoSpaceDE w:val="0"/>
      <w:autoSpaceDN w:val="0"/>
      <w:adjustRightInd w:val="0"/>
      <w:snapToGrid w:val="0"/>
      <w:jc w:val="right"/>
      <w:textAlignment w:val="baseline"/>
    </w:pPr>
    <w:rPr>
      <w:rFonts w:eastAsia="SimSun"/>
      <w:b/>
      <w:sz w:val="32"/>
      <w:szCs w:val="20"/>
      <w:lang w:eastAsia="en-US"/>
    </w:rPr>
  </w:style>
  <w:style w:type="character" w:customStyle="1" w:styleId="DocnumberChar">
    <w:name w:val="Docnumber Char"/>
    <w:link w:val="Docnumber"/>
    <w:rPr>
      <w:b/>
      <w:sz w:val="32"/>
      <w:lang w:val="en-GB" w:eastAsia="en-US"/>
    </w:rPr>
  </w:style>
  <w:style w:type="paragraph" w:customStyle="1" w:styleId="AnnexNotitle">
    <w:name w:val="Annex_No &amp; title"/>
    <w:basedOn w:val="Normal"/>
    <w:next w:val="Normal"/>
    <w:rsid w:val="00D729F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29F8"/>
  </w:style>
  <w:style w:type="paragraph" w:customStyle="1" w:styleId="CorrectionSeparatorBegin">
    <w:name w:val="Correction Separator Begin"/>
    <w:basedOn w:val="Normal"/>
    <w:rsid w:val="00D729F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29F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729F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729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729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729F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729F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729F8"/>
    <w:rPr>
      <w:b/>
      <w:bCs/>
    </w:rPr>
  </w:style>
  <w:style w:type="paragraph" w:customStyle="1" w:styleId="Normalbeforetable">
    <w:name w:val="Normal before table"/>
    <w:basedOn w:val="Normal"/>
    <w:rsid w:val="00D729F8"/>
    <w:pPr>
      <w:keepNext/>
      <w:spacing w:after="120"/>
    </w:pPr>
    <w:rPr>
      <w:rFonts w:eastAsia="????"/>
      <w:lang w:eastAsia="en-US"/>
    </w:rPr>
  </w:style>
  <w:style w:type="paragraph" w:customStyle="1" w:styleId="RecNo">
    <w:name w:val="Rec_No"/>
    <w:basedOn w:val="Normal"/>
    <w:next w:val="Normal"/>
    <w:rsid w:val="00D729F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29F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729F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729F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29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729F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729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eastAsia="ja-JP"/>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napToGrid w:val="0"/>
      <w:spacing w:before="80"/>
      <w:ind w:left="794" w:hanging="794"/>
      <w:textAlignment w:val="baseline"/>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oc0">
    <w:name w:val="toc 0"/>
    <w:basedOn w:val="Normal"/>
    <w:next w:val="TOC1"/>
    <w:rsid w:val="00EA2964"/>
    <w:pPr>
      <w:keepNext/>
      <w:keepLines/>
      <w:widowControl w:val="0"/>
      <w:jc w:val="right"/>
    </w:pPr>
    <w:rPr>
      <w:rFonts w:eastAsia="Calibri"/>
      <w:b/>
      <w:bCs/>
      <w:lang w:val="en-US" w:eastAsia="zh-CN"/>
    </w:rPr>
  </w:style>
  <w:style w:type="character" w:customStyle="1" w:styleId="10">
    <w:name w:val="10"/>
    <w:basedOn w:val="DefaultParagraphFont"/>
    <w:rPr>
      <w:rFonts w:ascii="Calibri" w:hAnsi="Calibri" w:cs="Calibri" w:hint="default"/>
    </w:rPr>
  </w:style>
  <w:style w:type="character" w:customStyle="1" w:styleId="16">
    <w:name w:val="16"/>
    <w:basedOn w:val="DefaultParagraphFont"/>
    <w:rPr>
      <w:rFonts w:ascii="Calibri" w:hAnsi="Calibri" w:cs="Calibri" w:hint="default"/>
      <w:vertAlign w:val="superscript"/>
    </w:rPr>
  </w:style>
  <w:style w:type="paragraph" w:styleId="ListParagraph">
    <w:name w:val="List Paragraph"/>
    <w:basedOn w:val="Normal"/>
    <w:uiPriority w:val="34"/>
    <w:pPr>
      <w:snapToGrid w:val="0"/>
      <w:ind w:firstLineChars="200" w:firstLine="420"/>
    </w:pPr>
  </w:style>
  <w:style w:type="paragraph" w:customStyle="1" w:styleId="Heading1Centered">
    <w:name w:val="Heading 1 Centered"/>
    <w:basedOn w:val="Heading1"/>
    <w:rsid w:val="0002720A"/>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ibliography1">
    <w:name w:val="Bibliography1"/>
    <w:basedOn w:val="Normal"/>
    <w:next w:val="Normal"/>
    <w:uiPriority w:val="37"/>
    <w:semiHidden/>
    <w:unhideWhenUsed/>
    <w:pPr>
      <w:snapToGrid w:val="0"/>
    </w:pPr>
  </w:style>
  <w:style w:type="paragraph" w:styleId="IntenseQuote">
    <w:name w:val="Intense Quote"/>
    <w:basedOn w:val="Normal"/>
    <w:next w:val="Normal"/>
    <w:link w:val="IntenseQuoteChar"/>
    <w:uiPriority w:val="99"/>
    <w:pPr>
      <w:pBdr>
        <w:top w:val="single" w:sz="4" w:space="10" w:color="5B9BD5" w:themeColor="accent1"/>
        <w:bottom w:val="single" w:sz="4" w:space="10" w:color="5B9BD5" w:themeColor="accent1"/>
      </w:pBdr>
      <w:snapToGrid w:val="0"/>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99"/>
    <w:qFormat/>
    <w:rPr>
      <w:rFonts w:eastAsiaTheme="minorHAnsi"/>
      <w:i/>
      <w:iCs/>
      <w:color w:val="5B9BD5" w:themeColor="accent1"/>
      <w:sz w:val="24"/>
      <w:szCs w:val="24"/>
      <w:lang w:eastAsia="ja-JP"/>
    </w:rPr>
  </w:style>
  <w:style w:type="paragraph" w:styleId="NoSpacing">
    <w:name w:val="No Spacing"/>
    <w:uiPriority w:val="99"/>
    <w:pPr>
      <w:snapToGrid w:val="0"/>
    </w:pPr>
    <w:rPr>
      <w:rFonts w:eastAsiaTheme="minorHAnsi"/>
      <w:sz w:val="24"/>
      <w:szCs w:val="24"/>
      <w:lang w:val="en-GB" w:eastAsia="ja-JP"/>
    </w:rPr>
  </w:style>
  <w:style w:type="paragraph" w:customStyle="1" w:styleId="TOCHeading1">
    <w:name w:val="TOC Heading1"/>
    <w:basedOn w:val="Heading1"/>
    <w:next w:val="Normal"/>
    <w:uiPriority w:val="39"/>
    <w:semiHidden/>
    <w:unhideWhenUsed/>
    <w:pPr>
      <w:ind w:left="0" w:firstLine="0"/>
      <w:outlineLvl w:val="9"/>
    </w:pPr>
    <w:rPr>
      <w:rFonts w:asciiTheme="majorHAnsi" w:eastAsiaTheme="majorEastAsia" w:hAnsiTheme="majorHAnsi" w:cstheme="majorBidi"/>
      <w:b w:val="0"/>
      <w:color w:val="2E74B5" w:themeColor="accent1" w:themeShade="BF"/>
      <w:sz w:val="32"/>
    </w:rPr>
  </w:style>
  <w:style w:type="character" w:customStyle="1" w:styleId="ReftextArial9pt">
    <w:name w:val="Ref_text Arial 9 pt"/>
    <w:rsid w:val="00D729F8"/>
    <w:rPr>
      <w:rFonts w:ascii="Arial" w:hAnsi="Arial" w:cs="Arial"/>
      <w:sz w:val="18"/>
      <w:szCs w:val="18"/>
    </w:rPr>
  </w:style>
  <w:style w:type="paragraph" w:customStyle="1" w:styleId="Title4">
    <w:name w:val="Title 4"/>
    <w:basedOn w:val="Normal"/>
    <w:next w:val="Heading1"/>
    <w:rsid w:val="00D729F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729F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BookTitle1">
    <w:name w:val="Book Title1"/>
    <w:basedOn w:val="DefaultParagraphFont"/>
    <w:uiPriority w:val="33"/>
    <w:rPr>
      <w:b/>
      <w:bCs/>
      <w:i/>
      <w:iCs/>
      <w:spacing w:val="5"/>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IntenseEmphasis1">
    <w:name w:val="Intense Emphasis1"/>
    <w:basedOn w:val="DefaultParagraphFont"/>
    <w:uiPriority w:val="21"/>
    <w:rPr>
      <w:i/>
      <w:iCs/>
      <w:color w:val="5B9BD5" w:themeColor="accent1"/>
    </w:rPr>
  </w:style>
  <w:style w:type="character" w:customStyle="1" w:styleId="Mention1">
    <w:name w:val="Mention1"/>
    <w:basedOn w:val="DefaultParagraphFont"/>
    <w:uiPriority w:val="99"/>
    <w:semiHidden/>
    <w:unhideWhenUsed/>
    <w:rPr>
      <w:color w:val="2B579A"/>
      <w:shd w:val="clear" w:color="auto" w:fill="E1DFDD"/>
    </w:rPr>
  </w:style>
  <w:style w:type="character" w:customStyle="1" w:styleId="SmartHyperlink1">
    <w:name w:val="Smart Hyperlink1"/>
    <w:basedOn w:val="DefaultParagraphFont"/>
    <w:uiPriority w:val="99"/>
    <w:semiHidden/>
    <w:unhideWhenUsed/>
    <w:rPr>
      <w:u w:val="dotted"/>
    </w:rPr>
  </w:style>
  <w:style w:type="character" w:customStyle="1" w:styleId="SmartLink1">
    <w:name w:val="SmartLink1"/>
    <w:basedOn w:val="DefaultParagraphFont"/>
    <w:uiPriority w:val="99"/>
    <w:semiHidden/>
    <w:unhideWhenUsed/>
    <w:rPr>
      <w:color w:val="0000FF"/>
      <w:u w:val="single"/>
      <w:shd w:val="clear" w:color="auto" w:fill="F3F2F1"/>
    </w:rPr>
  </w:style>
  <w:style w:type="character" w:customStyle="1" w:styleId="SubtleEmphasis1">
    <w:name w:val="Subtle Emphasis1"/>
    <w:basedOn w:val="DefaultParagraphFont"/>
    <w:uiPriority w:val="19"/>
    <w:rPr>
      <w:i/>
      <w:iCs/>
      <w:color w:val="404040" w:themeColor="text1" w:themeTint="BF"/>
    </w:rPr>
  </w:style>
  <w:style w:type="character" w:customStyle="1" w:styleId="SubtleReference1">
    <w:name w:val="Subtle Reference1"/>
    <w:basedOn w:val="DefaultParagraphFont"/>
    <w:uiPriority w:val="31"/>
    <w:rPr>
      <w:smallCaps/>
      <w:color w:val="595959" w:themeColor="text1" w:themeTint="A6"/>
    </w:rPr>
  </w:style>
  <w:style w:type="character" w:customStyle="1" w:styleId="font21">
    <w:name w:val="font21"/>
    <w:basedOn w:val="DefaultParagraphFont"/>
    <w:rPr>
      <w:rFonts w:ascii="Times New Roman" w:hAnsi="Times New Roman" w:cs="Times New Roman" w:hint="default"/>
      <w:color w:val="4C4B44"/>
      <w:sz w:val="24"/>
      <w:szCs w:val="24"/>
      <w:u w:val="none"/>
    </w:rPr>
  </w:style>
  <w:style w:type="paragraph" w:customStyle="1" w:styleId="ASN1">
    <w:name w:val="ASN.1"/>
    <w:rsid w:val="0054022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customStyle="1" w:styleId="Figurelegend">
    <w:name w:val="Figure_legend"/>
    <w:basedOn w:val="Normal"/>
    <w:rsid w:val="0054022B"/>
    <w:pPr>
      <w:keepNext/>
      <w:keepLines/>
      <w:overflowPunct w:val="0"/>
      <w:autoSpaceDE w:val="0"/>
      <w:autoSpaceDN w:val="0"/>
      <w:adjustRightInd w:val="0"/>
      <w:spacing w:before="20" w:after="20"/>
    </w:pPr>
    <w:rPr>
      <w:rFonts w:eastAsia="Times New Roman"/>
      <w:sz w:val="18"/>
      <w:szCs w:val="20"/>
      <w:lang w:eastAsia="en-US"/>
    </w:rPr>
  </w:style>
  <w:style w:type="paragraph" w:customStyle="1" w:styleId="Normalaftertitle">
    <w:name w:val="Normal after title"/>
    <w:basedOn w:val="Normal"/>
    <w:next w:val="Normal"/>
    <w:rsid w:val="0054022B"/>
    <w:pPr>
      <w:tabs>
        <w:tab w:val="left" w:pos="794"/>
        <w:tab w:val="left" w:pos="1191"/>
        <w:tab w:val="left" w:pos="1588"/>
        <w:tab w:val="left" w:pos="1985"/>
      </w:tabs>
      <w:spacing w:before="320"/>
    </w:pPr>
    <w:rPr>
      <w:rFonts w:eastAsia="SimSun"/>
      <w:szCs w:val="20"/>
      <w:lang w:eastAsia="en-US"/>
    </w:rPr>
  </w:style>
  <w:style w:type="paragraph" w:customStyle="1" w:styleId="Normalaftertitle0">
    <w:name w:val="Normal_after_title"/>
    <w:basedOn w:val="Normal"/>
    <w:next w:val="Normal"/>
    <w:rsid w:val="0054022B"/>
    <w:pPr>
      <w:tabs>
        <w:tab w:val="left" w:pos="794"/>
        <w:tab w:val="left" w:pos="1191"/>
        <w:tab w:val="left" w:pos="1588"/>
        <w:tab w:val="left" w:pos="1985"/>
      </w:tabs>
      <w:overflowPunct w:val="0"/>
      <w:autoSpaceDE w:val="0"/>
      <w:autoSpaceDN w:val="0"/>
      <w:adjustRightInd w:val="0"/>
      <w:spacing w:before="360"/>
      <w:textAlignment w:val="baseline"/>
    </w:pPr>
    <w:rPr>
      <w:rFonts w:eastAsia="SimSun"/>
      <w:szCs w:val="20"/>
      <w:lang w:eastAsia="en-US"/>
    </w:rPr>
  </w:style>
  <w:style w:type="paragraph" w:customStyle="1" w:styleId="Equation">
    <w:name w:val="Equation"/>
    <w:basedOn w:val="Normal"/>
    <w:rsid w:val="0054022B"/>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styleId="TOCHeading">
    <w:name w:val="TOC Heading"/>
    <w:basedOn w:val="Heading1"/>
    <w:next w:val="Normal"/>
    <w:uiPriority w:val="39"/>
    <w:semiHidden/>
    <w:unhideWhenUsed/>
    <w:rsid w:val="0054022B"/>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paragraph" w:styleId="Revision">
    <w:name w:val="Revision"/>
    <w:hidden/>
    <w:uiPriority w:val="99"/>
    <w:semiHidden/>
    <w:rsid w:val="0054022B"/>
    <w:rPr>
      <w:rFonts w:eastAsia="MS Mincho"/>
      <w:sz w:val="24"/>
    </w:rPr>
  </w:style>
  <w:style w:type="character" w:customStyle="1" w:styleId="tlid-translation">
    <w:name w:val="tlid-translation"/>
    <w:basedOn w:val="DefaultParagraphFont"/>
    <w:rsid w:val="0012642B"/>
  </w:style>
  <w:style w:type="character" w:customStyle="1" w:styleId="UnresolvedMention3">
    <w:name w:val="Unresolved Mention3"/>
    <w:basedOn w:val="DefaultParagraphFont"/>
    <w:uiPriority w:val="99"/>
    <w:semiHidden/>
    <w:unhideWhenUsed/>
    <w:rsid w:val="00024652"/>
    <w:rPr>
      <w:color w:val="605E5C"/>
      <w:shd w:val="clear" w:color="auto" w:fill="E1DFDD"/>
    </w:rPr>
  </w:style>
  <w:style w:type="paragraph" w:styleId="Bibliography">
    <w:name w:val="Bibliography"/>
    <w:basedOn w:val="Normal"/>
    <w:next w:val="Normal"/>
    <w:uiPriority w:val="37"/>
    <w:semiHidden/>
    <w:unhideWhenUsed/>
    <w:rsid w:val="0002720A"/>
  </w:style>
  <w:style w:type="character" w:styleId="BookTitle">
    <w:name w:val="Book Title"/>
    <w:basedOn w:val="DefaultParagraphFont"/>
    <w:uiPriority w:val="33"/>
    <w:rsid w:val="0002720A"/>
    <w:rPr>
      <w:b/>
      <w:bCs/>
      <w:i/>
      <w:iCs/>
      <w:spacing w:val="5"/>
    </w:rPr>
  </w:style>
  <w:style w:type="character" w:styleId="Hashtag">
    <w:name w:val="Hashtag"/>
    <w:basedOn w:val="DefaultParagraphFont"/>
    <w:uiPriority w:val="99"/>
    <w:semiHidden/>
    <w:unhideWhenUsed/>
    <w:rsid w:val="0002720A"/>
    <w:rPr>
      <w:color w:val="2B579A"/>
      <w:shd w:val="clear" w:color="auto" w:fill="E1DFDD"/>
    </w:rPr>
  </w:style>
  <w:style w:type="character" w:styleId="IntenseEmphasis">
    <w:name w:val="Intense Emphasis"/>
    <w:basedOn w:val="DefaultParagraphFont"/>
    <w:uiPriority w:val="21"/>
    <w:rsid w:val="0002720A"/>
    <w:rPr>
      <w:i/>
      <w:iCs/>
      <w:color w:val="5B9BD5" w:themeColor="accent1"/>
    </w:rPr>
  </w:style>
  <w:style w:type="character" w:styleId="IntenseReference">
    <w:name w:val="Intense Reference"/>
    <w:basedOn w:val="DefaultParagraphFont"/>
    <w:uiPriority w:val="32"/>
    <w:rsid w:val="0002720A"/>
    <w:rPr>
      <w:b/>
      <w:bCs/>
      <w:smallCaps/>
      <w:color w:val="5B9BD5" w:themeColor="accent1"/>
      <w:spacing w:val="5"/>
    </w:rPr>
  </w:style>
  <w:style w:type="character" w:styleId="Mention">
    <w:name w:val="Mention"/>
    <w:basedOn w:val="DefaultParagraphFont"/>
    <w:uiPriority w:val="99"/>
    <w:semiHidden/>
    <w:unhideWhenUsed/>
    <w:rsid w:val="0002720A"/>
    <w:rPr>
      <w:color w:val="2B579A"/>
      <w:shd w:val="clear" w:color="auto" w:fill="E1DFDD"/>
    </w:rPr>
  </w:style>
  <w:style w:type="character" w:styleId="SmartHyperlink">
    <w:name w:val="Smart Hyperlink"/>
    <w:basedOn w:val="DefaultParagraphFont"/>
    <w:uiPriority w:val="99"/>
    <w:semiHidden/>
    <w:unhideWhenUsed/>
    <w:rsid w:val="0002720A"/>
    <w:rPr>
      <w:u w:val="dotted"/>
    </w:rPr>
  </w:style>
  <w:style w:type="character" w:styleId="SmartLink">
    <w:name w:val="Smart Link"/>
    <w:basedOn w:val="DefaultParagraphFont"/>
    <w:uiPriority w:val="99"/>
    <w:semiHidden/>
    <w:unhideWhenUsed/>
    <w:rsid w:val="0002720A"/>
    <w:rPr>
      <w:color w:val="0000FF"/>
      <w:u w:val="single"/>
      <w:shd w:val="clear" w:color="auto" w:fill="F3F2F1"/>
    </w:rPr>
  </w:style>
  <w:style w:type="character" w:styleId="SubtleEmphasis">
    <w:name w:val="Subtle Emphasis"/>
    <w:basedOn w:val="DefaultParagraphFont"/>
    <w:uiPriority w:val="19"/>
    <w:rsid w:val="0002720A"/>
    <w:rPr>
      <w:i/>
      <w:iCs/>
      <w:color w:val="404040" w:themeColor="text1" w:themeTint="BF"/>
    </w:rPr>
  </w:style>
  <w:style w:type="character" w:styleId="SubtleReference">
    <w:name w:val="Subtle Reference"/>
    <w:basedOn w:val="DefaultParagraphFont"/>
    <w:uiPriority w:val="31"/>
    <w:rsid w:val="0002720A"/>
    <w:rPr>
      <w:smallCaps/>
      <w:color w:val="5A5A5A" w:themeColor="text1" w:themeTint="A5"/>
    </w:rPr>
  </w:style>
  <w:style w:type="character" w:styleId="UnresolvedMention">
    <w:name w:val="Unresolved Mention"/>
    <w:basedOn w:val="DefaultParagraphFont"/>
    <w:uiPriority w:val="99"/>
    <w:semiHidden/>
    <w:unhideWhenUsed/>
    <w:rsid w:val="0002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4405">
      <w:bodyDiv w:val="1"/>
      <w:marLeft w:val="0"/>
      <w:marRight w:val="0"/>
      <w:marTop w:val="0"/>
      <w:marBottom w:val="0"/>
      <w:divBdr>
        <w:top w:val="none" w:sz="0" w:space="0" w:color="auto"/>
        <w:left w:val="none" w:sz="0" w:space="0" w:color="auto"/>
        <w:bottom w:val="none" w:sz="0" w:space="0" w:color="auto"/>
        <w:right w:val="none" w:sz="0" w:space="0" w:color="auto"/>
      </w:divBdr>
      <w:divsChild>
        <w:div w:id="76949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2020-03-3/4</When>
    <Meeting xmlns="3f6fad35-1f81-480e-a4e5-6e5474dcfb96">348</Meeting>
    <IsReservedDoc xmlns="3f6fad35-1f81-480e-a4e5-6e5474dcfb96">false</IsReservedDoc>
    <SgText xmlns="3f6fad35-1f81-480e-a4e5-6e5474dcfb96">Study Group 16</SgText>
    <IsRevision xmlns="3f6fad35-1f81-480e-a4e5-6e5474dcfb96">false</IsRevision>
    <Purpose1 xmlns="3f6fad35-1f81-480e-a4e5-6e5474dcfb96">Information</Purpose1>
    <Abstract xmlns="3f6fad35-1f81-480e-a4e5-6e5474dcfb96">This TD contains the output draft F.DLT-AC (New): “Assessment criteria for DLT platforms”, based on TD286/WP2 (2020-06) and C635 (2020-06).  It also reflected the discussion of Q22 meeting, Virtual, 22 June-3 July 2020. This draft is proposed for Consent at this meeting.</Abstract>
    <SourceRGM xmlns="3f6fad35-1f81-480e-a4e5-6e5474dcfb96">Rapporteur</SourceRGM>
    <DocStatus xmlns="3f6fad35-1f81-480e-a4e5-6e5474dcfb96">accepted</DocStatus>
    <IsAttachment xmlns="3f6fad35-1f81-480e-a4e5-6e5474dcfb96">false</IsAttachment>
    <StudyGroup xmlns="3f6fad35-1f81-480e-a4e5-6e5474dcfb96">5</StudyGroup>
    <DocType xmlns="3f6fad35-1f81-480e-a4e5-6e5474dcfb96">DOC</DocType>
    <QuestionText xmlns="3f6fad35-1f81-480e-a4e5-6e5474dcfb96">Q22/16</QuestionText>
    <DocTypeText xmlns="3f6fad35-1f81-480e-a4e5-6e5474dcfb96">DOC</DocTypeText>
    <CategoryDescription xmlns="http://schemas.microsoft.com/sharepoint.v3">Q22/16 meeting</CategoryDescription>
    <ShortName xmlns="3f6fad35-1f81-480e-a4e5-6e5474dcfb96">Q22/16-DOC13 (200303)</ShortName>
    <Place xmlns="3f6fad35-1f81-480e-a4e5-6e5474dcfb96">E-Meeting</Place>
    <IsTooLateSubmitted xmlns="3f6fad35-1f81-480e-a4e5-6e5474dcfb96">false</IsTooLateSubmitted>
    <Observations xmlns="3f6fad35-1f81-480e-a4e5-6e5474dcfb96" xsi:nil="true"/>
    <DocumentSource xmlns="3f6fad35-1f81-480e-a4e5-6e5474dcfb96">Rapporteur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Q22/16</TermName>
          <TermId xmlns="http://schemas.microsoft.com/office/infopath/2007/PartnerControls">c8619dee-cc3c-4350-8f56-8973e2c6e034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778</Value>
    </TaxCatchAll>
    <IsLastVersion xmlns="3f6fad35-1f81-480e-a4e5-6e5474dcfb96">true</IsLastVersion>
    <Area xmlns="3f6fad35-1f81-480e-a4e5-6e5474dcfb96" xsi:nil="true"/>
    <DocStatusText xmlns="3f6fad35-1f81-480e-a4e5-6e5474dcfb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tgdoc" ma:contentTypeID="0x01010072A901B997EC694AA911983CD90730E700CA580173B219BE4BB0A1B27A11BA2496" ma:contentTypeVersion="0" ma:contentTypeDescription="" ma:contentTypeScope="" ma:versionID="cfe63faa1d315df24d7348cc839f6b7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ff78b3207db0b6c4e470cf02aa1fdedf"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609B4-33E2-4213-B000-DFC6774770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5.xml><?xml version="1.0" encoding="utf-8"?>
<ds:datastoreItem xmlns:ds="http://schemas.openxmlformats.org/officeDocument/2006/customXml" ds:itemID="{3A261ACA-171D-4651-8F7F-ABF3CFAD4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12</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F.DLT-AC “Assessment criteria for DLT platforms” (New): Output draft (for Consent)</vt:lpstr>
    </vt:vector>
  </TitlesOfParts>
  <Manager>ITU-T</Manager>
  <Company>International Telecommunication Union (ITU)</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F.751.1 (ex F.DLT-AC) "Assessment criteria for distributed ledger technologies" (New)</dc:title>
  <dc:creator>Editor F.DLT-AC</dc:creator>
  <cp:keywords>SG16, DLT, Distributed ledger, Assessment criteria</cp:keywords>
  <dc:description>SG16-TD437/PLEN  For: Geneva, 22 June – 3 July 2020_x000d_Document date: _x000d_Saved by ITU51013388 at 20:14:31 on 01/07/2020</dc:description>
  <cp:lastModifiedBy>ITU-T Study Group</cp:lastModifiedBy>
  <cp:revision>10</cp:revision>
  <dcterms:created xsi:type="dcterms:W3CDTF">2020-07-01T19:10:00Z</dcterms:created>
  <dcterms:modified xsi:type="dcterms:W3CDTF">2020-07-13T15:58:00Z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0x01010072A901B997EC694AA911983CD90730E700CA580173B219BE4BB0A1B27A11BA2496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778;#Q22/16|c8619dee-cc3c-4350-8f56-8973e2c6e034</vt:lpwstr>
  </property>
  <property fmtid="{D5CDD505-2E9C-101B-9397-08002B2CF9AE}" pid="10" name="KSOProductBuildVer">
    <vt:lpwstr>2052-11.1.0.9740</vt:lpwstr>
  </property>
  <property fmtid="{D5CDD505-2E9C-101B-9397-08002B2CF9AE}" pid="11" name="_2015_ms_pID_725343">
    <vt:lpwstr>(2)1dpJ4dVBSepoSd6wb6APQnSfoIUdMAm3/d+kyfCfsl87GkqzS2TeiE/FDvB285hvp21HZhfK
akGsatUhnmEiuaTs0ByE4iRRFl0UdxZIt63RGryob/2fAQ2oXTgj9eTWu455mVcSFpaHzLdW
dGpIdfW4KTnW79RJ62aLanOP8t7E+MsThD1Vml1e1FuTRA5z/+vBf6wb9FQp9IieRGHtXfyx
mIkC5svIgGPnJWo1CT</vt:lpwstr>
  </property>
  <property fmtid="{D5CDD505-2E9C-101B-9397-08002B2CF9AE}" pid="12" name="_2015_ms_pID_7253431">
    <vt:lpwstr>nD0GtBJAohSKOuTl6y8ALjd2kOQfyVERdnXps+JKI2PBSWQVljPJsf
Bx4vOMvZ9qWdAlSPOS6GOgcT3dXNENGrJBJF7ydDwu9nyZDt1PYgz9yymik3eUpUWeGCz6B1
MM8VQAJKQMu0DK18wiw5Gv+MlSKiG+3EseuNd2dJonsBh/6m3Yr/20ZJihemARJ36CvTIp7u
wKESxn2SczL2FU+1</vt:lpwstr>
  </property>
  <property fmtid="{D5CDD505-2E9C-101B-9397-08002B2CF9AE}" pid="13" name="Docnum">
    <vt:lpwstr>SG16-TD437/PLEN</vt:lpwstr>
  </property>
  <property fmtid="{D5CDD505-2E9C-101B-9397-08002B2CF9AE}" pid="14" name="Docdate">
    <vt:lpwstr/>
  </property>
  <property fmtid="{D5CDD505-2E9C-101B-9397-08002B2CF9AE}" pid="15" name="Docorlang">
    <vt:lpwstr/>
  </property>
  <property fmtid="{D5CDD505-2E9C-101B-9397-08002B2CF9AE}" pid="16" name="Docbluepink">
    <vt:lpwstr>22/16</vt:lpwstr>
  </property>
  <property fmtid="{D5CDD505-2E9C-101B-9397-08002B2CF9AE}" pid="17" name="Docdest">
    <vt:lpwstr>Geneva, 22 June – 3 July 2020</vt:lpwstr>
  </property>
  <property fmtid="{D5CDD505-2E9C-101B-9397-08002B2CF9AE}" pid="18" name="Docauthor">
    <vt:lpwstr>Editor F.DLT-AC</vt:lpwstr>
  </property>
</Properties>
</file>