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566339E4"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8522D8">
              <w:rPr>
                <w:rFonts w:eastAsia="SimHei"/>
                <w:spacing w:val="-6"/>
                <w:sz w:val="44"/>
                <w:szCs w:val="44"/>
                <w:lang w:val="en-GB" w:eastAsia="zh-CN"/>
              </w:rPr>
              <w:t>78</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8522D8" w:rsidRPr="008522D8">
              <w:rPr>
                <w:rFonts w:eastAsia="SimHei" w:hint="eastAsia"/>
                <w:spacing w:val="-6"/>
                <w:sz w:val="44"/>
                <w:szCs w:val="44"/>
                <w:lang w:val="en-GB" w:eastAsia="zh-CN"/>
              </w:rPr>
              <w:t>改善获得电子健康服务的</w:t>
            </w:r>
            <w:r w:rsidR="008522D8">
              <w:rPr>
                <w:rFonts w:eastAsia="SimHei"/>
                <w:spacing w:val="-6"/>
                <w:sz w:val="44"/>
                <w:szCs w:val="44"/>
                <w:lang w:val="en-GB" w:eastAsia="zh-CN"/>
              </w:rPr>
              <w:br/>
            </w:r>
            <w:r w:rsidR="008522D8" w:rsidRPr="008522D8">
              <w:rPr>
                <w:rFonts w:eastAsia="SimHei" w:hint="eastAsia"/>
                <w:spacing w:val="-6"/>
                <w:sz w:val="44"/>
                <w:szCs w:val="44"/>
                <w:lang w:val="en-GB" w:eastAsia="zh-CN"/>
              </w:rPr>
              <w:t>信息通信技术应用和标准</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40BE6A75" w14:textId="77777777" w:rsidR="008522D8" w:rsidRDefault="008522D8" w:rsidP="008522D8">
      <w:pPr>
        <w:pStyle w:val="ResNo"/>
        <w:outlineLvl w:val="0"/>
        <w:rPr>
          <w:lang w:eastAsia="zh-CN"/>
        </w:rPr>
      </w:pPr>
      <w:r w:rsidRPr="008522D8">
        <w:rPr>
          <w:rFonts w:hint="eastAsia"/>
          <w:lang w:val="en-GB" w:eastAsia="zh-CN"/>
        </w:rPr>
        <w:lastRenderedPageBreak/>
        <w:t>第</w:t>
      </w:r>
      <w:r>
        <w:rPr>
          <w:rStyle w:val="href"/>
          <w:rFonts w:hint="eastAsia"/>
          <w:lang w:eastAsia="zh-CN"/>
        </w:rPr>
        <w:t>78</w:t>
      </w:r>
      <w:r w:rsidRPr="008522D8">
        <w:rPr>
          <w:rFonts w:hint="eastAsia"/>
          <w:lang w:val="en-GB" w:eastAsia="zh-CN"/>
        </w:rPr>
        <w:t>号决议</w:t>
      </w:r>
      <w:r>
        <w:rPr>
          <w:lang w:eastAsia="zh-CN"/>
        </w:rPr>
        <w:t>（</w:t>
      </w:r>
      <w:r>
        <w:rPr>
          <w:rFonts w:hint="eastAsia"/>
          <w:lang w:eastAsia="zh-CN"/>
        </w:rPr>
        <w:t>2024</w:t>
      </w:r>
      <w:r>
        <w:rPr>
          <w:rFonts w:hint="eastAsia"/>
          <w:lang w:eastAsia="zh-CN"/>
        </w:rPr>
        <w:t>年，新德里，</w:t>
      </w:r>
      <w:r>
        <w:rPr>
          <w:lang w:eastAsia="zh-CN"/>
        </w:rPr>
        <w:t>修订版）</w:t>
      </w:r>
    </w:p>
    <w:p w14:paraId="6406D7C1" w14:textId="77777777" w:rsidR="008522D8" w:rsidRDefault="008522D8" w:rsidP="008522D8">
      <w:pPr>
        <w:pStyle w:val="Restitle"/>
        <w:outlineLvl w:val="0"/>
        <w:rPr>
          <w:lang w:eastAsia="zh-CN"/>
        </w:rPr>
      </w:pPr>
      <w:bookmarkStart w:id="2" w:name="_Toc114651367"/>
      <w:r>
        <w:rPr>
          <w:rFonts w:hint="eastAsia"/>
          <w:lang w:eastAsia="zh-CN"/>
        </w:rPr>
        <w:t>改善获得电子健康服务的信息通信技术应用和标准</w:t>
      </w:r>
      <w:bookmarkEnd w:id="2"/>
    </w:p>
    <w:p w14:paraId="758FEB5D" w14:textId="77777777" w:rsidR="008522D8" w:rsidRDefault="008522D8" w:rsidP="008522D8">
      <w:pPr>
        <w:pStyle w:val="Resref"/>
        <w:rPr>
          <w:i/>
          <w:lang w:eastAsia="zh-CN"/>
        </w:rPr>
      </w:pPr>
      <w:r>
        <w:rPr>
          <w:rFonts w:hint="eastAsia"/>
          <w:lang w:eastAsia="zh-CN"/>
        </w:rPr>
        <w:t>（</w:t>
      </w:r>
      <w:r>
        <w:rPr>
          <w:rStyle w:val="Italic"/>
          <w:rFonts w:hint="eastAsia"/>
          <w:lang w:eastAsia="zh-CN"/>
        </w:rPr>
        <w:t>2012</w:t>
      </w:r>
      <w:r>
        <w:rPr>
          <w:rStyle w:val="Italic"/>
          <w:rFonts w:hint="eastAsia"/>
          <w:lang w:eastAsia="zh-CN"/>
        </w:rPr>
        <w:t>年，迪拜；</w:t>
      </w:r>
      <w:r>
        <w:rPr>
          <w:rStyle w:val="Italic"/>
          <w:rFonts w:hint="eastAsia"/>
          <w:lang w:eastAsia="zh-CN"/>
        </w:rPr>
        <w:t>2016</w:t>
      </w:r>
      <w:r>
        <w:rPr>
          <w:rStyle w:val="Italic"/>
          <w:rFonts w:hint="eastAsia"/>
          <w:lang w:eastAsia="zh-CN"/>
        </w:rPr>
        <w:t>年</w:t>
      </w:r>
      <w:r>
        <w:rPr>
          <w:rStyle w:val="Italic"/>
          <w:lang w:eastAsia="zh-CN"/>
        </w:rPr>
        <w:t>，哈马马特</w:t>
      </w:r>
      <w:r>
        <w:rPr>
          <w:rStyle w:val="Italic"/>
          <w:rFonts w:hint="eastAsia"/>
          <w:lang w:eastAsia="zh-CN"/>
        </w:rPr>
        <w:t>；</w:t>
      </w:r>
      <w:r>
        <w:rPr>
          <w:rStyle w:val="Italic"/>
          <w:rFonts w:hint="eastAsia"/>
          <w:lang w:eastAsia="zh-CN"/>
        </w:rPr>
        <w:t>2022</w:t>
      </w:r>
      <w:r>
        <w:rPr>
          <w:rStyle w:val="Italic"/>
          <w:rFonts w:hint="eastAsia"/>
          <w:lang w:eastAsia="zh-CN"/>
        </w:rPr>
        <w:t>年，日内瓦</w:t>
      </w:r>
      <w:r>
        <w:rPr>
          <w:rStyle w:val="Italic"/>
          <w:rFonts w:hint="eastAsia"/>
          <w:iCs/>
          <w:lang w:eastAsia="zh-CN"/>
        </w:rPr>
        <w:t>；</w:t>
      </w:r>
      <w:r>
        <w:rPr>
          <w:rStyle w:val="Italic"/>
          <w:rFonts w:hint="eastAsia"/>
          <w:iCs/>
          <w:lang w:eastAsia="zh-CN"/>
        </w:rPr>
        <w:t>2024</w:t>
      </w:r>
      <w:r>
        <w:rPr>
          <w:rStyle w:val="Italic"/>
          <w:rFonts w:hint="eastAsia"/>
          <w:iCs/>
          <w:lang w:eastAsia="zh-CN"/>
        </w:rPr>
        <w:t>年，新德里</w:t>
      </w:r>
      <w:r>
        <w:rPr>
          <w:lang w:eastAsia="zh-CN"/>
        </w:rPr>
        <w:t>）</w:t>
      </w:r>
    </w:p>
    <w:p w14:paraId="2D455056" w14:textId="77777777" w:rsidR="008522D8" w:rsidRDefault="008522D8" w:rsidP="008522D8">
      <w:pPr>
        <w:pStyle w:val="Normalaftertitle0"/>
        <w:rPr>
          <w:lang w:eastAsia="zh-CN"/>
        </w:rPr>
      </w:pPr>
      <w:r>
        <w:rPr>
          <w:rFonts w:hint="eastAsia"/>
          <w:lang w:eastAsia="zh-CN"/>
        </w:rPr>
        <w:t>世界电信标准化全会</w:t>
      </w:r>
      <w:r>
        <w:rPr>
          <w:lang w:eastAsia="zh-CN"/>
        </w:rPr>
        <w:t>（</w:t>
      </w:r>
      <w:r>
        <w:rPr>
          <w:rFonts w:hint="eastAsia"/>
          <w:lang w:eastAsia="zh-CN"/>
        </w:rPr>
        <w:t>2024</w:t>
      </w:r>
      <w:r>
        <w:rPr>
          <w:rFonts w:hint="eastAsia"/>
          <w:lang w:eastAsia="zh-CN"/>
        </w:rPr>
        <w:t>年，新德里</w:t>
      </w:r>
      <w:r>
        <w:rPr>
          <w:lang w:eastAsia="zh-CN"/>
        </w:rPr>
        <w:t>）</w:t>
      </w:r>
      <w:r>
        <w:rPr>
          <w:rFonts w:hint="eastAsia"/>
          <w:lang w:eastAsia="zh-CN"/>
        </w:rPr>
        <w:t>，</w:t>
      </w:r>
    </w:p>
    <w:p w14:paraId="5727CF54" w14:textId="77777777" w:rsidR="008522D8" w:rsidRDefault="008522D8" w:rsidP="008522D8">
      <w:pPr>
        <w:pStyle w:val="Call"/>
        <w:rPr>
          <w:rStyle w:val="Italic"/>
          <w:lang w:eastAsia="zh-CN"/>
        </w:rPr>
      </w:pPr>
      <w:r>
        <w:rPr>
          <w:rFonts w:hint="eastAsia"/>
          <w:lang w:eastAsia="zh-CN"/>
        </w:rPr>
        <w:t>忆及</w:t>
      </w:r>
    </w:p>
    <w:p w14:paraId="2D49AC6C" w14:textId="77777777" w:rsidR="008522D8" w:rsidRDefault="008522D8" w:rsidP="008522D8">
      <w:pPr>
        <w:pStyle w:val="Normalnoindent"/>
        <w:rPr>
          <w:lang w:eastAsia="zh-CN"/>
        </w:rPr>
      </w:pPr>
      <w:r>
        <w:rPr>
          <w:i/>
          <w:iCs/>
          <w:lang w:eastAsia="zh-CN"/>
        </w:rPr>
        <w:t>a)</w:t>
      </w:r>
      <w:r>
        <w:rPr>
          <w:lang w:eastAsia="zh-CN"/>
        </w:rPr>
        <w:tab/>
      </w:r>
      <w:r>
        <w:rPr>
          <w:rFonts w:hint="eastAsia"/>
          <w:lang w:eastAsia="zh-CN"/>
        </w:rPr>
        <w:t>全权代表大会有关用于电子健康的电信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）应用的第</w:t>
      </w:r>
      <w:r>
        <w:rPr>
          <w:rFonts w:hint="eastAsia"/>
          <w:lang w:eastAsia="zh-CN"/>
        </w:rPr>
        <w:t>183</w:t>
      </w:r>
      <w:r>
        <w:rPr>
          <w:rFonts w:hint="eastAsia"/>
          <w:lang w:eastAsia="zh-CN"/>
        </w:rPr>
        <w:t>号决议（</w:t>
      </w:r>
      <w:r>
        <w:rPr>
          <w:rFonts w:hint="eastAsia"/>
          <w:lang w:eastAsia="zh-CN"/>
        </w:rPr>
        <w:t>2014</w:t>
      </w:r>
      <w:r>
        <w:rPr>
          <w:rFonts w:hint="eastAsia"/>
          <w:lang w:eastAsia="zh-CN"/>
        </w:rPr>
        <w:t>年</w:t>
      </w:r>
      <w:r>
        <w:rPr>
          <w:lang w:eastAsia="zh-CN"/>
        </w:rPr>
        <w:t>，釜山，修订版</w:t>
      </w:r>
      <w:proofErr w:type="gramStart"/>
      <w:r>
        <w:rPr>
          <w:rFonts w:hint="eastAsia"/>
          <w:lang w:eastAsia="zh-CN"/>
        </w:rPr>
        <w:t>）；</w:t>
      </w:r>
      <w:proofErr w:type="gramEnd"/>
    </w:p>
    <w:p w14:paraId="7E687C14" w14:textId="77777777" w:rsidR="008522D8" w:rsidRDefault="008522D8" w:rsidP="008522D8">
      <w:pPr>
        <w:pStyle w:val="Normalnoindent"/>
        <w:rPr>
          <w:lang w:eastAsia="zh-CN"/>
        </w:rPr>
      </w:pPr>
      <w:r>
        <w:rPr>
          <w:i/>
          <w:iCs/>
          <w:lang w:eastAsia="zh-CN"/>
        </w:rPr>
        <w:t>b)</w:t>
      </w:r>
      <w:r>
        <w:rPr>
          <w:lang w:eastAsia="zh-CN"/>
        </w:rPr>
        <w:tab/>
      </w:r>
      <w:r>
        <w:rPr>
          <w:rFonts w:hint="eastAsia"/>
          <w:lang w:eastAsia="zh-CN"/>
        </w:rPr>
        <w:t>世界电信发展大会有关</w:t>
      </w:r>
      <w:r>
        <w:rPr>
          <w:rFonts w:hint="eastAsia"/>
          <w:lang w:eastAsia="zh-CN"/>
        </w:rPr>
        <w:t>ICT</w:t>
      </w:r>
      <w:r>
        <w:rPr>
          <w:rFonts w:hint="eastAsia"/>
          <w:lang w:eastAsia="zh-CN"/>
        </w:rPr>
        <w:t>应用的第</w:t>
      </w:r>
      <w:r>
        <w:rPr>
          <w:lang w:eastAsia="zh-CN"/>
        </w:rPr>
        <w:t>54</w:t>
      </w:r>
      <w:r>
        <w:rPr>
          <w:rFonts w:hint="eastAsia"/>
          <w:lang w:eastAsia="zh-CN"/>
        </w:rPr>
        <w:t>号决议（</w:t>
      </w:r>
      <w:r>
        <w:rPr>
          <w:lang w:eastAsia="zh-CN"/>
        </w:rPr>
        <w:t>2014</w:t>
      </w:r>
      <w:r>
        <w:rPr>
          <w:rFonts w:hint="eastAsia"/>
          <w:lang w:eastAsia="zh-CN"/>
        </w:rPr>
        <w:t>年，迪拜，修订版</w:t>
      </w:r>
      <w:proofErr w:type="gramStart"/>
      <w:r>
        <w:rPr>
          <w:rFonts w:hint="eastAsia"/>
          <w:lang w:eastAsia="zh-CN"/>
        </w:rPr>
        <w:t>）；</w:t>
      </w:r>
      <w:proofErr w:type="gramEnd"/>
    </w:p>
    <w:p w14:paraId="096D0B19" w14:textId="77777777" w:rsidR="008522D8" w:rsidRDefault="008522D8" w:rsidP="008522D8">
      <w:pPr>
        <w:pStyle w:val="Normalnoindent"/>
        <w:rPr>
          <w:lang w:eastAsia="zh-CN"/>
        </w:rPr>
      </w:pPr>
      <w:r w:rsidRPr="00B5134B">
        <w:rPr>
          <w:i/>
          <w:iCs/>
          <w:lang w:eastAsia="zh-CN"/>
        </w:rPr>
        <w:t>c)</w:t>
      </w:r>
      <w:r w:rsidRPr="00B5134B">
        <w:rPr>
          <w:lang w:eastAsia="zh-CN"/>
        </w:rPr>
        <w:tab/>
      </w:r>
      <w:r w:rsidRPr="00B5134B">
        <w:rPr>
          <w:rFonts w:hint="eastAsia"/>
          <w:lang w:eastAsia="zh-CN"/>
        </w:rPr>
        <w:t>联合国大会第</w:t>
      </w:r>
      <w:r w:rsidRPr="00B5134B">
        <w:rPr>
          <w:lang w:eastAsia="zh-CN"/>
        </w:rPr>
        <w:t>70/1</w:t>
      </w:r>
      <w:r w:rsidRPr="00B5134B">
        <w:rPr>
          <w:rFonts w:hint="eastAsia"/>
          <w:lang w:eastAsia="zh-CN"/>
        </w:rPr>
        <w:t>号决议</w:t>
      </w:r>
      <w:r>
        <w:rPr>
          <w:rFonts w:asciiTheme="minorEastAsia" w:eastAsiaTheme="minorEastAsia" w:hAnsiTheme="minorEastAsia" w:hint="eastAsia"/>
          <w:lang w:eastAsia="zh-CN"/>
        </w:rPr>
        <w:t>《</w:t>
      </w:r>
      <w:r w:rsidRPr="00B5134B">
        <w:rPr>
          <w:rFonts w:asciiTheme="minorEastAsia" w:eastAsiaTheme="minorEastAsia" w:hAnsiTheme="minorEastAsia" w:hint="eastAsia"/>
          <w:lang w:eastAsia="zh-CN"/>
        </w:rPr>
        <w:t>变革我们的世界：</w:t>
      </w:r>
      <w:r w:rsidRPr="00B5134B">
        <w:rPr>
          <w:rFonts w:asciiTheme="majorBidi" w:eastAsiaTheme="minorEastAsia" w:hAnsiTheme="majorBidi" w:cstheme="majorBidi"/>
          <w:lang w:eastAsia="zh-CN"/>
        </w:rPr>
        <w:t>2030</w:t>
      </w:r>
      <w:r w:rsidRPr="00B5134B">
        <w:rPr>
          <w:rFonts w:asciiTheme="minorEastAsia" w:eastAsiaTheme="minorEastAsia" w:hAnsiTheme="minorEastAsia" w:hint="eastAsia"/>
          <w:lang w:eastAsia="zh-CN"/>
        </w:rPr>
        <w:t>年可持续发展议程</w:t>
      </w:r>
      <w:r>
        <w:rPr>
          <w:rFonts w:asciiTheme="minorEastAsia" w:eastAsiaTheme="minorEastAsia" w:hAnsiTheme="minorEastAsia" w:hint="eastAsia"/>
          <w:lang w:eastAsia="zh-CN"/>
        </w:rPr>
        <w:t>》</w:t>
      </w:r>
      <w:r w:rsidRPr="00B5134B">
        <w:rPr>
          <w:rFonts w:hint="eastAsia"/>
          <w:lang w:eastAsia="zh-CN"/>
        </w:rPr>
        <w:t>，</w:t>
      </w:r>
    </w:p>
    <w:p w14:paraId="374F6D10" w14:textId="77777777" w:rsidR="008522D8" w:rsidRDefault="008522D8" w:rsidP="008522D8">
      <w:pPr>
        <w:pStyle w:val="Call"/>
        <w:rPr>
          <w:lang w:eastAsia="zh-CN"/>
        </w:rPr>
      </w:pPr>
      <w:r>
        <w:rPr>
          <w:rFonts w:hint="eastAsia"/>
          <w:lang w:eastAsia="zh-CN"/>
        </w:rPr>
        <w:t>认识到</w:t>
      </w:r>
    </w:p>
    <w:p w14:paraId="7D17D461" w14:textId="77777777" w:rsidR="008522D8" w:rsidRDefault="008522D8" w:rsidP="008522D8">
      <w:pPr>
        <w:pStyle w:val="Normalnoindent"/>
        <w:rPr>
          <w:lang w:eastAsia="zh-CN"/>
        </w:rPr>
      </w:pPr>
      <w:r>
        <w:rPr>
          <w:i/>
          <w:iCs/>
          <w:lang w:eastAsia="zh-CN"/>
        </w:rPr>
        <w:t>a)</w:t>
      </w:r>
      <w:r>
        <w:rPr>
          <w:i/>
          <w:iCs/>
          <w:lang w:eastAsia="zh-CN"/>
        </w:rPr>
        <w:tab/>
      </w:r>
      <w:r>
        <w:rPr>
          <w:rFonts w:hint="eastAsia"/>
          <w:lang w:eastAsia="zh-CN"/>
        </w:rPr>
        <w:t>可持续发展目标</w:t>
      </w:r>
      <w:r>
        <w:rPr>
          <w:rFonts w:hint="eastAsia"/>
          <w:lang w:eastAsia="zh-CN"/>
        </w:rPr>
        <w:t>3</w:t>
      </w:r>
      <w:r>
        <w:rPr>
          <w:rFonts w:hint="eastAsia"/>
          <w:lang w:eastAsia="zh-CN"/>
        </w:rPr>
        <w:t>（</w:t>
      </w:r>
      <w:r>
        <w:rPr>
          <w:lang w:eastAsia="zh-CN"/>
        </w:rPr>
        <w:t xml:space="preserve">SDG </w:t>
      </w:r>
      <w:r>
        <w:rPr>
          <w:rFonts w:hint="eastAsia"/>
          <w:lang w:eastAsia="zh-CN"/>
        </w:rPr>
        <w:t>3</w:t>
      </w:r>
      <w:r>
        <w:rPr>
          <w:rFonts w:hint="eastAsia"/>
          <w:lang w:eastAsia="zh-CN"/>
        </w:rPr>
        <w:t>）</w:t>
      </w:r>
      <w:r>
        <w:rPr>
          <w:rFonts w:asciiTheme="minorEastAsia" w:eastAsiaTheme="minorEastAsia" w:hAnsiTheme="minorEastAsia" w:hint="eastAsia"/>
          <w:lang w:eastAsia="zh-CN"/>
        </w:rPr>
        <w:t>：</w:t>
      </w:r>
      <w:r>
        <w:rPr>
          <w:rFonts w:hint="eastAsia"/>
          <w:lang w:eastAsia="zh-CN"/>
        </w:rPr>
        <w:t>确保健康的生活方式，</w:t>
      </w:r>
      <w:proofErr w:type="gramStart"/>
      <w:r>
        <w:rPr>
          <w:rFonts w:hint="eastAsia"/>
          <w:lang w:eastAsia="zh-CN"/>
        </w:rPr>
        <w:t>促进各年龄段人群福祉；</w:t>
      </w:r>
      <w:proofErr w:type="gramEnd"/>
    </w:p>
    <w:p w14:paraId="163B77B7" w14:textId="77777777" w:rsidR="008522D8" w:rsidRDefault="008522D8" w:rsidP="008522D8">
      <w:pPr>
        <w:pStyle w:val="Normalnoindent"/>
        <w:rPr>
          <w:lang w:eastAsia="zh-CN"/>
        </w:rPr>
      </w:pPr>
      <w:r>
        <w:rPr>
          <w:i/>
          <w:iCs/>
          <w:lang w:eastAsia="zh-CN"/>
        </w:rPr>
        <w:t>b)</w:t>
      </w:r>
      <w:r>
        <w:rPr>
          <w:i/>
          <w:iCs/>
          <w:lang w:eastAsia="zh-CN"/>
        </w:rPr>
        <w:tab/>
      </w:r>
      <w:r>
        <w:rPr>
          <w:rFonts w:hint="eastAsia"/>
          <w:lang w:val="en-US" w:eastAsia="zh-CN"/>
        </w:rPr>
        <w:t>世界卫生</w:t>
      </w:r>
      <w:r>
        <w:rPr>
          <w:lang w:val="zh-CN" w:eastAsia="zh-CN"/>
        </w:rPr>
        <w:t>组织</w:t>
      </w:r>
      <w:r>
        <w:rPr>
          <w:rFonts w:hint="eastAsia"/>
          <w:lang w:val="zh-CN" w:eastAsia="zh-CN"/>
        </w:rPr>
        <w:t>（</w:t>
      </w:r>
      <w:r>
        <w:rPr>
          <w:rFonts w:hint="eastAsia"/>
          <w:lang w:val="en-US" w:eastAsia="zh-CN"/>
        </w:rPr>
        <w:t>WHO</w:t>
      </w:r>
      <w:r>
        <w:rPr>
          <w:rFonts w:hint="eastAsia"/>
          <w:lang w:val="zh-CN" w:eastAsia="zh-CN"/>
        </w:rPr>
        <w:t>）</w:t>
      </w:r>
      <w:r>
        <w:rPr>
          <w:lang w:val="zh-CN" w:eastAsia="zh-CN"/>
        </w:rPr>
        <w:t>关于利用数字技术实现全民健康覆盖和改善健康结果的</w:t>
      </w:r>
      <w:r>
        <w:rPr>
          <w:lang w:val="zh-CN" w:eastAsia="zh-CN"/>
        </w:rPr>
        <w:t>2020-</w:t>
      </w:r>
      <w:proofErr w:type="gramStart"/>
      <w:r>
        <w:rPr>
          <w:lang w:val="zh-CN" w:eastAsia="zh-CN"/>
        </w:rPr>
        <w:t>2025</w:t>
      </w:r>
      <w:r>
        <w:rPr>
          <w:lang w:val="zh-CN" w:eastAsia="zh-CN"/>
        </w:rPr>
        <w:t>年数字</w:t>
      </w:r>
      <w:r>
        <w:rPr>
          <w:rFonts w:hint="eastAsia"/>
          <w:lang w:val="zh-CN" w:eastAsia="zh-CN"/>
        </w:rPr>
        <w:t>健康</w:t>
      </w:r>
      <w:r>
        <w:rPr>
          <w:lang w:val="zh-CN" w:eastAsia="zh-CN"/>
        </w:rPr>
        <w:t>全球战略</w:t>
      </w:r>
      <w:r>
        <w:rPr>
          <w:rFonts w:hint="eastAsia"/>
          <w:lang w:eastAsia="zh-CN"/>
        </w:rPr>
        <w:t>；</w:t>
      </w:r>
      <w:proofErr w:type="gramEnd"/>
    </w:p>
    <w:p w14:paraId="026C5F4E" w14:textId="77777777" w:rsidR="008522D8" w:rsidRDefault="008522D8" w:rsidP="008522D8">
      <w:pPr>
        <w:pStyle w:val="Normalnoindent"/>
        <w:rPr>
          <w:i/>
          <w:iCs/>
          <w:spacing w:val="-2"/>
          <w:lang w:eastAsia="zh-CN"/>
        </w:rPr>
      </w:pPr>
      <w:r>
        <w:rPr>
          <w:i/>
          <w:iCs/>
          <w:lang w:eastAsia="zh-CN"/>
        </w:rPr>
        <w:t>c)</w:t>
      </w:r>
      <w:r>
        <w:rPr>
          <w:i/>
          <w:iCs/>
          <w:lang w:eastAsia="zh-CN"/>
        </w:rPr>
        <w:tab/>
      </w:r>
      <w:r>
        <w:rPr>
          <w:spacing w:val="-2"/>
          <w:lang w:eastAsia="zh-CN"/>
        </w:rPr>
        <w:t>利用</w:t>
      </w:r>
      <w:r>
        <w:rPr>
          <w:rFonts w:hint="eastAsia"/>
          <w:spacing w:val="-2"/>
          <w:lang w:eastAsia="zh-CN"/>
        </w:rPr>
        <w:t>先进</w:t>
      </w:r>
      <w:r>
        <w:rPr>
          <w:rFonts w:hint="eastAsia"/>
          <w:spacing w:val="-2"/>
          <w:lang w:eastAsia="zh-CN"/>
        </w:rPr>
        <w:t>IC</w:t>
      </w:r>
      <w:r>
        <w:rPr>
          <w:spacing w:val="-2"/>
          <w:lang w:eastAsia="zh-CN"/>
        </w:rPr>
        <w:t>T</w:t>
      </w:r>
      <w:r>
        <w:rPr>
          <w:spacing w:val="-2"/>
          <w:lang w:eastAsia="zh-CN"/>
        </w:rPr>
        <w:t>的</w:t>
      </w:r>
      <w:r>
        <w:rPr>
          <w:rFonts w:hint="eastAsia"/>
          <w:spacing w:val="-2"/>
          <w:lang w:eastAsia="zh-CN"/>
        </w:rPr>
        <w:t>创新型方法</w:t>
      </w:r>
      <w:r>
        <w:rPr>
          <w:spacing w:val="-2"/>
          <w:lang w:eastAsia="zh-CN"/>
        </w:rPr>
        <w:t>亦可极大</w:t>
      </w:r>
      <w:r>
        <w:rPr>
          <w:rFonts w:hint="eastAsia"/>
          <w:spacing w:val="-2"/>
          <w:lang w:eastAsia="zh-CN"/>
        </w:rPr>
        <w:t>地</w:t>
      </w:r>
      <w:r>
        <w:rPr>
          <w:spacing w:val="-2"/>
          <w:lang w:eastAsia="zh-CN"/>
        </w:rPr>
        <w:t>推进</w:t>
      </w:r>
      <w:r>
        <w:rPr>
          <w:spacing w:val="-2"/>
          <w:lang w:eastAsia="zh-CN"/>
        </w:rPr>
        <w:t>SDG</w:t>
      </w:r>
      <w:r>
        <w:rPr>
          <w:rFonts w:hint="eastAsia"/>
          <w:spacing w:val="-2"/>
          <w:lang w:eastAsia="zh-CN"/>
        </w:rPr>
        <w:t>目标</w:t>
      </w:r>
      <w:r>
        <w:rPr>
          <w:spacing w:val="-2"/>
          <w:lang w:eastAsia="zh-CN"/>
        </w:rPr>
        <w:t>3</w:t>
      </w:r>
      <w:r>
        <w:rPr>
          <w:rFonts w:hint="eastAsia"/>
          <w:spacing w:val="-2"/>
          <w:lang w:eastAsia="zh-CN"/>
        </w:rPr>
        <w:t>的落实，尤其是在农村、边远和服务不足地区以及发展中国家</w:t>
      </w:r>
      <w:r w:rsidRPr="00DC62A8">
        <w:rPr>
          <w:rStyle w:val="FootnoteReference"/>
          <w:lang w:val="fr-FR" w:eastAsia="zh-CN"/>
        </w:rPr>
        <w:footnoteReference w:customMarkFollows="1" w:id="1"/>
        <w:t>1</w:t>
      </w:r>
      <w:r>
        <w:rPr>
          <w:rFonts w:hint="eastAsia"/>
          <w:spacing w:val="-2"/>
          <w:lang w:eastAsia="zh-CN"/>
        </w:rPr>
        <w:t>；</w:t>
      </w:r>
    </w:p>
    <w:p w14:paraId="1290F32E" w14:textId="77777777" w:rsidR="008522D8" w:rsidRDefault="008522D8" w:rsidP="008522D8">
      <w:pPr>
        <w:pStyle w:val="Normalnoindent"/>
        <w:rPr>
          <w:lang w:eastAsia="zh-CN"/>
        </w:rPr>
      </w:pPr>
      <w:r>
        <w:rPr>
          <w:i/>
          <w:iCs/>
          <w:lang w:eastAsia="zh-CN"/>
        </w:rPr>
        <w:t>d)</w:t>
      </w:r>
      <w:r>
        <w:rPr>
          <w:i/>
          <w:iCs/>
          <w:lang w:eastAsia="zh-CN"/>
        </w:rPr>
        <w:tab/>
      </w:r>
      <w:proofErr w:type="gramStart"/>
      <w:r>
        <w:rPr>
          <w:rFonts w:hint="eastAsia"/>
          <w:lang w:eastAsia="zh-CN"/>
        </w:rPr>
        <w:t>ICT</w:t>
      </w:r>
      <w:r>
        <w:rPr>
          <w:rFonts w:hint="eastAsia"/>
          <w:lang w:eastAsia="zh-CN"/>
        </w:rPr>
        <w:t>正在通过低成本远程医疗应用变革</w:t>
      </w:r>
      <w:r>
        <w:rPr>
          <w:lang w:eastAsia="zh-CN"/>
        </w:rPr>
        <w:t>着</w:t>
      </w:r>
      <w:r>
        <w:rPr>
          <w:rFonts w:hint="eastAsia"/>
          <w:lang w:eastAsia="zh-CN"/>
        </w:rPr>
        <w:t>向</w:t>
      </w:r>
      <w:r>
        <w:rPr>
          <w:lang w:val="zh-CN" w:eastAsia="zh-CN"/>
        </w:rPr>
        <w:t>老龄化人口和</w:t>
      </w:r>
      <w:r>
        <w:rPr>
          <w:rFonts w:hint="eastAsia"/>
          <w:lang w:eastAsia="zh-CN"/>
        </w:rPr>
        <w:t>贫困</w:t>
      </w:r>
      <w:r>
        <w:rPr>
          <w:lang w:eastAsia="zh-CN"/>
        </w:rPr>
        <w:t>人群</w:t>
      </w:r>
      <w:r>
        <w:rPr>
          <w:rFonts w:hint="eastAsia"/>
          <w:lang w:eastAsia="zh-CN"/>
        </w:rPr>
        <w:t>提供医疗服务的方式；</w:t>
      </w:r>
      <w:proofErr w:type="gramEnd"/>
    </w:p>
    <w:p w14:paraId="5DCDD5E5" w14:textId="77777777" w:rsidR="008522D8" w:rsidRDefault="008522D8" w:rsidP="008522D8">
      <w:pPr>
        <w:pStyle w:val="Normalnoindent"/>
        <w:rPr>
          <w:lang w:eastAsia="zh-CN"/>
        </w:rPr>
      </w:pPr>
      <w:r>
        <w:rPr>
          <w:i/>
          <w:iCs/>
          <w:lang w:eastAsia="zh-CN"/>
        </w:rPr>
        <w:t>e)</w:t>
      </w:r>
      <w:r>
        <w:rPr>
          <w:lang w:eastAsia="zh-CN"/>
        </w:rPr>
        <w:tab/>
      </w:r>
      <w:proofErr w:type="gramStart"/>
      <w:r>
        <w:rPr>
          <w:rFonts w:hint="eastAsia"/>
          <w:lang w:eastAsia="zh-CN"/>
        </w:rPr>
        <w:t>保护患者权利和隐私的重要性；</w:t>
      </w:r>
      <w:proofErr w:type="gramEnd"/>
    </w:p>
    <w:p w14:paraId="3C93AD26" w14:textId="77777777" w:rsidR="008522D8" w:rsidRDefault="008522D8" w:rsidP="008522D8">
      <w:pPr>
        <w:pStyle w:val="Normalnoindent"/>
        <w:rPr>
          <w:lang w:eastAsia="zh-CN"/>
        </w:rPr>
      </w:pPr>
      <w:r>
        <w:rPr>
          <w:i/>
          <w:iCs/>
          <w:lang w:eastAsia="zh-CN"/>
        </w:rPr>
        <w:t>f)</w:t>
      </w:r>
      <w:r>
        <w:rPr>
          <w:lang w:eastAsia="zh-CN"/>
        </w:rPr>
        <w:tab/>
      </w:r>
      <w:r>
        <w:rPr>
          <w:rFonts w:hint="eastAsia"/>
          <w:lang w:eastAsia="zh-CN"/>
        </w:rPr>
        <w:t>各国针对电子健康和电子健康应用相关法规与监管开展讨论，</w:t>
      </w:r>
      <w:proofErr w:type="gramStart"/>
      <w:r>
        <w:rPr>
          <w:rFonts w:hint="eastAsia"/>
          <w:lang w:eastAsia="zh-CN"/>
        </w:rPr>
        <w:t>目前这一领域发展很快；</w:t>
      </w:r>
      <w:proofErr w:type="gramEnd"/>
    </w:p>
    <w:p w14:paraId="0866676B" w14:textId="77777777" w:rsidR="008522D8" w:rsidRDefault="008522D8" w:rsidP="008522D8">
      <w:pPr>
        <w:pStyle w:val="Normalnoindent"/>
        <w:rPr>
          <w:lang w:eastAsia="zh-CN"/>
        </w:rPr>
      </w:pPr>
      <w:r>
        <w:rPr>
          <w:i/>
          <w:szCs w:val="24"/>
          <w:lang w:eastAsia="zh-CN"/>
        </w:rPr>
        <w:t>g)</w:t>
      </w:r>
      <w:r>
        <w:rPr>
          <w:i/>
          <w:szCs w:val="24"/>
          <w:lang w:eastAsia="zh-CN"/>
        </w:rPr>
        <w:tab/>
      </w:r>
      <w:r>
        <w:rPr>
          <w:lang w:val="zh-CN" w:eastAsia="zh-CN"/>
        </w:rPr>
        <w:t>用于元宇宙和人工智能（</w:t>
      </w:r>
      <w:r>
        <w:rPr>
          <w:lang w:val="zh-CN" w:eastAsia="zh-CN"/>
        </w:rPr>
        <w:t>AI</w:t>
      </w:r>
      <w:r>
        <w:rPr>
          <w:lang w:val="zh-CN" w:eastAsia="zh-CN"/>
        </w:rPr>
        <w:t>）应用的新</w:t>
      </w:r>
      <w:r>
        <w:rPr>
          <w:rFonts w:hint="eastAsia"/>
          <w:lang w:val="zh-CN" w:eastAsia="zh-CN"/>
        </w:rPr>
        <w:t>的和新兴</w:t>
      </w:r>
      <w:r>
        <w:rPr>
          <w:lang w:val="zh-CN" w:eastAsia="zh-CN"/>
        </w:rPr>
        <w:t>电信</w:t>
      </w:r>
      <w:r>
        <w:rPr>
          <w:lang w:val="zh-CN" w:eastAsia="zh-CN"/>
        </w:rPr>
        <w:t>/ICT</w:t>
      </w:r>
      <w:r>
        <w:rPr>
          <w:rFonts w:hint="eastAsia"/>
          <w:lang w:val="en-US" w:eastAsia="zh-CN"/>
        </w:rPr>
        <w:t>具有</w:t>
      </w:r>
      <w:r>
        <w:rPr>
          <w:lang w:val="zh-CN" w:eastAsia="zh-CN"/>
        </w:rPr>
        <w:t>应用于包括电子健康在内的各个行业和服务领域</w:t>
      </w:r>
      <w:r>
        <w:rPr>
          <w:rFonts w:hint="eastAsia"/>
          <w:lang w:val="en-US" w:eastAsia="zh-CN"/>
        </w:rPr>
        <w:t>的潜力</w:t>
      </w:r>
      <w:r>
        <w:rPr>
          <w:rFonts w:hint="eastAsia"/>
          <w:lang w:eastAsia="zh-CN"/>
        </w:rPr>
        <w:t>，</w:t>
      </w:r>
    </w:p>
    <w:p w14:paraId="5B9A3AD4" w14:textId="77777777" w:rsidR="008522D8" w:rsidRDefault="008522D8" w:rsidP="008522D8">
      <w:pPr>
        <w:rPr>
          <w:lang w:eastAsia="zh-CN"/>
        </w:rPr>
      </w:pPr>
      <w:r>
        <w:rPr>
          <w:lang w:eastAsia="zh-CN"/>
        </w:rPr>
        <w:br w:type="page"/>
      </w:r>
    </w:p>
    <w:p w14:paraId="46CFB161" w14:textId="77777777" w:rsidR="008522D8" w:rsidRDefault="008522D8" w:rsidP="008522D8">
      <w:pPr>
        <w:pStyle w:val="Call"/>
        <w:rPr>
          <w:lang w:eastAsia="zh-CN"/>
        </w:rPr>
      </w:pPr>
      <w:r>
        <w:rPr>
          <w:rFonts w:hint="eastAsia"/>
          <w:lang w:eastAsia="zh-CN"/>
        </w:rPr>
        <w:lastRenderedPageBreak/>
        <w:t>考虑到</w:t>
      </w:r>
    </w:p>
    <w:p w14:paraId="28D4B254" w14:textId="77777777" w:rsidR="008522D8" w:rsidRPr="00805F62" w:rsidRDefault="008522D8" w:rsidP="008522D8">
      <w:pPr>
        <w:pStyle w:val="Normalnoindent"/>
        <w:rPr>
          <w:lang w:eastAsia="zh-CN"/>
        </w:rPr>
      </w:pPr>
      <w:r>
        <w:rPr>
          <w:rFonts w:hint="eastAsia"/>
          <w:i/>
          <w:iCs/>
          <w:lang w:eastAsia="zh-CN"/>
        </w:rPr>
        <w:t>a)</w:t>
      </w:r>
      <w:r>
        <w:rPr>
          <w:rFonts w:hint="eastAsia"/>
          <w:lang w:eastAsia="zh-CN"/>
        </w:rPr>
        <w:tab/>
      </w:r>
      <w:r>
        <w:rPr>
          <w:rFonts w:ascii="SimSun" w:hAnsi="SimSun" w:cs="SimSun" w:hint="eastAsia"/>
          <w:lang w:eastAsia="zh-CN"/>
        </w:rPr>
        <w:t>分为两个阶段（</w:t>
      </w:r>
      <w:r>
        <w:rPr>
          <w:lang w:eastAsia="zh-CN"/>
        </w:rPr>
        <w:t>2003</w:t>
      </w:r>
      <w:r>
        <w:rPr>
          <w:rFonts w:ascii="SimSun" w:hAnsi="SimSun" w:cs="SimSun" w:hint="eastAsia"/>
          <w:lang w:eastAsia="zh-CN"/>
        </w:rPr>
        <w:t>年，日内瓦和</w:t>
      </w:r>
      <w:r>
        <w:rPr>
          <w:lang w:eastAsia="zh-CN"/>
        </w:rPr>
        <w:t>2005</w:t>
      </w:r>
      <w:r>
        <w:rPr>
          <w:rFonts w:ascii="SimSun" w:hAnsi="SimSun" w:cs="SimSun" w:hint="eastAsia"/>
          <w:lang w:eastAsia="zh-CN"/>
        </w:rPr>
        <w:t>年</w:t>
      </w:r>
      <w:r>
        <w:rPr>
          <w:rFonts w:hint="eastAsia"/>
          <w:lang w:eastAsia="zh-CN"/>
        </w:rPr>
        <w:t>，</w:t>
      </w:r>
      <w:r>
        <w:rPr>
          <w:rFonts w:ascii="SimSun" w:hAnsi="SimSun" w:cs="SimSun" w:hint="eastAsia"/>
          <w:lang w:eastAsia="zh-CN"/>
        </w:rPr>
        <w:t>突尼斯）召开的信息社会世界高峰会议将电子健康作为</w:t>
      </w:r>
      <w:r>
        <w:rPr>
          <w:lang w:eastAsia="zh-CN"/>
        </w:rPr>
        <w:t>ICT</w:t>
      </w:r>
      <w:r>
        <w:rPr>
          <w:rFonts w:ascii="SimSun" w:hAnsi="SimSun" w:cs="SimSun" w:hint="eastAsia"/>
          <w:lang w:eastAsia="zh-CN"/>
        </w:rPr>
        <w:t>的一项重要应用纳入《日内瓦行动计划》，并指出</w:t>
      </w:r>
      <w:proofErr w:type="gramStart"/>
      <w:r>
        <w:rPr>
          <w:rFonts w:ascii="SimSun" w:hAnsi="SimSun" w:cs="SimSun" w:hint="eastAsia"/>
          <w:lang w:eastAsia="zh-CN"/>
        </w:rPr>
        <w:t>：</w:t>
      </w:r>
      <w:r>
        <w:rPr>
          <w:rFonts w:ascii="SimSun" w:hAnsi="SimSun"/>
          <w:lang w:eastAsia="zh-CN"/>
        </w:rPr>
        <w:t>“</w:t>
      </w:r>
      <w:proofErr w:type="gramEnd"/>
      <w:r>
        <w:rPr>
          <w:rFonts w:ascii="SimSun" w:hAnsi="SimSun" w:cs="SimSun" w:hint="eastAsia"/>
          <w:lang w:eastAsia="zh-CN"/>
        </w:rPr>
        <w:t>推动有国际组织参与的政府、规划部门、卫生专业人员和其它机构的协同工作，以建立可靠、及时、优质和价格可承受的卫生保健和卫生信息系统，并利用</w:t>
      </w:r>
      <w:r>
        <w:rPr>
          <w:lang w:eastAsia="zh-CN"/>
        </w:rPr>
        <w:t>ICT</w:t>
      </w:r>
      <w:r>
        <w:rPr>
          <w:rFonts w:ascii="SimSun" w:hAnsi="SimSun" w:cs="SimSun" w:hint="eastAsia"/>
          <w:lang w:eastAsia="zh-CN"/>
        </w:rPr>
        <w:t>加强持续的医疗培训、教育和研究工作，同时尊重和保护公民的</w:t>
      </w:r>
      <w:r w:rsidRPr="00805F62">
        <w:rPr>
          <w:rFonts w:ascii="SimSun" w:hAnsi="SimSun" w:cs="SimSun" w:hint="eastAsia"/>
          <w:lang w:eastAsia="zh-CN"/>
        </w:rPr>
        <w:t>隐私权。</w:t>
      </w:r>
      <w:r w:rsidRPr="00805F62">
        <w:rPr>
          <w:rFonts w:asciiTheme="majorBidi" w:hAnsiTheme="majorBidi" w:cstheme="majorBidi"/>
          <w:lang w:eastAsia="zh-CN"/>
        </w:rPr>
        <w:t>...</w:t>
      </w:r>
      <w:r w:rsidRPr="00805F62">
        <w:rPr>
          <w:rFonts w:ascii="SimSun" w:hAnsi="SimSun" w:cs="SimSun" w:hint="eastAsia"/>
          <w:lang w:eastAsia="zh-CN"/>
        </w:rPr>
        <w:t>鼓励采用</w:t>
      </w:r>
      <w:r w:rsidRPr="00805F62">
        <w:rPr>
          <w:lang w:eastAsia="zh-CN"/>
        </w:rPr>
        <w:t>ICT</w:t>
      </w:r>
      <w:r w:rsidRPr="00805F62">
        <w:rPr>
          <w:rFonts w:ascii="SimSun" w:hAnsi="SimSun" w:cs="SimSun" w:hint="eastAsia"/>
          <w:lang w:eastAsia="zh-CN"/>
        </w:rPr>
        <w:t>来改善和扩大对偏远地区与服务欠缺地区以及弱势人口的卫生</w:t>
      </w:r>
      <w:r w:rsidRPr="00805F62">
        <w:rPr>
          <w:rFonts w:ascii="SimSun" w:hAnsi="SimSun" w:cs="SimSun" w:hint="eastAsia"/>
          <w:lang w:val="en-US" w:eastAsia="zh-CN"/>
        </w:rPr>
        <w:t>保健</w:t>
      </w:r>
      <w:r w:rsidRPr="00805F62">
        <w:rPr>
          <w:rFonts w:ascii="SimSun" w:hAnsi="SimSun" w:cs="SimSun" w:hint="eastAsia"/>
          <w:lang w:eastAsia="zh-CN"/>
        </w:rPr>
        <w:t>和</w:t>
      </w:r>
      <w:r w:rsidRPr="00805F62">
        <w:rPr>
          <w:rFonts w:ascii="SimSun" w:hAnsi="SimSun" w:cs="SimSun" w:hint="eastAsia"/>
          <w:lang w:val="en-US" w:eastAsia="zh-CN"/>
        </w:rPr>
        <w:t>卫生</w:t>
      </w:r>
      <w:r w:rsidRPr="00805F62">
        <w:rPr>
          <w:rFonts w:ascii="SimSun" w:hAnsi="SimSun" w:cs="SimSun" w:hint="eastAsia"/>
          <w:lang w:eastAsia="zh-CN"/>
        </w:rPr>
        <w:t>信息系统，同时认识到妇女在其家庭和社区中作为医疗服务提供者所发挥的作用</w:t>
      </w:r>
      <w:r w:rsidRPr="00805F62">
        <w:rPr>
          <w:rFonts w:ascii="SimSun" w:hAnsi="SimSun"/>
          <w:lang w:eastAsia="zh-CN"/>
        </w:rPr>
        <w:t>”</w:t>
      </w:r>
      <w:r w:rsidRPr="00805F62">
        <w:rPr>
          <w:rFonts w:hint="eastAsia"/>
          <w:lang w:eastAsia="zh-CN"/>
        </w:rPr>
        <w:t>；</w:t>
      </w:r>
    </w:p>
    <w:p w14:paraId="02C9FD10" w14:textId="77777777" w:rsidR="008522D8" w:rsidRDefault="008522D8" w:rsidP="008522D8">
      <w:pPr>
        <w:pStyle w:val="Normalnoindent"/>
        <w:rPr>
          <w:lang w:eastAsia="zh-CN"/>
        </w:rPr>
      </w:pPr>
      <w:r w:rsidRPr="00805F62">
        <w:rPr>
          <w:i/>
          <w:iCs/>
          <w:lang w:eastAsia="zh-CN"/>
        </w:rPr>
        <w:t>b)</w:t>
      </w:r>
      <w:r w:rsidRPr="00805F62">
        <w:rPr>
          <w:lang w:eastAsia="zh-CN"/>
        </w:rPr>
        <w:tab/>
      </w:r>
      <w:r w:rsidRPr="00805F62">
        <w:rPr>
          <w:rFonts w:asciiTheme="majorBidi" w:hAnsiTheme="majorBidi" w:cstheme="majorBidi"/>
          <w:lang w:eastAsia="zh-CN"/>
        </w:rPr>
        <w:t>WHO</w:t>
      </w:r>
      <w:r w:rsidRPr="00805F62">
        <w:rPr>
          <w:rFonts w:ascii="SimSun" w:hAnsi="SimSun" w:cs="SimSun" w:hint="eastAsia"/>
          <w:lang w:eastAsia="zh-CN"/>
        </w:rPr>
        <w:t>在</w:t>
      </w:r>
      <w:r w:rsidRPr="00805F62">
        <w:rPr>
          <w:lang w:eastAsia="zh-CN"/>
        </w:rPr>
        <w:t>2005</w:t>
      </w:r>
      <w:r w:rsidRPr="00805F62">
        <w:rPr>
          <w:rFonts w:ascii="SimSun" w:hAnsi="SimSun" w:cs="SimSun" w:hint="eastAsia"/>
          <w:lang w:eastAsia="zh-CN"/>
        </w:rPr>
        <w:t>年</w:t>
      </w:r>
      <w:r w:rsidRPr="00805F62">
        <w:rPr>
          <w:lang w:eastAsia="zh-CN"/>
        </w:rPr>
        <w:t>5</w:t>
      </w:r>
      <w:r w:rsidRPr="00805F62">
        <w:rPr>
          <w:rFonts w:ascii="SimSun" w:hAnsi="SimSun" w:cs="SimSun" w:hint="eastAsia"/>
          <w:lang w:eastAsia="zh-CN"/>
        </w:rPr>
        <w:t>月通过的关于</w:t>
      </w:r>
      <w:r>
        <w:rPr>
          <w:rFonts w:ascii="SimSun" w:hAnsi="SimSun" w:cs="SimSun" w:hint="eastAsia"/>
          <w:lang w:eastAsia="zh-CN"/>
        </w:rPr>
        <w:t>电子健康</w:t>
      </w:r>
      <w:r w:rsidRPr="00805F62">
        <w:rPr>
          <w:rFonts w:ascii="SimSun" w:hAnsi="SimSun" w:cs="SimSun" w:hint="eastAsia"/>
          <w:lang w:eastAsia="zh-CN"/>
        </w:rPr>
        <w:t>的第</w:t>
      </w:r>
      <w:r w:rsidRPr="00805F62">
        <w:rPr>
          <w:lang w:eastAsia="zh-CN"/>
        </w:rPr>
        <w:t>WHA58.28</w:t>
      </w:r>
      <w:r w:rsidRPr="00805F62">
        <w:rPr>
          <w:rFonts w:ascii="SimSun" w:hAnsi="SimSun" w:cs="SimSun" w:hint="eastAsia"/>
          <w:lang w:eastAsia="zh-CN"/>
        </w:rPr>
        <w:t>号决议中强调</w:t>
      </w:r>
      <w:proofErr w:type="gramStart"/>
      <w:r w:rsidRPr="00805F62">
        <w:rPr>
          <w:rFonts w:ascii="SimSun" w:hAnsi="SimSun" w:cs="SimSun" w:hint="eastAsia"/>
          <w:lang w:eastAsia="zh-CN"/>
        </w:rPr>
        <w:t>：</w:t>
      </w:r>
      <w:r w:rsidRPr="00805F62">
        <w:rPr>
          <w:rFonts w:ascii="SimSun" w:hAnsi="SimSun"/>
          <w:lang w:eastAsia="zh-CN"/>
        </w:rPr>
        <w:t>“</w:t>
      </w:r>
      <w:proofErr w:type="gramEnd"/>
      <w:r w:rsidRPr="00805F62">
        <w:rPr>
          <w:rFonts w:asciiTheme="majorBidi" w:hAnsiTheme="majorBidi" w:cstheme="majorBidi"/>
          <w:lang w:eastAsia="zh-CN"/>
        </w:rPr>
        <w:t>...</w:t>
      </w:r>
      <w:r>
        <w:rPr>
          <w:rFonts w:ascii="SimSun" w:hAnsi="SimSun" w:cs="SimSun" w:hint="eastAsia"/>
          <w:lang w:eastAsia="zh-CN"/>
        </w:rPr>
        <w:t>电子健康</w:t>
      </w:r>
      <w:r w:rsidRPr="00805F62">
        <w:rPr>
          <w:rFonts w:ascii="SimSun" w:hAnsi="SimSun" w:cs="SimSun" w:hint="eastAsia"/>
          <w:lang w:eastAsia="zh-CN"/>
        </w:rPr>
        <w:t>能够经济有效和安全稳妥地利用信息通信技术向卫生及其相关领域提供支持，这些领域包括医疗卫生服务、卫生监测、卫生文献和卫生教育、知识和研究</w:t>
      </w:r>
      <w:r w:rsidRPr="00805F62">
        <w:rPr>
          <w:rFonts w:ascii="SimSun" w:hAnsi="SimSun"/>
          <w:lang w:eastAsia="zh-CN"/>
        </w:rPr>
        <w:t>”</w:t>
      </w:r>
      <w:r w:rsidRPr="00805F62">
        <w:rPr>
          <w:rFonts w:ascii="SimSun" w:hAnsi="SimSun" w:cs="SimSun" w:hint="eastAsia"/>
          <w:lang w:eastAsia="zh-CN"/>
        </w:rPr>
        <w:t>；</w:t>
      </w:r>
    </w:p>
    <w:p w14:paraId="19FDF94D" w14:textId="77777777" w:rsidR="008522D8" w:rsidRDefault="008522D8" w:rsidP="008522D8">
      <w:pPr>
        <w:pStyle w:val="Normalnoindent"/>
        <w:rPr>
          <w:lang w:eastAsia="zh-CN"/>
        </w:rPr>
      </w:pPr>
      <w:r>
        <w:rPr>
          <w:rFonts w:hint="eastAsia"/>
          <w:i/>
          <w:iCs/>
          <w:lang w:eastAsia="zh-CN"/>
        </w:rPr>
        <w:t>c)</w:t>
      </w:r>
      <w:r>
        <w:rPr>
          <w:rFonts w:hint="eastAsia"/>
          <w:lang w:eastAsia="zh-CN"/>
        </w:rPr>
        <w:tab/>
      </w:r>
      <w:r>
        <w:rPr>
          <w:rFonts w:hint="eastAsia"/>
          <w:lang w:eastAsia="zh-CN"/>
        </w:rPr>
        <w:t>在加强相关各方之间在所有技术领域的协调、从而实现电子健康应用和电子健康协议使用的标准化方面，</w:t>
      </w:r>
      <w:proofErr w:type="gramStart"/>
      <w:r>
        <w:rPr>
          <w:rFonts w:hint="eastAsia"/>
          <w:lang w:eastAsia="zh-CN"/>
        </w:rPr>
        <w:t>WHO</w:t>
      </w:r>
      <w:r>
        <w:rPr>
          <w:rFonts w:hint="eastAsia"/>
          <w:lang w:eastAsia="zh-CN"/>
        </w:rPr>
        <w:t>和国际电联可发挥重要作用；</w:t>
      </w:r>
      <w:proofErr w:type="gramEnd"/>
    </w:p>
    <w:p w14:paraId="3F51B214" w14:textId="77777777" w:rsidR="008522D8" w:rsidRDefault="008522D8" w:rsidP="008522D8">
      <w:pPr>
        <w:pStyle w:val="Normalnoindent"/>
        <w:rPr>
          <w:lang w:eastAsia="zh-CN"/>
        </w:rPr>
      </w:pPr>
      <w:r>
        <w:rPr>
          <w:i/>
          <w:lang w:eastAsia="zh-CN"/>
        </w:rPr>
        <w:t>d)</w:t>
      </w:r>
      <w:r>
        <w:rPr>
          <w:lang w:eastAsia="zh-CN"/>
        </w:rPr>
        <w:tab/>
      </w:r>
      <w:r>
        <w:rPr>
          <w:rFonts w:hint="eastAsia"/>
          <w:lang w:eastAsia="zh-CN"/>
        </w:rPr>
        <w:t>将</w:t>
      </w:r>
      <w:r>
        <w:rPr>
          <w:lang w:val="zh-CN" w:eastAsia="zh-CN"/>
        </w:rPr>
        <w:t>电信</w:t>
      </w:r>
      <w:r>
        <w:rPr>
          <w:lang w:val="zh-CN" w:eastAsia="zh-CN"/>
        </w:rPr>
        <w:t>/</w:t>
      </w:r>
      <w:r>
        <w:rPr>
          <w:rFonts w:hint="eastAsia"/>
          <w:lang w:eastAsia="zh-CN"/>
        </w:rPr>
        <w:t>ICT</w:t>
      </w:r>
      <w:r>
        <w:rPr>
          <w:rFonts w:hint="eastAsia"/>
          <w:lang w:eastAsia="zh-CN"/>
        </w:rPr>
        <w:t>应用于电子健康从而提供安全、迅速、</w:t>
      </w:r>
      <w:proofErr w:type="gramStart"/>
      <w:r>
        <w:rPr>
          <w:rFonts w:hint="eastAsia"/>
          <w:lang w:eastAsia="zh-CN"/>
        </w:rPr>
        <w:t>有效的卫生医疗的紧迫性；</w:t>
      </w:r>
      <w:proofErr w:type="gramEnd"/>
    </w:p>
    <w:p w14:paraId="3C296F19" w14:textId="77777777" w:rsidR="008522D8" w:rsidRDefault="008522D8" w:rsidP="008522D8">
      <w:pPr>
        <w:pStyle w:val="Normalnoindent"/>
        <w:rPr>
          <w:lang w:eastAsia="zh-CN"/>
        </w:rPr>
      </w:pPr>
      <w:r>
        <w:rPr>
          <w:rFonts w:hint="eastAsia"/>
          <w:i/>
          <w:iCs/>
          <w:lang w:eastAsia="zh-CN"/>
        </w:rPr>
        <w:t>e)</w:t>
      </w:r>
      <w:r>
        <w:rPr>
          <w:rFonts w:hint="eastAsia"/>
          <w:lang w:eastAsia="zh-CN"/>
        </w:rPr>
        <w:tab/>
      </w:r>
      <w:r>
        <w:rPr>
          <w:rFonts w:hint="eastAsia"/>
          <w:lang w:eastAsia="zh-CN"/>
        </w:rPr>
        <w:t>电子健康应用和支持这些应用的</w:t>
      </w:r>
      <w:r>
        <w:rPr>
          <w:rFonts w:hint="eastAsia"/>
          <w:lang w:eastAsia="zh-CN"/>
        </w:rPr>
        <w:t>ICT</w:t>
      </w:r>
      <w:r>
        <w:rPr>
          <w:rFonts w:hint="eastAsia"/>
          <w:lang w:eastAsia="zh-CN"/>
        </w:rPr>
        <w:t>应用已得到广泛使用，但远未得到充分的优化和整合，在</w:t>
      </w:r>
      <w:r>
        <w:rPr>
          <w:rFonts w:hint="eastAsia"/>
          <w:spacing w:val="-2"/>
          <w:lang w:eastAsia="zh-CN"/>
        </w:rPr>
        <w:t>农村、</w:t>
      </w:r>
      <w:proofErr w:type="gramStart"/>
      <w:r>
        <w:rPr>
          <w:rFonts w:hint="eastAsia"/>
          <w:spacing w:val="-2"/>
          <w:lang w:eastAsia="zh-CN"/>
        </w:rPr>
        <w:t>边远和服务不足地区尤其如此</w:t>
      </w:r>
      <w:r>
        <w:rPr>
          <w:rFonts w:hint="eastAsia"/>
          <w:lang w:eastAsia="zh-CN"/>
        </w:rPr>
        <w:t>；</w:t>
      </w:r>
      <w:proofErr w:type="gramEnd"/>
    </w:p>
    <w:p w14:paraId="1C97F703" w14:textId="77777777" w:rsidR="008522D8" w:rsidRDefault="008522D8" w:rsidP="008522D8">
      <w:pPr>
        <w:pStyle w:val="Normalnoindent"/>
        <w:rPr>
          <w:lang w:eastAsia="zh-CN"/>
        </w:rPr>
      </w:pPr>
      <w:r>
        <w:rPr>
          <w:rFonts w:hint="eastAsia"/>
          <w:i/>
          <w:iCs/>
          <w:lang w:eastAsia="zh-CN"/>
        </w:rPr>
        <w:t>f)</w:t>
      </w:r>
      <w:r>
        <w:rPr>
          <w:rFonts w:hint="eastAsia"/>
          <w:lang w:eastAsia="zh-CN"/>
        </w:rPr>
        <w:tab/>
      </w:r>
      <w:r>
        <w:rPr>
          <w:rFonts w:hint="eastAsia"/>
          <w:lang w:eastAsia="zh-CN"/>
        </w:rPr>
        <w:t>保持这一发展势头十分重要，以便使医疗卫生部门电信</w:t>
      </w:r>
      <w:r>
        <w:rPr>
          <w:rFonts w:hint="eastAsia"/>
          <w:lang w:eastAsia="zh-CN"/>
        </w:rPr>
        <w:t>/ICT</w:t>
      </w:r>
      <w:r>
        <w:rPr>
          <w:rFonts w:hint="eastAsia"/>
          <w:lang w:eastAsia="zh-CN"/>
        </w:rPr>
        <w:t>技术的潜在优势得到电信和医疗卫生部门适当且安全的监管、法律和政策框架的支持，</w:t>
      </w:r>
    </w:p>
    <w:p w14:paraId="0CEBFB45" w14:textId="77777777" w:rsidR="008522D8" w:rsidRDefault="008522D8" w:rsidP="008522D8">
      <w:pPr>
        <w:pStyle w:val="Call"/>
        <w:rPr>
          <w:lang w:eastAsia="zh-CN"/>
        </w:rPr>
      </w:pPr>
      <w:r>
        <w:rPr>
          <w:rFonts w:hint="eastAsia"/>
          <w:lang w:eastAsia="zh-CN"/>
        </w:rPr>
        <w:t>注意到</w:t>
      </w:r>
    </w:p>
    <w:p w14:paraId="54133CFD" w14:textId="77777777" w:rsidR="008522D8" w:rsidRDefault="008522D8" w:rsidP="008522D8">
      <w:pPr>
        <w:pStyle w:val="Normalnoindent"/>
        <w:rPr>
          <w:lang w:eastAsia="zh-CN"/>
        </w:rPr>
      </w:pPr>
      <w:r>
        <w:rPr>
          <w:i/>
          <w:iCs/>
          <w:lang w:eastAsia="zh-CN"/>
        </w:rPr>
        <w:t>a)</w:t>
      </w:r>
      <w:r>
        <w:rPr>
          <w:lang w:eastAsia="zh-CN"/>
        </w:rPr>
        <w:tab/>
      </w:r>
      <w:r>
        <w:rPr>
          <w:rFonts w:hint="eastAsia"/>
          <w:lang w:eastAsia="zh-CN"/>
        </w:rPr>
        <w:t>国际电联电信发展部门（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研究组在有关用于电子健康的</w:t>
      </w:r>
      <w:r>
        <w:rPr>
          <w:rFonts w:hint="eastAsia"/>
          <w:lang w:val="en-US" w:eastAsia="zh-CN"/>
        </w:rPr>
        <w:t>电信</w:t>
      </w:r>
      <w:r>
        <w:rPr>
          <w:rFonts w:hint="eastAsia"/>
          <w:lang w:eastAsia="zh-CN"/>
        </w:rPr>
        <w:t>/ICT</w:t>
      </w:r>
      <w:r>
        <w:rPr>
          <w:rFonts w:hint="eastAsia"/>
          <w:lang w:eastAsia="zh-CN"/>
        </w:rPr>
        <w:t>的第</w:t>
      </w:r>
      <w:r>
        <w:rPr>
          <w:lang w:eastAsia="zh-CN"/>
        </w:rPr>
        <w:t>2</w:t>
      </w:r>
      <w:r>
        <w:rPr>
          <w:rFonts w:hint="eastAsia"/>
          <w:lang w:eastAsia="zh-CN"/>
        </w:rPr>
        <w:t>/</w:t>
      </w:r>
      <w:proofErr w:type="gramStart"/>
      <w:r>
        <w:rPr>
          <w:rFonts w:hint="eastAsia"/>
          <w:lang w:eastAsia="zh-CN"/>
        </w:rPr>
        <w:t>2</w:t>
      </w:r>
      <w:r>
        <w:rPr>
          <w:rFonts w:hint="eastAsia"/>
          <w:lang w:eastAsia="zh-CN"/>
        </w:rPr>
        <w:t>号课题方面持续</w:t>
      </w:r>
      <w:r>
        <w:rPr>
          <w:lang w:eastAsia="zh-CN"/>
        </w:rPr>
        <w:t>开展</w:t>
      </w:r>
      <w:r>
        <w:rPr>
          <w:rFonts w:hint="eastAsia"/>
          <w:lang w:eastAsia="zh-CN"/>
        </w:rPr>
        <w:t>的工作和进行的研究；</w:t>
      </w:r>
      <w:proofErr w:type="gramEnd"/>
    </w:p>
    <w:p w14:paraId="01179539" w14:textId="77777777" w:rsidR="008522D8" w:rsidRDefault="008522D8" w:rsidP="008522D8">
      <w:pPr>
        <w:pStyle w:val="Normalnoindent"/>
        <w:rPr>
          <w:lang w:eastAsia="zh-CN"/>
        </w:rPr>
      </w:pPr>
      <w:r w:rsidRPr="00387C69">
        <w:rPr>
          <w:i/>
          <w:iCs/>
          <w:lang w:eastAsia="zh-CN"/>
        </w:rPr>
        <w:t>b)</w:t>
      </w:r>
      <w:r>
        <w:rPr>
          <w:lang w:eastAsia="zh-CN"/>
        </w:rPr>
        <w:tab/>
      </w:r>
      <w:r>
        <w:rPr>
          <w:rFonts w:hint="eastAsia"/>
          <w:lang w:eastAsia="zh-CN"/>
        </w:rPr>
        <w:t>国际电联电信标准化部门（</w:t>
      </w:r>
      <w:r>
        <w:rPr>
          <w:rFonts w:hint="eastAsia"/>
          <w:lang w:eastAsia="zh-CN"/>
        </w:rPr>
        <w:t>ITU-T</w:t>
      </w:r>
      <w:r>
        <w:rPr>
          <w:rFonts w:hint="eastAsia"/>
          <w:lang w:eastAsia="zh-CN"/>
        </w:rPr>
        <w:t>）</w:t>
      </w:r>
      <w:proofErr w:type="gramStart"/>
      <w:r>
        <w:rPr>
          <w:rFonts w:hint="eastAsia"/>
          <w:lang w:eastAsia="zh-CN"/>
        </w:rPr>
        <w:t>第</w:t>
      </w:r>
      <w:r>
        <w:rPr>
          <w:rFonts w:hint="eastAsia"/>
          <w:lang w:val="en-US" w:eastAsia="zh-CN"/>
        </w:rPr>
        <w:t>2</w:t>
      </w:r>
      <w:r>
        <w:rPr>
          <w:lang w:val="en-US" w:eastAsia="zh-CN"/>
        </w:rPr>
        <w:t>1</w:t>
      </w:r>
      <w:r>
        <w:rPr>
          <w:rFonts w:hint="eastAsia"/>
          <w:lang w:eastAsia="zh-CN"/>
        </w:rPr>
        <w:t>研究组在</w:t>
      </w:r>
      <w:r w:rsidRPr="00DC0088">
        <w:rPr>
          <w:rFonts w:hint="eastAsia"/>
          <w:lang w:eastAsia="zh-CN"/>
        </w:rPr>
        <w:t>其有关数字健康应用的多媒体框架的课题方面进行的工作和开展的研</w:t>
      </w:r>
      <w:r>
        <w:rPr>
          <w:rFonts w:hint="eastAsia"/>
          <w:lang w:eastAsia="zh-CN"/>
        </w:rPr>
        <w:t>究；</w:t>
      </w:r>
      <w:proofErr w:type="gramEnd"/>
    </w:p>
    <w:p w14:paraId="00C460FC" w14:textId="77777777" w:rsidR="008522D8" w:rsidRDefault="008522D8" w:rsidP="008522D8">
      <w:pPr>
        <w:rPr>
          <w:szCs w:val="24"/>
          <w:lang w:eastAsia="zh-CN"/>
        </w:rPr>
      </w:pPr>
      <w:r>
        <w:rPr>
          <w:i/>
          <w:iCs/>
          <w:szCs w:val="24"/>
          <w:lang w:eastAsia="zh-CN"/>
        </w:rPr>
        <w:t>c</w:t>
      </w:r>
      <w:r w:rsidRPr="001169C6">
        <w:rPr>
          <w:i/>
          <w:iCs/>
          <w:szCs w:val="24"/>
          <w:lang w:eastAsia="zh-CN"/>
        </w:rPr>
        <w:t>)</w:t>
      </w:r>
      <w:r>
        <w:rPr>
          <w:szCs w:val="24"/>
          <w:lang w:eastAsia="zh-CN"/>
        </w:rPr>
        <w:tab/>
      </w:r>
      <w:r>
        <w:rPr>
          <w:rFonts w:hint="eastAsia"/>
          <w:lang w:val="zh-CN" w:eastAsia="zh-CN"/>
        </w:rPr>
        <w:t>AI</w:t>
      </w:r>
      <w:r w:rsidRPr="00F37A3F">
        <w:rPr>
          <w:rFonts w:hint="eastAsia"/>
          <w:lang w:val="zh-CN" w:eastAsia="zh-CN"/>
        </w:rPr>
        <w:t>促进医疗卫生发展</w:t>
      </w:r>
      <w:r>
        <w:rPr>
          <w:lang w:val="zh-CN" w:eastAsia="zh-CN"/>
        </w:rPr>
        <w:t>焦点组（</w:t>
      </w:r>
      <w:r>
        <w:rPr>
          <w:lang w:val="zh-CN" w:eastAsia="zh-CN"/>
        </w:rPr>
        <w:t>FG-AI4H</w:t>
      </w:r>
      <w:r>
        <w:rPr>
          <w:lang w:val="zh-CN" w:eastAsia="zh-CN"/>
        </w:rPr>
        <w:t>）完成的工作和</w:t>
      </w:r>
      <w:r>
        <w:rPr>
          <w:rFonts w:hint="eastAsia"/>
          <w:lang w:val="zh-CN" w:eastAsia="zh-CN"/>
        </w:rPr>
        <w:t>制定</w:t>
      </w:r>
      <w:r>
        <w:rPr>
          <w:rFonts w:hint="eastAsia"/>
          <w:lang w:val="en-US" w:eastAsia="zh-CN"/>
        </w:rPr>
        <w:t>的</w:t>
      </w:r>
      <w:r>
        <w:rPr>
          <w:lang w:val="zh-CN" w:eastAsia="zh-CN"/>
        </w:rPr>
        <w:t>可交付成果，</w:t>
      </w:r>
      <w:r>
        <w:rPr>
          <w:lang w:val="zh-CN" w:eastAsia="zh-CN"/>
        </w:rPr>
        <w:t>FG-AI4H</w:t>
      </w:r>
      <w:r>
        <w:rPr>
          <w:lang w:val="zh-CN" w:eastAsia="zh-CN"/>
        </w:rPr>
        <w:t>是国际电联和</w:t>
      </w:r>
      <w:r>
        <w:rPr>
          <w:rFonts w:hint="eastAsia"/>
          <w:lang w:val="en-US" w:eastAsia="zh-CN"/>
        </w:rPr>
        <w:t>WHO</w:t>
      </w:r>
      <w:r>
        <w:rPr>
          <w:lang w:val="zh-CN" w:eastAsia="zh-CN"/>
        </w:rPr>
        <w:t>的伙伴关系，旨在建立一个标准化评估框架，用于评估基于</w:t>
      </w:r>
      <w:r>
        <w:rPr>
          <w:rFonts w:hint="eastAsia"/>
          <w:lang w:val="zh-CN" w:eastAsia="zh-CN"/>
        </w:rPr>
        <w:t>AI</w:t>
      </w:r>
      <w:r>
        <w:rPr>
          <w:lang w:val="zh-CN" w:eastAsia="zh-CN"/>
        </w:rPr>
        <w:t>的卫生、诊断、分类或治疗决策方法</w:t>
      </w:r>
      <w:r>
        <w:rPr>
          <w:rFonts w:hint="eastAsia"/>
          <w:lang w:val="zh-CN" w:eastAsia="zh-CN"/>
        </w:rPr>
        <w:t>；</w:t>
      </w:r>
    </w:p>
    <w:p w14:paraId="0DB6B9F7" w14:textId="77777777" w:rsidR="008522D8" w:rsidRDefault="008522D8" w:rsidP="008522D8">
      <w:pPr>
        <w:pStyle w:val="Normalnoindent"/>
        <w:rPr>
          <w:i/>
          <w:iCs/>
          <w:szCs w:val="24"/>
          <w:lang w:eastAsia="zh-CN"/>
        </w:rPr>
      </w:pPr>
      <w:r>
        <w:rPr>
          <w:i/>
          <w:iCs/>
          <w:szCs w:val="24"/>
          <w:lang w:eastAsia="zh-CN"/>
        </w:rPr>
        <w:br w:type="page"/>
      </w:r>
    </w:p>
    <w:p w14:paraId="2FF3F4A7" w14:textId="002E5D1C" w:rsidR="008522D8" w:rsidRPr="008522D8" w:rsidRDefault="008522D8" w:rsidP="008522D8">
      <w:pPr>
        <w:pStyle w:val="Normalnoindent"/>
        <w:rPr>
          <w:szCs w:val="24"/>
          <w:lang w:eastAsia="zh-CN"/>
        </w:rPr>
      </w:pPr>
      <w:r>
        <w:rPr>
          <w:i/>
          <w:iCs/>
          <w:szCs w:val="24"/>
          <w:lang w:eastAsia="zh-CN"/>
        </w:rPr>
        <w:lastRenderedPageBreak/>
        <w:t>d</w:t>
      </w:r>
      <w:r w:rsidRPr="001169C6">
        <w:rPr>
          <w:i/>
          <w:iCs/>
          <w:szCs w:val="24"/>
          <w:lang w:eastAsia="zh-CN"/>
        </w:rPr>
        <w:t>)</w:t>
      </w:r>
      <w:r>
        <w:rPr>
          <w:szCs w:val="24"/>
          <w:lang w:eastAsia="zh-CN"/>
        </w:rPr>
        <w:tab/>
      </w:r>
      <w:r>
        <w:rPr>
          <w:lang w:val="zh-CN" w:eastAsia="zh-CN"/>
        </w:rPr>
        <w:t>国际电联、</w:t>
      </w:r>
      <w:r>
        <w:rPr>
          <w:rFonts w:hint="eastAsia"/>
          <w:lang w:val="en-US" w:eastAsia="zh-CN"/>
        </w:rPr>
        <w:t>WHO</w:t>
      </w:r>
      <w:r>
        <w:rPr>
          <w:lang w:val="zh-CN" w:eastAsia="zh-CN"/>
        </w:rPr>
        <w:t>和世界知识产权组织（</w:t>
      </w:r>
      <w:r>
        <w:rPr>
          <w:lang w:val="zh-CN" w:eastAsia="zh-CN"/>
        </w:rPr>
        <w:t>WIPO</w:t>
      </w:r>
      <w:r>
        <w:rPr>
          <w:lang w:val="zh-CN" w:eastAsia="zh-CN"/>
        </w:rPr>
        <w:t>）于</w:t>
      </w:r>
      <w:r>
        <w:rPr>
          <w:lang w:val="zh-CN" w:eastAsia="zh-CN"/>
        </w:rPr>
        <w:t>2023</w:t>
      </w:r>
      <w:r>
        <w:rPr>
          <w:lang w:val="zh-CN" w:eastAsia="zh-CN"/>
        </w:rPr>
        <w:t>年</w:t>
      </w:r>
      <w:r>
        <w:rPr>
          <w:lang w:val="zh-CN" w:eastAsia="zh-CN"/>
        </w:rPr>
        <w:t>7</w:t>
      </w:r>
      <w:r>
        <w:rPr>
          <w:lang w:val="zh-CN" w:eastAsia="zh-CN"/>
        </w:rPr>
        <w:t>月</w:t>
      </w:r>
      <w:r>
        <w:rPr>
          <w:lang w:val="zh-CN" w:eastAsia="zh-CN"/>
        </w:rPr>
        <w:t>5</w:t>
      </w:r>
      <w:r>
        <w:rPr>
          <w:lang w:val="zh-CN" w:eastAsia="zh-CN"/>
        </w:rPr>
        <w:t>日在人工智能</w:t>
      </w:r>
      <w:r>
        <w:rPr>
          <w:rFonts w:hint="eastAsia"/>
          <w:lang w:val="en-US" w:eastAsia="zh-CN"/>
        </w:rPr>
        <w:t>向善</w:t>
      </w:r>
      <w:r>
        <w:rPr>
          <w:lang w:val="zh-CN" w:eastAsia="zh-CN"/>
        </w:rPr>
        <w:t>峰会期间发起了联合国</w:t>
      </w:r>
      <w:r w:rsidRPr="005F3091">
        <w:rPr>
          <w:rFonts w:hint="eastAsia"/>
          <w:lang w:val="zh-CN" w:eastAsia="zh-CN"/>
        </w:rPr>
        <w:t>人工智能促进健康全球倡议</w:t>
      </w:r>
      <w:r>
        <w:rPr>
          <w:lang w:val="zh-CN" w:eastAsia="zh-CN"/>
        </w:rPr>
        <w:t>（</w:t>
      </w:r>
      <w:r>
        <w:rPr>
          <w:lang w:val="zh-CN" w:eastAsia="zh-CN"/>
        </w:rPr>
        <w:t>GI-AI4H</w:t>
      </w:r>
      <w:r>
        <w:rPr>
          <w:lang w:val="zh-CN" w:eastAsia="zh-CN"/>
        </w:rPr>
        <w:t>），</w:t>
      </w:r>
      <w:r>
        <w:rPr>
          <w:rFonts w:hint="eastAsia"/>
          <w:lang w:val="en-US" w:eastAsia="zh-CN"/>
        </w:rPr>
        <w:t>该举措是</w:t>
      </w:r>
      <w:r>
        <w:rPr>
          <w:lang w:val="zh-CN" w:eastAsia="zh-CN"/>
        </w:rPr>
        <w:t>从</w:t>
      </w:r>
      <w:r>
        <w:rPr>
          <w:lang w:val="zh-CN" w:eastAsia="zh-CN"/>
        </w:rPr>
        <w:t>FG-</w:t>
      </w:r>
      <w:proofErr w:type="gramStart"/>
      <w:r>
        <w:rPr>
          <w:lang w:val="zh-CN" w:eastAsia="zh-CN"/>
        </w:rPr>
        <w:t>AI4H</w:t>
      </w:r>
      <w:r>
        <w:rPr>
          <w:lang w:val="zh-CN" w:eastAsia="zh-CN"/>
        </w:rPr>
        <w:t>过渡</w:t>
      </w:r>
      <w:r>
        <w:rPr>
          <w:rFonts w:hint="eastAsia"/>
          <w:lang w:val="en-US" w:eastAsia="zh-CN"/>
        </w:rPr>
        <w:t>而来的</w:t>
      </w:r>
      <w:r>
        <w:rPr>
          <w:rFonts w:hint="eastAsia"/>
          <w:lang w:val="zh-CN" w:eastAsia="zh-CN"/>
        </w:rPr>
        <w:t>；</w:t>
      </w:r>
      <w:proofErr w:type="gramEnd"/>
    </w:p>
    <w:p w14:paraId="3CFD798A" w14:textId="77777777" w:rsidR="008522D8" w:rsidRDefault="008522D8" w:rsidP="008522D8">
      <w:pPr>
        <w:pStyle w:val="Normalnoindent"/>
        <w:rPr>
          <w:lang w:eastAsia="zh-CN"/>
        </w:rPr>
      </w:pPr>
      <w:r>
        <w:rPr>
          <w:rFonts w:hint="eastAsia"/>
          <w:i/>
          <w:iCs/>
          <w:lang w:eastAsia="zh-CN"/>
        </w:rPr>
        <w:t>e</w:t>
      </w:r>
      <w:r>
        <w:rPr>
          <w:i/>
          <w:iCs/>
          <w:lang w:eastAsia="zh-CN"/>
        </w:rPr>
        <w:t>)</w:t>
      </w:r>
      <w:r>
        <w:rPr>
          <w:lang w:eastAsia="zh-CN"/>
        </w:rPr>
        <w:tab/>
      </w:r>
      <w:r>
        <w:rPr>
          <w:rFonts w:hint="eastAsia"/>
          <w:lang w:eastAsia="zh-CN"/>
        </w:rPr>
        <w:t>须根据需要调整医疗卫生相关</w:t>
      </w:r>
      <w:r>
        <w:rPr>
          <w:rFonts w:hint="eastAsia"/>
          <w:lang w:eastAsia="zh-CN"/>
        </w:rPr>
        <w:t>ICT</w:t>
      </w:r>
      <w:r>
        <w:rPr>
          <w:rFonts w:hint="eastAsia"/>
          <w:lang w:eastAsia="zh-CN"/>
        </w:rPr>
        <w:t>标准，以适应每个成员国的具体情况，这将需要加强能力建设，</w:t>
      </w:r>
      <w:proofErr w:type="gramStart"/>
      <w:r>
        <w:rPr>
          <w:rFonts w:hint="eastAsia"/>
          <w:lang w:eastAsia="zh-CN"/>
        </w:rPr>
        <w:t>并加大支持力度；</w:t>
      </w:r>
      <w:proofErr w:type="gramEnd"/>
    </w:p>
    <w:p w14:paraId="632C7FD1" w14:textId="77777777" w:rsidR="008522D8" w:rsidRDefault="008522D8" w:rsidP="008522D8">
      <w:pPr>
        <w:pStyle w:val="Normalnoindent"/>
        <w:rPr>
          <w:lang w:eastAsia="zh-CN"/>
        </w:rPr>
      </w:pPr>
      <w:r>
        <w:rPr>
          <w:rFonts w:hint="eastAsia"/>
          <w:i/>
          <w:iCs/>
          <w:lang w:eastAsia="zh-CN"/>
        </w:rPr>
        <w:t>f</w:t>
      </w:r>
      <w:r>
        <w:rPr>
          <w:i/>
          <w:iCs/>
          <w:lang w:eastAsia="zh-CN"/>
        </w:rPr>
        <w:t>)</w:t>
      </w:r>
      <w:r>
        <w:rPr>
          <w:lang w:eastAsia="zh-CN"/>
        </w:rPr>
        <w:tab/>
      </w:r>
      <w:r>
        <w:rPr>
          <w:rFonts w:hint="eastAsia"/>
          <w:lang w:eastAsia="zh-CN"/>
        </w:rPr>
        <w:t>ITU-</w:t>
      </w:r>
      <w:proofErr w:type="gramStart"/>
      <w:r>
        <w:rPr>
          <w:rFonts w:hint="eastAsia"/>
          <w:lang w:eastAsia="zh-CN"/>
        </w:rPr>
        <w:t>D</w:t>
      </w:r>
      <w:r>
        <w:rPr>
          <w:rFonts w:hint="eastAsia"/>
          <w:lang w:eastAsia="zh-CN"/>
        </w:rPr>
        <w:t>为缩小电子健康领域的数字鸿沟而持续开展的工作；</w:t>
      </w:r>
      <w:proofErr w:type="gramEnd"/>
    </w:p>
    <w:p w14:paraId="3D306937" w14:textId="77777777" w:rsidR="008522D8" w:rsidRDefault="008522D8" w:rsidP="008522D8">
      <w:pPr>
        <w:pStyle w:val="Normalnoindent"/>
        <w:rPr>
          <w:lang w:eastAsia="zh-CN"/>
        </w:rPr>
      </w:pPr>
      <w:r>
        <w:rPr>
          <w:rFonts w:hint="eastAsia"/>
          <w:i/>
          <w:iCs/>
          <w:lang w:eastAsia="zh-CN"/>
        </w:rPr>
        <w:t>g</w:t>
      </w:r>
      <w:r>
        <w:rPr>
          <w:i/>
          <w:iCs/>
          <w:lang w:eastAsia="zh-CN"/>
        </w:rPr>
        <w:t>)</w:t>
      </w:r>
      <w:r>
        <w:rPr>
          <w:lang w:eastAsia="zh-CN"/>
        </w:rPr>
        <w:tab/>
      </w:r>
      <w:r>
        <w:rPr>
          <w:lang w:eastAsia="zh-CN"/>
        </w:rPr>
        <w:t>在</w:t>
      </w:r>
      <w:r>
        <w:rPr>
          <w:lang w:eastAsia="zh-CN"/>
        </w:rPr>
        <w:t>ITU-T</w:t>
      </w:r>
      <w:r>
        <w:rPr>
          <w:rFonts w:hint="eastAsia"/>
          <w:lang w:eastAsia="zh-CN"/>
        </w:rPr>
        <w:t>第</w:t>
      </w:r>
      <w:r>
        <w:rPr>
          <w:rFonts w:hint="eastAsia"/>
          <w:lang w:eastAsia="zh-CN"/>
        </w:rPr>
        <w:t>20</w:t>
      </w:r>
      <w:r>
        <w:rPr>
          <w:lang w:eastAsia="zh-CN"/>
        </w:rPr>
        <w:t>研究组所</w:t>
      </w:r>
      <w:r>
        <w:rPr>
          <w:rFonts w:hint="eastAsia"/>
          <w:lang w:eastAsia="zh-CN"/>
        </w:rPr>
        <w:t>持续</w:t>
      </w:r>
      <w:r>
        <w:rPr>
          <w:lang w:eastAsia="zh-CN"/>
        </w:rPr>
        <w:t>开展的</w:t>
      </w:r>
      <w:r>
        <w:rPr>
          <w:rFonts w:hint="eastAsia"/>
          <w:lang w:eastAsia="zh-CN"/>
        </w:rPr>
        <w:t>、</w:t>
      </w:r>
      <w:proofErr w:type="gramStart"/>
      <w:r>
        <w:rPr>
          <w:rFonts w:hint="eastAsia"/>
          <w:lang w:eastAsia="zh-CN"/>
        </w:rPr>
        <w:t>与电子健康相关的</w:t>
      </w:r>
      <w:r>
        <w:rPr>
          <w:lang w:eastAsia="zh-CN"/>
        </w:rPr>
        <w:t>研究</w:t>
      </w:r>
      <w:r>
        <w:rPr>
          <w:rFonts w:hint="eastAsia"/>
          <w:lang w:eastAsia="zh-CN"/>
        </w:rPr>
        <w:t>；</w:t>
      </w:r>
      <w:proofErr w:type="gramEnd"/>
    </w:p>
    <w:p w14:paraId="0541393A" w14:textId="77777777" w:rsidR="008522D8" w:rsidRDefault="008522D8" w:rsidP="008522D8">
      <w:pPr>
        <w:pStyle w:val="Normalnoindent"/>
        <w:rPr>
          <w:lang w:eastAsia="zh-CN"/>
        </w:rPr>
      </w:pPr>
      <w:r>
        <w:rPr>
          <w:rFonts w:hint="eastAsia"/>
          <w:i/>
          <w:lang w:eastAsia="zh-CN"/>
        </w:rPr>
        <w:t>h</w:t>
      </w:r>
      <w:r>
        <w:rPr>
          <w:i/>
          <w:lang w:eastAsia="zh-CN"/>
        </w:rPr>
        <w:t>)</w:t>
      </w:r>
      <w:r>
        <w:rPr>
          <w:lang w:eastAsia="zh-CN"/>
        </w:rPr>
        <w:tab/>
      </w:r>
      <w:r>
        <w:rPr>
          <w:rFonts w:hint="eastAsia"/>
          <w:lang w:eastAsia="zh-CN"/>
        </w:rPr>
        <w:t>包括国际标准化组织卫生信息技术委员会（</w:t>
      </w:r>
      <w:r>
        <w:rPr>
          <w:lang w:eastAsia="zh-CN"/>
        </w:rPr>
        <w:t>ISO TC 215</w:t>
      </w:r>
      <w:r>
        <w:rPr>
          <w:rFonts w:hint="eastAsia"/>
          <w:lang w:eastAsia="zh-CN"/>
        </w:rPr>
        <w:t>）在内的相关标准制定组织（</w:t>
      </w:r>
      <w:r>
        <w:rPr>
          <w:rFonts w:hint="eastAsia"/>
          <w:lang w:eastAsia="zh-CN"/>
        </w:rPr>
        <w:t>SDO</w:t>
      </w:r>
      <w:r>
        <w:rPr>
          <w:rFonts w:hint="eastAsia"/>
          <w:lang w:eastAsia="zh-CN"/>
        </w:rPr>
        <w:t>）</w:t>
      </w:r>
      <w:proofErr w:type="gramStart"/>
      <w:r>
        <w:rPr>
          <w:rFonts w:hint="eastAsia"/>
          <w:lang w:eastAsia="zh-CN"/>
        </w:rPr>
        <w:t>在电子健康领域所持续开展的研究；</w:t>
      </w:r>
      <w:proofErr w:type="gramEnd"/>
    </w:p>
    <w:p w14:paraId="323D1C2B" w14:textId="77777777" w:rsidR="008522D8" w:rsidRDefault="008522D8" w:rsidP="008522D8">
      <w:pPr>
        <w:pStyle w:val="Normalnoindent"/>
        <w:rPr>
          <w:lang w:eastAsia="zh-CN"/>
        </w:rPr>
      </w:pPr>
      <w:proofErr w:type="spellStart"/>
      <w:r>
        <w:rPr>
          <w:rFonts w:hint="eastAsia"/>
          <w:i/>
          <w:iCs/>
          <w:szCs w:val="24"/>
          <w:lang w:eastAsia="zh-CN"/>
        </w:rPr>
        <w:t>i</w:t>
      </w:r>
      <w:proofErr w:type="spellEnd"/>
      <w:r>
        <w:rPr>
          <w:i/>
          <w:iCs/>
          <w:szCs w:val="24"/>
          <w:lang w:eastAsia="ko-KR"/>
        </w:rPr>
        <w:t>)</w:t>
      </w:r>
      <w:r>
        <w:rPr>
          <w:i/>
          <w:iCs/>
          <w:szCs w:val="24"/>
          <w:lang w:eastAsia="ko-KR"/>
        </w:rPr>
        <w:tab/>
      </w:r>
      <w:r>
        <w:rPr>
          <w:lang w:val="zh-CN" w:eastAsia="zh-CN"/>
        </w:rPr>
        <w:t>在元宇宙环境中，</w:t>
      </w:r>
      <w:r>
        <w:rPr>
          <w:rFonts w:hint="eastAsia"/>
          <w:lang w:val="en-US" w:eastAsia="zh-CN"/>
        </w:rPr>
        <w:t>卫生</w:t>
      </w:r>
      <w:r>
        <w:rPr>
          <w:lang w:val="zh-CN" w:eastAsia="zh-CN"/>
        </w:rPr>
        <w:t>保健用例和解决方案的开发和试点应用正在取得进展</w:t>
      </w:r>
      <w:r>
        <w:rPr>
          <w:rFonts w:hint="eastAsia"/>
          <w:lang w:eastAsia="zh-CN"/>
        </w:rPr>
        <w:t>，</w:t>
      </w:r>
    </w:p>
    <w:p w14:paraId="6D6E7D01" w14:textId="77777777" w:rsidR="008522D8" w:rsidRDefault="008522D8" w:rsidP="008522D8">
      <w:pPr>
        <w:pStyle w:val="Call"/>
        <w:rPr>
          <w:lang w:eastAsia="zh-CN"/>
        </w:rPr>
      </w:pPr>
      <w:r>
        <w:rPr>
          <w:lang w:eastAsia="zh-CN"/>
        </w:rPr>
        <w:t>进一步认识到</w:t>
      </w:r>
    </w:p>
    <w:p w14:paraId="42BE71F8" w14:textId="77777777" w:rsidR="008522D8" w:rsidRDefault="008522D8" w:rsidP="008522D8">
      <w:pPr>
        <w:pStyle w:val="Normalnoindent"/>
        <w:rPr>
          <w:lang w:eastAsia="zh-CN"/>
        </w:rPr>
      </w:pPr>
      <w:r>
        <w:rPr>
          <w:i/>
          <w:iCs/>
          <w:lang w:eastAsia="zh-CN"/>
        </w:rPr>
        <w:t>a)</w:t>
      </w:r>
      <w:r>
        <w:rPr>
          <w:lang w:eastAsia="zh-CN"/>
        </w:rPr>
        <w:tab/>
      </w:r>
      <w:r>
        <w:rPr>
          <w:rFonts w:hint="eastAsia"/>
          <w:lang w:eastAsia="zh-CN"/>
        </w:rPr>
        <w:t>旨在促进互操作性的电子健康服务领域的电信</w:t>
      </w:r>
      <w:r>
        <w:rPr>
          <w:rFonts w:hint="eastAsia"/>
          <w:lang w:eastAsia="zh-CN"/>
        </w:rPr>
        <w:t>/</w:t>
      </w:r>
      <w:proofErr w:type="gramStart"/>
      <w:r>
        <w:rPr>
          <w:lang w:eastAsia="zh-CN"/>
        </w:rPr>
        <w:t>ICT</w:t>
      </w:r>
      <w:r>
        <w:rPr>
          <w:rFonts w:hint="eastAsia"/>
          <w:lang w:eastAsia="zh-CN"/>
        </w:rPr>
        <w:t>标准化对于使卫生医疗更具包容性和充分发挥</w:t>
      </w:r>
      <w:r>
        <w:rPr>
          <w:rFonts w:hint="eastAsia"/>
          <w:lang w:eastAsia="zh-CN"/>
        </w:rPr>
        <w:t>I</w:t>
      </w:r>
      <w:r>
        <w:rPr>
          <w:lang w:eastAsia="zh-CN"/>
        </w:rPr>
        <w:t>CT</w:t>
      </w:r>
      <w:r>
        <w:rPr>
          <w:rFonts w:hint="eastAsia"/>
          <w:lang w:eastAsia="zh-CN"/>
        </w:rPr>
        <w:t>潜力以</w:t>
      </w:r>
      <w:r>
        <w:rPr>
          <w:lang w:eastAsia="zh-CN"/>
        </w:rPr>
        <w:t>强化卫生</w:t>
      </w:r>
      <w:r>
        <w:rPr>
          <w:rFonts w:hint="eastAsia"/>
          <w:lang w:val="en-US" w:eastAsia="zh-CN"/>
        </w:rPr>
        <w:t>保健</w:t>
      </w:r>
      <w:r>
        <w:rPr>
          <w:lang w:eastAsia="zh-CN"/>
        </w:rPr>
        <w:t>系统</w:t>
      </w:r>
      <w:r>
        <w:rPr>
          <w:rFonts w:hint="eastAsia"/>
          <w:lang w:val="en-US" w:eastAsia="zh-CN"/>
        </w:rPr>
        <w:t>及应用</w:t>
      </w:r>
      <w:r>
        <w:rPr>
          <w:lang w:eastAsia="zh-CN"/>
        </w:rPr>
        <w:t>至关重要；</w:t>
      </w:r>
      <w:proofErr w:type="gramEnd"/>
    </w:p>
    <w:p w14:paraId="1F27126F" w14:textId="77777777" w:rsidR="008522D8" w:rsidRDefault="008522D8" w:rsidP="008522D8">
      <w:pPr>
        <w:rPr>
          <w:lang w:eastAsia="zh-CN"/>
        </w:rPr>
      </w:pPr>
      <w:r>
        <w:rPr>
          <w:i/>
          <w:iCs/>
          <w:szCs w:val="24"/>
          <w:lang w:eastAsia="zh-CN"/>
        </w:rPr>
        <w:t>b)</w:t>
      </w:r>
      <w:r>
        <w:rPr>
          <w:i/>
          <w:iCs/>
          <w:szCs w:val="24"/>
          <w:lang w:eastAsia="zh-CN"/>
        </w:rPr>
        <w:tab/>
      </w:r>
      <w:r>
        <w:rPr>
          <w:lang w:val="zh-CN" w:eastAsia="zh-CN"/>
        </w:rPr>
        <w:t>新的</w:t>
      </w:r>
      <w:r>
        <w:rPr>
          <w:rFonts w:hint="eastAsia"/>
          <w:lang w:val="zh-CN" w:eastAsia="zh-CN"/>
        </w:rPr>
        <w:t>和新兴</w:t>
      </w:r>
      <w:r>
        <w:rPr>
          <w:lang w:val="zh-CN" w:eastAsia="zh-CN"/>
        </w:rPr>
        <w:t>电信</w:t>
      </w:r>
      <w:r>
        <w:rPr>
          <w:lang w:val="zh-CN" w:eastAsia="zh-CN"/>
        </w:rPr>
        <w:t>/ICT</w:t>
      </w:r>
      <w:r>
        <w:rPr>
          <w:lang w:val="zh-CN" w:eastAsia="zh-CN"/>
        </w:rPr>
        <w:t>可通过提供更加高效和有效的</w:t>
      </w:r>
      <w:r>
        <w:rPr>
          <w:rFonts w:hint="eastAsia"/>
          <w:lang w:val="en-US" w:eastAsia="zh-CN"/>
        </w:rPr>
        <w:t>医疗</w:t>
      </w:r>
      <w:r>
        <w:rPr>
          <w:lang w:val="zh-CN" w:eastAsia="zh-CN"/>
        </w:rPr>
        <w:t>保健加强电子健康的能力</w:t>
      </w:r>
      <w:r>
        <w:rPr>
          <w:rFonts w:hint="eastAsia"/>
          <w:lang w:val="zh-CN" w:eastAsia="zh-CN"/>
        </w:rPr>
        <w:t>；</w:t>
      </w:r>
    </w:p>
    <w:p w14:paraId="38FAEFE9" w14:textId="77777777" w:rsidR="008522D8" w:rsidRDefault="008522D8" w:rsidP="008522D8">
      <w:pPr>
        <w:rPr>
          <w:szCs w:val="24"/>
          <w:lang w:eastAsia="zh-CN"/>
        </w:rPr>
      </w:pPr>
      <w:r>
        <w:rPr>
          <w:i/>
          <w:iCs/>
          <w:lang w:eastAsia="zh-CN"/>
        </w:rPr>
        <w:t>c)</w:t>
      </w:r>
      <w:r>
        <w:rPr>
          <w:lang w:eastAsia="zh-CN"/>
        </w:rPr>
        <w:tab/>
      </w:r>
      <w:r>
        <w:rPr>
          <w:lang w:val="zh-CN" w:eastAsia="zh-CN"/>
        </w:rPr>
        <w:t>电子健康应用和服务与</w:t>
      </w:r>
      <w:r>
        <w:rPr>
          <w:rFonts w:hint="eastAsia"/>
          <w:lang w:val="zh-CN" w:eastAsia="zh-CN"/>
        </w:rPr>
        <w:t>“</w:t>
      </w:r>
      <w:r>
        <w:rPr>
          <w:lang w:val="zh-CN" w:eastAsia="zh-CN"/>
        </w:rPr>
        <w:t>数字身份平台</w:t>
      </w:r>
      <w:r>
        <w:rPr>
          <w:rFonts w:hint="eastAsia"/>
          <w:lang w:val="zh-CN" w:eastAsia="zh-CN"/>
        </w:rPr>
        <w:t>”</w:t>
      </w:r>
      <w:r>
        <w:rPr>
          <w:lang w:val="zh-CN" w:eastAsia="zh-CN"/>
        </w:rPr>
        <w:t>的整合可使电子健康服务</w:t>
      </w:r>
      <w:r>
        <w:rPr>
          <w:rFonts w:hint="eastAsia"/>
          <w:lang w:val="en-US" w:eastAsia="zh-CN"/>
        </w:rPr>
        <w:t>的</w:t>
      </w:r>
      <w:r>
        <w:rPr>
          <w:lang w:val="zh-CN" w:eastAsia="zh-CN"/>
        </w:rPr>
        <w:t>获得</w:t>
      </w:r>
      <w:r>
        <w:rPr>
          <w:rFonts w:hint="eastAsia"/>
          <w:lang w:val="en-US" w:eastAsia="zh-CN"/>
        </w:rPr>
        <w:t>变得</w:t>
      </w:r>
      <w:r>
        <w:rPr>
          <w:lang w:val="zh-CN" w:eastAsia="zh-CN"/>
        </w:rPr>
        <w:t>更加方便，同时不损害患者的权利和隐私</w:t>
      </w:r>
      <w:r>
        <w:rPr>
          <w:rFonts w:hint="eastAsia"/>
          <w:lang w:val="zh-CN" w:eastAsia="zh-CN"/>
        </w:rPr>
        <w:t>；</w:t>
      </w:r>
    </w:p>
    <w:p w14:paraId="0DD29158" w14:textId="77777777" w:rsidR="008522D8" w:rsidRDefault="008522D8" w:rsidP="008522D8">
      <w:pPr>
        <w:pStyle w:val="Normalnoindent"/>
        <w:rPr>
          <w:lang w:eastAsia="zh-CN"/>
        </w:rPr>
      </w:pPr>
      <w:r>
        <w:rPr>
          <w:rFonts w:hint="eastAsia"/>
          <w:i/>
          <w:iCs/>
          <w:lang w:eastAsia="zh-CN"/>
        </w:rPr>
        <w:t>d</w:t>
      </w:r>
      <w:r>
        <w:rPr>
          <w:i/>
          <w:iCs/>
          <w:lang w:eastAsia="zh-CN"/>
        </w:rPr>
        <w:t>)</w:t>
      </w:r>
      <w:r>
        <w:rPr>
          <w:lang w:eastAsia="zh-CN"/>
        </w:rPr>
        <w:tab/>
      </w:r>
      <w:r>
        <w:rPr>
          <w:rFonts w:hint="eastAsia"/>
          <w:lang w:eastAsia="zh-CN"/>
        </w:rPr>
        <w:t>对于</w:t>
      </w:r>
      <w:r>
        <w:rPr>
          <w:lang w:eastAsia="zh-CN"/>
        </w:rPr>
        <w:t>卫生</w:t>
      </w:r>
      <w:r>
        <w:rPr>
          <w:rFonts w:hint="eastAsia"/>
          <w:lang w:eastAsia="zh-CN"/>
        </w:rPr>
        <w:t>医疗</w:t>
      </w:r>
      <w:r>
        <w:rPr>
          <w:lang w:eastAsia="zh-CN"/>
        </w:rPr>
        <w:t>提供方而言，</w:t>
      </w:r>
      <w:r>
        <w:rPr>
          <w:rFonts w:hint="eastAsia"/>
          <w:lang w:eastAsia="zh-CN"/>
        </w:rPr>
        <w:t>为提供</w:t>
      </w:r>
      <w:r>
        <w:rPr>
          <w:lang w:eastAsia="zh-CN"/>
        </w:rPr>
        <w:t>优质卫生医疗和降低成本</w:t>
      </w:r>
      <w:r>
        <w:rPr>
          <w:rFonts w:hint="eastAsia"/>
          <w:lang w:eastAsia="zh-CN"/>
        </w:rPr>
        <w:t>，信息</w:t>
      </w:r>
      <w:r>
        <w:rPr>
          <w:lang w:eastAsia="zh-CN"/>
        </w:rPr>
        <w:t>系统之间的系统互操作性</w:t>
      </w:r>
      <w:r>
        <w:rPr>
          <w:rFonts w:hint="eastAsia"/>
          <w:lang w:eastAsia="zh-CN"/>
        </w:rPr>
        <w:t>既</w:t>
      </w:r>
      <w:r>
        <w:rPr>
          <w:lang w:eastAsia="zh-CN"/>
        </w:rPr>
        <w:t>基本</w:t>
      </w:r>
      <w:r>
        <w:rPr>
          <w:rFonts w:hint="eastAsia"/>
          <w:lang w:eastAsia="zh-CN"/>
        </w:rPr>
        <w:t>亦</w:t>
      </w:r>
      <w:r>
        <w:rPr>
          <w:lang w:eastAsia="zh-CN"/>
        </w:rPr>
        <w:t>关键，</w:t>
      </w:r>
      <w:proofErr w:type="gramStart"/>
      <w:r>
        <w:rPr>
          <w:lang w:eastAsia="zh-CN"/>
        </w:rPr>
        <w:t>在发展中国家</w:t>
      </w:r>
      <w:r>
        <w:rPr>
          <w:rFonts w:hint="eastAsia"/>
          <w:lang w:eastAsia="zh-CN"/>
        </w:rPr>
        <w:t>尤其如此；</w:t>
      </w:r>
      <w:proofErr w:type="gramEnd"/>
    </w:p>
    <w:p w14:paraId="621E8C52" w14:textId="77777777" w:rsidR="008522D8" w:rsidRDefault="008522D8" w:rsidP="008522D8">
      <w:pPr>
        <w:pStyle w:val="Normalnoindent"/>
        <w:rPr>
          <w:szCs w:val="28"/>
          <w:lang w:eastAsia="zh-CN"/>
        </w:rPr>
      </w:pPr>
      <w:r>
        <w:rPr>
          <w:rFonts w:hint="eastAsia"/>
          <w:i/>
          <w:szCs w:val="28"/>
          <w:lang w:eastAsia="zh-CN"/>
        </w:rPr>
        <w:t>e</w:t>
      </w:r>
      <w:r>
        <w:rPr>
          <w:i/>
          <w:szCs w:val="28"/>
          <w:lang w:eastAsia="zh-CN"/>
        </w:rPr>
        <w:t>)</w:t>
      </w:r>
      <w:r>
        <w:rPr>
          <w:szCs w:val="28"/>
          <w:lang w:eastAsia="zh-CN"/>
        </w:rPr>
        <w:tab/>
      </w:r>
      <w:r>
        <w:rPr>
          <w:rFonts w:hint="eastAsia"/>
          <w:szCs w:val="28"/>
          <w:lang w:val="en-US" w:eastAsia="zh-CN"/>
        </w:rPr>
        <w:t>电信</w:t>
      </w:r>
      <w:r>
        <w:rPr>
          <w:rFonts w:hint="eastAsia"/>
          <w:szCs w:val="28"/>
          <w:lang w:eastAsia="zh-CN"/>
        </w:rPr>
        <w:t>/ICT</w:t>
      </w:r>
      <w:r>
        <w:rPr>
          <w:rFonts w:hint="eastAsia"/>
          <w:szCs w:val="28"/>
          <w:lang w:val="en-US" w:eastAsia="zh-CN"/>
        </w:rPr>
        <w:t>在向农村、边远和服务不足地区提供优质电子健康服务以及在应对</w:t>
      </w:r>
      <w:r>
        <w:rPr>
          <w:szCs w:val="28"/>
          <w:lang w:val="en-US" w:eastAsia="zh-CN"/>
        </w:rPr>
        <w:t>突发公共卫生事件的挑战方面发挥</w:t>
      </w:r>
      <w:r>
        <w:rPr>
          <w:rFonts w:hint="eastAsia"/>
          <w:szCs w:val="28"/>
          <w:lang w:val="en-US" w:eastAsia="zh-CN"/>
        </w:rPr>
        <w:t>着</w:t>
      </w:r>
      <w:r>
        <w:rPr>
          <w:szCs w:val="28"/>
          <w:lang w:val="en-US" w:eastAsia="zh-CN"/>
        </w:rPr>
        <w:t>重要作用</w:t>
      </w:r>
      <w:r>
        <w:rPr>
          <w:rFonts w:hint="eastAsia"/>
          <w:szCs w:val="28"/>
          <w:lang w:eastAsia="zh-CN"/>
        </w:rPr>
        <w:t>，</w:t>
      </w:r>
    </w:p>
    <w:p w14:paraId="48FA1E33" w14:textId="77777777" w:rsidR="008522D8" w:rsidRDefault="008522D8" w:rsidP="008522D8">
      <w:pPr>
        <w:pStyle w:val="Call"/>
        <w:rPr>
          <w:lang w:eastAsia="zh-CN"/>
        </w:rPr>
      </w:pPr>
      <w:r>
        <w:rPr>
          <w:rFonts w:hint="eastAsia"/>
          <w:lang w:eastAsia="zh-CN"/>
        </w:rPr>
        <w:t>做出决议，责成电信标准化局主任与电信发展局主任和无线电通信局主任协作</w:t>
      </w:r>
    </w:p>
    <w:p w14:paraId="3E656065" w14:textId="77777777" w:rsidR="008522D8" w:rsidRDefault="008522D8" w:rsidP="008522D8">
      <w:pPr>
        <w:pStyle w:val="Normalnoindent"/>
        <w:rPr>
          <w:lang w:eastAsia="zh-CN"/>
        </w:rPr>
      </w:pPr>
      <w:r>
        <w:rPr>
          <w:lang w:eastAsia="zh-CN"/>
        </w:rPr>
        <w:t>1</w:t>
      </w:r>
      <w:r>
        <w:rPr>
          <w:lang w:eastAsia="zh-CN"/>
        </w:rPr>
        <w:tab/>
      </w:r>
      <w:r>
        <w:rPr>
          <w:rFonts w:hint="eastAsia"/>
          <w:lang w:eastAsia="zh-CN"/>
        </w:rPr>
        <w:t>重点考虑强化电子健康领域的各项电信</w:t>
      </w:r>
      <w:r>
        <w:rPr>
          <w:rFonts w:hint="eastAsia"/>
          <w:lang w:eastAsia="zh-CN"/>
        </w:rPr>
        <w:t>/ICT</w:t>
      </w:r>
      <w:r>
        <w:rPr>
          <w:rFonts w:hint="eastAsia"/>
          <w:lang w:eastAsia="zh-CN"/>
        </w:rPr>
        <w:t>举措，</w:t>
      </w:r>
      <w:proofErr w:type="gramStart"/>
      <w:r>
        <w:rPr>
          <w:rFonts w:hint="eastAsia"/>
          <w:lang w:eastAsia="zh-CN"/>
        </w:rPr>
        <w:t>并协调相关标准化活动；</w:t>
      </w:r>
      <w:proofErr w:type="gramEnd"/>
    </w:p>
    <w:p w14:paraId="522FE2AC" w14:textId="77777777" w:rsidR="008522D8" w:rsidRDefault="008522D8" w:rsidP="008522D8">
      <w:pPr>
        <w:pStyle w:val="Normalnoindent"/>
        <w:rPr>
          <w:lang w:eastAsia="zh-CN"/>
        </w:rPr>
      </w:pPr>
      <w:r>
        <w:rPr>
          <w:lang w:eastAsia="zh-CN"/>
        </w:rPr>
        <w:t>2</w:t>
      </w:r>
      <w:r>
        <w:rPr>
          <w:lang w:eastAsia="zh-CN"/>
        </w:rPr>
        <w:tab/>
      </w:r>
      <w:r>
        <w:rPr>
          <w:rFonts w:hint="eastAsia"/>
          <w:lang w:eastAsia="zh-CN"/>
        </w:rPr>
        <w:t>继续并进一步大力开展国际电联关于电子健康领域电信</w:t>
      </w:r>
      <w:r>
        <w:rPr>
          <w:rFonts w:hint="eastAsia"/>
          <w:lang w:eastAsia="zh-CN"/>
        </w:rPr>
        <w:t>/ICT</w:t>
      </w:r>
      <w:r>
        <w:rPr>
          <w:rFonts w:hint="eastAsia"/>
          <w:lang w:eastAsia="zh-CN"/>
        </w:rPr>
        <w:t>应用的活动，</w:t>
      </w:r>
      <w:proofErr w:type="gramStart"/>
      <w:r>
        <w:rPr>
          <w:rFonts w:hint="eastAsia"/>
          <w:lang w:eastAsia="zh-CN"/>
        </w:rPr>
        <w:t>为更广泛的全球性电子健康行动做出贡献；</w:t>
      </w:r>
      <w:proofErr w:type="gramEnd"/>
    </w:p>
    <w:p w14:paraId="7AB211E7" w14:textId="77777777" w:rsidR="008522D8" w:rsidRDefault="008522D8" w:rsidP="008522D8">
      <w:pPr>
        <w:pStyle w:val="Normalnoindent"/>
        <w:rPr>
          <w:lang w:eastAsia="zh-CN"/>
        </w:rPr>
      </w:pPr>
      <w:r>
        <w:rPr>
          <w:lang w:eastAsia="zh-CN"/>
        </w:rPr>
        <w:br w:type="page"/>
      </w:r>
    </w:p>
    <w:p w14:paraId="1217D47A" w14:textId="10933702" w:rsidR="008522D8" w:rsidRDefault="008522D8" w:rsidP="008522D8">
      <w:pPr>
        <w:pStyle w:val="Normalnoindent"/>
        <w:rPr>
          <w:lang w:eastAsia="zh-CN"/>
        </w:rPr>
      </w:pPr>
      <w:r>
        <w:rPr>
          <w:lang w:eastAsia="zh-CN"/>
        </w:rPr>
        <w:lastRenderedPageBreak/>
        <w:t>3</w:t>
      </w:r>
      <w:r>
        <w:rPr>
          <w:lang w:eastAsia="zh-CN"/>
        </w:rPr>
        <w:tab/>
      </w:r>
      <w:r>
        <w:rPr>
          <w:rFonts w:hint="eastAsia"/>
          <w:lang w:eastAsia="zh-CN"/>
        </w:rPr>
        <w:t>与</w:t>
      </w:r>
      <w:r>
        <w:rPr>
          <w:rFonts w:hint="eastAsia"/>
          <w:lang w:eastAsia="zh-CN"/>
        </w:rPr>
        <w:t>WHO</w:t>
      </w:r>
      <w:r>
        <w:rPr>
          <w:rFonts w:hint="eastAsia"/>
          <w:lang w:eastAsia="zh-CN"/>
        </w:rPr>
        <w:t>、</w:t>
      </w:r>
      <w:r>
        <w:rPr>
          <w:szCs w:val="24"/>
          <w:lang w:eastAsia="zh-CN"/>
        </w:rPr>
        <w:t>WIPO</w:t>
      </w:r>
      <w:r>
        <w:rPr>
          <w:rFonts w:hint="eastAsia"/>
          <w:szCs w:val="24"/>
          <w:lang w:eastAsia="zh-CN"/>
        </w:rPr>
        <w:t>、</w:t>
      </w:r>
      <w:proofErr w:type="gramStart"/>
      <w:r>
        <w:rPr>
          <w:rFonts w:hint="eastAsia"/>
          <w:lang w:eastAsia="zh-CN"/>
        </w:rPr>
        <w:t>学术界和其它相关组织就与电子健康普遍相关且</w:t>
      </w:r>
      <w:r>
        <w:rPr>
          <w:lang w:eastAsia="zh-CN"/>
        </w:rPr>
        <w:t>与</w:t>
      </w:r>
      <w:r>
        <w:rPr>
          <w:rFonts w:hint="eastAsia"/>
          <w:lang w:eastAsia="zh-CN"/>
        </w:rPr>
        <w:t>本决议具体相关的活动开展协作；</w:t>
      </w:r>
      <w:proofErr w:type="gramEnd"/>
    </w:p>
    <w:p w14:paraId="373F06B1" w14:textId="77777777" w:rsidR="008522D8" w:rsidRDefault="008522D8" w:rsidP="008522D8">
      <w:pPr>
        <w:pStyle w:val="Normalnoindent"/>
        <w:rPr>
          <w:lang w:eastAsia="zh-CN"/>
        </w:rPr>
      </w:pPr>
      <w:r>
        <w:rPr>
          <w:lang w:eastAsia="zh-CN"/>
        </w:rPr>
        <w:t>4</w:t>
      </w:r>
      <w:r>
        <w:rPr>
          <w:lang w:eastAsia="zh-CN"/>
        </w:rPr>
        <w:tab/>
      </w:r>
      <w:r>
        <w:rPr>
          <w:rFonts w:hint="eastAsia"/>
          <w:lang w:eastAsia="zh-CN"/>
        </w:rPr>
        <w:t>为发展中国家组织有关电子健康的研讨会和讲习班，并衡量发展中国家的需求，</w:t>
      </w:r>
      <w:proofErr w:type="gramStart"/>
      <w:r>
        <w:rPr>
          <w:rFonts w:hint="eastAsia"/>
          <w:lang w:eastAsia="zh-CN"/>
        </w:rPr>
        <w:t>这些国家对电子健康应用的需求最为迫切；</w:t>
      </w:r>
      <w:proofErr w:type="gramEnd"/>
    </w:p>
    <w:p w14:paraId="2FA70DFD" w14:textId="0AF5677B" w:rsidR="008522D8" w:rsidRDefault="008522D8" w:rsidP="008522D8">
      <w:pPr>
        <w:pStyle w:val="Normalnoindent"/>
        <w:rPr>
          <w:lang w:eastAsia="zh-CN"/>
        </w:rPr>
      </w:pPr>
      <w:r>
        <w:rPr>
          <w:szCs w:val="24"/>
          <w:lang w:eastAsia="zh-CN"/>
        </w:rPr>
        <w:t>5</w:t>
      </w:r>
      <w:r>
        <w:rPr>
          <w:szCs w:val="24"/>
          <w:lang w:eastAsia="zh-CN"/>
        </w:rPr>
        <w:tab/>
      </w:r>
      <w:r>
        <w:rPr>
          <w:lang w:val="zh-CN" w:eastAsia="zh-CN"/>
        </w:rPr>
        <w:t>鼓励基于</w:t>
      </w:r>
      <w:r>
        <w:rPr>
          <w:lang w:val="zh-CN" w:eastAsia="zh-CN"/>
        </w:rPr>
        <w:t>FG-AI4H</w:t>
      </w:r>
      <w:r>
        <w:rPr>
          <w:lang w:val="zh-CN" w:eastAsia="zh-CN"/>
        </w:rPr>
        <w:t>的可交付成果开展标准化工作</w:t>
      </w:r>
      <w:r>
        <w:rPr>
          <w:rFonts w:hint="eastAsia"/>
          <w:lang w:eastAsia="zh-CN"/>
        </w:rPr>
        <w:t>，</w:t>
      </w:r>
    </w:p>
    <w:p w14:paraId="36D06D3D" w14:textId="77777777" w:rsidR="008522D8" w:rsidRDefault="008522D8" w:rsidP="008522D8">
      <w:pPr>
        <w:pStyle w:val="Call"/>
        <w:rPr>
          <w:lang w:eastAsia="zh-CN"/>
        </w:rPr>
      </w:pPr>
      <w:r>
        <w:rPr>
          <w:rFonts w:hint="eastAsia"/>
          <w:lang w:eastAsia="zh-CN"/>
        </w:rPr>
        <w:t>责成国际</w:t>
      </w:r>
      <w:r>
        <w:rPr>
          <w:lang w:eastAsia="zh-CN"/>
        </w:rPr>
        <w:t>电</w:t>
      </w:r>
      <w:proofErr w:type="gramStart"/>
      <w:r>
        <w:rPr>
          <w:lang w:eastAsia="zh-CN"/>
        </w:rPr>
        <w:t>联电信</w:t>
      </w:r>
      <w:proofErr w:type="gramEnd"/>
      <w:r>
        <w:rPr>
          <w:lang w:eastAsia="zh-CN"/>
        </w:rPr>
        <w:t>标准化部门</w:t>
      </w:r>
      <w:r>
        <w:rPr>
          <w:rFonts w:hint="eastAsia"/>
          <w:lang w:val="en-US" w:eastAsia="zh-CN"/>
        </w:rPr>
        <w:t>第20</w:t>
      </w:r>
      <w:r>
        <w:rPr>
          <w:rFonts w:hint="eastAsia"/>
          <w:lang w:eastAsia="zh-CN"/>
        </w:rPr>
        <w:t>和</w:t>
      </w:r>
      <w:r>
        <w:rPr>
          <w:lang w:eastAsia="zh-CN"/>
        </w:rPr>
        <w:t>2</w:t>
      </w:r>
      <w:r>
        <w:rPr>
          <w:rFonts w:hint="eastAsia"/>
          <w:lang w:eastAsia="zh-CN"/>
        </w:rPr>
        <w:t>1研究组</w:t>
      </w:r>
      <w:r>
        <w:rPr>
          <w:lang w:eastAsia="zh-CN"/>
        </w:rPr>
        <w:t>，各自根据</w:t>
      </w:r>
      <w:r>
        <w:rPr>
          <w:rFonts w:hint="eastAsia"/>
          <w:lang w:eastAsia="zh-CN"/>
        </w:rPr>
        <w:t>其</w:t>
      </w:r>
      <w:r>
        <w:rPr>
          <w:lang w:eastAsia="zh-CN"/>
        </w:rPr>
        <w:t>职责，</w:t>
      </w:r>
      <w:r>
        <w:rPr>
          <w:rFonts w:hint="eastAsia"/>
          <w:lang w:eastAsia="zh-CN"/>
        </w:rPr>
        <w:t>与相关研究组（尤其是国际</w:t>
      </w:r>
      <w:r>
        <w:rPr>
          <w:lang w:eastAsia="zh-CN"/>
        </w:rPr>
        <w:t>电</w:t>
      </w:r>
      <w:proofErr w:type="gramStart"/>
      <w:r>
        <w:rPr>
          <w:lang w:eastAsia="zh-CN"/>
        </w:rPr>
        <w:t>联电信</w:t>
      </w:r>
      <w:proofErr w:type="gramEnd"/>
      <w:r>
        <w:rPr>
          <w:lang w:eastAsia="zh-CN"/>
        </w:rPr>
        <w:t>标准化部门第11和第17研究</w:t>
      </w:r>
      <w:r>
        <w:rPr>
          <w:rFonts w:hint="eastAsia"/>
          <w:lang w:eastAsia="zh-CN"/>
        </w:rPr>
        <w:t>组）协作</w:t>
      </w:r>
    </w:p>
    <w:p w14:paraId="74FB9E30" w14:textId="77777777" w:rsidR="008522D8" w:rsidRDefault="008522D8" w:rsidP="008522D8">
      <w:pPr>
        <w:pStyle w:val="Normalnoindent"/>
        <w:rPr>
          <w:lang w:eastAsia="zh-CN"/>
        </w:rPr>
      </w:pPr>
      <w:r>
        <w:rPr>
          <w:lang w:eastAsia="zh-CN"/>
        </w:rPr>
        <w:t>1</w:t>
      </w:r>
      <w:r>
        <w:rPr>
          <w:lang w:eastAsia="zh-CN"/>
        </w:rPr>
        <w:tab/>
      </w:r>
      <w:r>
        <w:rPr>
          <w:rFonts w:hint="eastAsia"/>
          <w:lang w:eastAsia="zh-CN"/>
        </w:rPr>
        <w:t>确定电信</w:t>
      </w:r>
      <w:r>
        <w:rPr>
          <w:rFonts w:hint="eastAsia"/>
          <w:lang w:eastAsia="zh-CN"/>
        </w:rPr>
        <w:t>/ICT</w:t>
      </w:r>
      <w:r>
        <w:rPr>
          <w:rFonts w:hint="eastAsia"/>
          <w:lang w:eastAsia="zh-CN"/>
        </w:rPr>
        <w:t>领域与电子健康相关的最佳做法示例并将其编辑成文件，</w:t>
      </w:r>
      <w:proofErr w:type="gramStart"/>
      <w:r>
        <w:rPr>
          <w:rFonts w:hint="eastAsia"/>
          <w:lang w:eastAsia="zh-CN"/>
        </w:rPr>
        <w:t>分发给国际电联的成员国和部门成员；</w:t>
      </w:r>
      <w:proofErr w:type="gramEnd"/>
    </w:p>
    <w:p w14:paraId="73F0A041" w14:textId="77777777" w:rsidR="008522D8" w:rsidRDefault="008522D8" w:rsidP="008522D8">
      <w:pPr>
        <w:pStyle w:val="Normalnoindent"/>
        <w:rPr>
          <w:lang w:eastAsia="zh-CN"/>
        </w:rPr>
      </w:pPr>
      <w:r>
        <w:rPr>
          <w:lang w:eastAsia="zh-CN"/>
        </w:rPr>
        <w:t>2</w:t>
      </w:r>
      <w:r>
        <w:rPr>
          <w:lang w:eastAsia="zh-CN"/>
        </w:rPr>
        <w:tab/>
      </w:r>
      <w:r>
        <w:rPr>
          <w:rFonts w:hint="eastAsia"/>
          <w:lang w:eastAsia="zh-CN"/>
        </w:rPr>
        <w:t>协调</w:t>
      </w:r>
      <w:r>
        <w:rPr>
          <w:rFonts w:hint="eastAsia"/>
          <w:lang w:eastAsia="zh-CN"/>
        </w:rPr>
        <w:t>ITU-T</w:t>
      </w:r>
      <w:r>
        <w:rPr>
          <w:rFonts w:hint="eastAsia"/>
          <w:lang w:eastAsia="zh-CN"/>
        </w:rPr>
        <w:t>、国际电联无线电通信部门（</w:t>
      </w:r>
      <w:r>
        <w:rPr>
          <w:rFonts w:hint="eastAsia"/>
          <w:lang w:eastAsia="zh-CN"/>
        </w:rPr>
        <w:t>ITU-R</w:t>
      </w:r>
      <w:r>
        <w:rPr>
          <w:rFonts w:hint="eastAsia"/>
          <w:lang w:eastAsia="zh-CN"/>
        </w:rPr>
        <w:t>）和</w:t>
      </w:r>
      <w:r>
        <w:rPr>
          <w:rFonts w:hint="eastAsia"/>
          <w:lang w:eastAsia="zh-CN"/>
        </w:rPr>
        <w:t>ITU-D</w:t>
      </w:r>
      <w:r>
        <w:rPr>
          <w:rFonts w:hint="eastAsia"/>
          <w:lang w:eastAsia="zh-CN"/>
        </w:rPr>
        <w:t>的相关研究组、焦点组及其相关组之间与电子健康有关的活动和研究，</w:t>
      </w:r>
      <w:r>
        <w:rPr>
          <w:rFonts w:hint="eastAsia"/>
          <w:lang w:val="en-US" w:eastAsia="zh-CN"/>
        </w:rPr>
        <w:t>以</w:t>
      </w:r>
      <w:r>
        <w:rPr>
          <w:rFonts w:hint="eastAsia"/>
          <w:lang w:eastAsia="zh-CN"/>
        </w:rPr>
        <w:t>培养与电子健康有关的电信</w:t>
      </w:r>
      <w:r>
        <w:rPr>
          <w:rFonts w:hint="eastAsia"/>
          <w:lang w:eastAsia="zh-CN"/>
        </w:rPr>
        <w:t>/</w:t>
      </w:r>
      <w:proofErr w:type="gramStart"/>
      <w:r>
        <w:rPr>
          <w:rFonts w:hint="eastAsia"/>
          <w:lang w:eastAsia="zh-CN"/>
        </w:rPr>
        <w:t>ICT</w:t>
      </w:r>
      <w:r>
        <w:rPr>
          <w:rFonts w:hint="eastAsia"/>
          <w:lang w:eastAsia="zh-CN"/>
        </w:rPr>
        <w:t>标准的意识；</w:t>
      </w:r>
      <w:proofErr w:type="gramEnd"/>
    </w:p>
    <w:p w14:paraId="7140D186" w14:textId="77777777" w:rsidR="008522D8" w:rsidRDefault="008522D8" w:rsidP="008522D8">
      <w:pPr>
        <w:pStyle w:val="Normalnoindent"/>
        <w:rPr>
          <w:lang w:eastAsia="zh-CN"/>
        </w:rPr>
      </w:pPr>
      <w:r>
        <w:rPr>
          <w:lang w:eastAsia="zh-CN"/>
        </w:rPr>
        <w:t>3</w:t>
      </w:r>
      <w:r>
        <w:rPr>
          <w:lang w:eastAsia="zh-CN"/>
        </w:rPr>
        <w:tab/>
      </w:r>
      <w:r>
        <w:rPr>
          <w:rFonts w:hint="eastAsia"/>
          <w:lang w:eastAsia="zh-CN"/>
        </w:rPr>
        <w:t>为</w:t>
      </w:r>
      <w:r>
        <w:rPr>
          <w:lang w:eastAsia="zh-CN"/>
        </w:rPr>
        <w:t>确保</w:t>
      </w:r>
      <w:r>
        <w:rPr>
          <w:rFonts w:hint="eastAsia"/>
          <w:lang w:eastAsia="zh-CN"/>
        </w:rPr>
        <w:t>在多</w:t>
      </w:r>
      <w:r>
        <w:rPr>
          <w:lang w:eastAsia="zh-CN"/>
        </w:rPr>
        <w:t>种操作条件下电子健康业务</w:t>
      </w:r>
      <w:r>
        <w:rPr>
          <w:rFonts w:hint="eastAsia"/>
          <w:lang w:eastAsia="zh-CN"/>
        </w:rPr>
        <w:t>的</w:t>
      </w:r>
      <w:r>
        <w:rPr>
          <w:lang w:eastAsia="zh-CN"/>
        </w:rPr>
        <w:t>广泛部署，</w:t>
      </w:r>
      <w:r>
        <w:rPr>
          <w:rFonts w:hint="eastAsia"/>
          <w:lang w:eastAsia="zh-CN"/>
        </w:rPr>
        <w:t>研究与电子健康相关的通信协议，</w:t>
      </w:r>
      <w:proofErr w:type="gramStart"/>
      <w:r>
        <w:rPr>
          <w:rFonts w:hint="eastAsia"/>
          <w:lang w:eastAsia="zh-CN"/>
        </w:rPr>
        <w:t>尤其是异构网络之间的通信协议；</w:t>
      </w:r>
      <w:proofErr w:type="gramEnd"/>
    </w:p>
    <w:p w14:paraId="5EB301E1" w14:textId="77777777" w:rsidR="008522D8" w:rsidRDefault="008522D8" w:rsidP="008522D8">
      <w:pPr>
        <w:rPr>
          <w:szCs w:val="24"/>
          <w:lang w:eastAsia="zh-CN"/>
        </w:rPr>
      </w:pPr>
      <w:r>
        <w:rPr>
          <w:rFonts w:hint="eastAsia"/>
          <w:lang w:eastAsia="zh-CN"/>
        </w:rPr>
        <w:t>4</w:t>
      </w:r>
      <w:r>
        <w:rPr>
          <w:szCs w:val="24"/>
          <w:lang w:eastAsia="zh-CN"/>
        </w:rPr>
        <w:tab/>
      </w:r>
      <w:r>
        <w:rPr>
          <w:lang w:val="zh-CN" w:eastAsia="zh-CN"/>
        </w:rPr>
        <w:t>制定</w:t>
      </w:r>
      <w:r>
        <w:rPr>
          <w:lang w:val="zh-CN" w:eastAsia="zh-CN"/>
        </w:rPr>
        <w:t>ITU-T</w:t>
      </w:r>
      <w:r>
        <w:rPr>
          <w:lang w:val="zh-CN" w:eastAsia="zh-CN"/>
        </w:rPr>
        <w:t>建议书和非规范性文件，为电子健康提供安全、可信和有复原力的电信</w:t>
      </w:r>
      <w:r>
        <w:rPr>
          <w:lang w:val="zh-CN" w:eastAsia="zh-CN"/>
        </w:rPr>
        <w:t>/ICT</w:t>
      </w:r>
      <w:r>
        <w:rPr>
          <w:lang w:val="zh-CN" w:eastAsia="zh-CN"/>
        </w:rPr>
        <w:t>应用和服务</w:t>
      </w:r>
      <w:r>
        <w:rPr>
          <w:rFonts w:hint="eastAsia"/>
          <w:lang w:val="zh-CN" w:eastAsia="zh-CN"/>
        </w:rPr>
        <w:t>；</w:t>
      </w:r>
    </w:p>
    <w:p w14:paraId="145C0CDA" w14:textId="77777777" w:rsidR="008522D8" w:rsidRDefault="008522D8" w:rsidP="008522D8">
      <w:pPr>
        <w:rPr>
          <w:szCs w:val="24"/>
          <w:lang w:eastAsia="zh-CN"/>
        </w:rPr>
      </w:pPr>
      <w:r w:rsidRPr="00BD4001">
        <w:rPr>
          <w:szCs w:val="24"/>
          <w:lang w:eastAsia="zh-CN"/>
        </w:rPr>
        <w:t>5</w:t>
      </w:r>
      <w:r w:rsidRPr="00BD4001">
        <w:rPr>
          <w:szCs w:val="24"/>
          <w:lang w:eastAsia="zh-CN"/>
        </w:rPr>
        <w:tab/>
      </w:r>
      <w:r w:rsidRPr="00BD4001">
        <w:rPr>
          <w:lang w:val="zh-CN" w:eastAsia="zh-CN"/>
        </w:rPr>
        <w:t>研究基于标准的解决方案，在基于</w:t>
      </w:r>
      <w:r>
        <w:rPr>
          <w:rFonts w:hint="eastAsia"/>
          <w:lang w:val="zh-CN" w:eastAsia="zh-CN"/>
        </w:rPr>
        <w:t>AI</w:t>
      </w:r>
      <w:r w:rsidRPr="00BD4001">
        <w:rPr>
          <w:lang w:val="zh-CN" w:eastAsia="zh-CN"/>
        </w:rPr>
        <w:t>和元宇宙的环境中提供安全、可互操作和沉浸式电子健康服务</w:t>
      </w:r>
      <w:r w:rsidRPr="00BD4001">
        <w:rPr>
          <w:rFonts w:hint="eastAsia"/>
          <w:lang w:val="zh-CN" w:eastAsia="zh-CN"/>
        </w:rPr>
        <w:t>；</w:t>
      </w:r>
    </w:p>
    <w:p w14:paraId="2A65C131" w14:textId="77777777" w:rsidR="008522D8" w:rsidRDefault="008522D8" w:rsidP="008522D8">
      <w:pPr>
        <w:rPr>
          <w:rFonts w:asciiTheme="majorEastAsia" w:eastAsiaTheme="majorEastAsia" w:hAnsiTheme="majorEastAsia"/>
          <w:iCs/>
          <w:lang w:eastAsia="zh-CN"/>
        </w:rPr>
      </w:pPr>
      <w:r>
        <w:rPr>
          <w:szCs w:val="24"/>
          <w:lang w:eastAsia="zh-CN"/>
        </w:rPr>
        <w:t>6</w:t>
      </w:r>
      <w:r>
        <w:rPr>
          <w:rFonts w:hint="eastAsia"/>
          <w:lang w:eastAsia="zh-CN"/>
        </w:rPr>
        <w:tab/>
      </w:r>
      <w:r>
        <w:rPr>
          <w:rFonts w:hint="eastAsia"/>
          <w:lang w:eastAsia="zh-CN"/>
        </w:rPr>
        <w:t>在</w:t>
      </w:r>
      <w:r>
        <w:rPr>
          <w:rFonts w:hint="eastAsia"/>
          <w:lang w:eastAsia="zh-CN"/>
        </w:rPr>
        <w:t>ITU-T</w:t>
      </w:r>
      <w:r>
        <w:rPr>
          <w:rFonts w:hint="eastAsia"/>
          <w:lang w:eastAsia="zh-CN"/>
        </w:rPr>
        <w:t>研究组的现有权限内，将重点放在与电子健康有关的安全标准的研究上（如，通信、业务、数据库</w:t>
      </w:r>
      <w:r>
        <w:rPr>
          <w:lang w:val="en-US" w:eastAsia="zh-CN"/>
        </w:rPr>
        <w:t>和</w:t>
      </w:r>
      <w:r>
        <w:rPr>
          <w:rFonts w:hint="eastAsia"/>
          <w:lang w:eastAsia="zh-CN"/>
        </w:rPr>
        <w:t>病历处理的网络问题和服务情形、鉴别、</w:t>
      </w:r>
      <w:r>
        <w:rPr>
          <w:lang w:val="zh-CN" w:eastAsia="zh-CN"/>
        </w:rPr>
        <w:t>认证、</w:t>
      </w:r>
      <w:r>
        <w:rPr>
          <w:rFonts w:hint="eastAsia"/>
          <w:lang w:eastAsia="zh-CN"/>
        </w:rPr>
        <w:t>完整性</w:t>
      </w:r>
      <w:r>
        <w:rPr>
          <w:rFonts w:hint="eastAsia"/>
          <w:lang w:val="en-US" w:eastAsia="zh-CN"/>
        </w:rPr>
        <w:t>以及</w:t>
      </w:r>
      <w:r>
        <w:rPr>
          <w:lang w:val="zh-CN" w:eastAsia="zh-CN"/>
        </w:rPr>
        <w:t>保护患者权利和隐私</w:t>
      </w:r>
      <w:r>
        <w:rPr>
          <w:rFonts w:hint="eastAsia"/>
          <w:lang w:val="en-US" w:eastAsia="zh-CN"/>
        </w:rPr>
        <w:t>方面</w:t>
      </w:r>
      <w:r>
        <w:rPr>
          <w:rFonts w:hint="eastAsia"/>
          <w:lang w:eastAsia="zh-CN"/>
        </w:rPr>
        <w:t>），同时</w:t>
      </w:r>
      <w:r>
        <w:rPr>
          <w:rFonts w:hint="eastAsia"/>
          <w:lang w:val="en-US" w:eastAsia="zh-CN"/>
        </w:rPr>
        <w:t>顾及本决议</w:t>
      </w:r>
      <w:r>
        <w:rPr>
          <w:rFonts w:ascii="STKaiti" w:eastAsia="STKaiti" w:hAnsi="STKaiti" w:hint="eastAsia"/>
          <w:lang w:eastAsia="zh-CN"/>
        </w:rPr>
        <w:t>认识到</w:t>
      </w:r>
      <w:proofErr w:type="gramStart"/>
      <w:r>
        <w:rPr>
          <w:rFonts w:hint="eastAsia"/>
          <w:i/>
          <w:iCs/>
          <w:lang w:eastAsia="zh-CN"/>
        </w:rPr>
        <w:t>e</w:t>
      </w:r>
      <w:r>
        <w:rPr>
          <w:i/>
          <w:iCs/>
          <w:lang w:eastAsia="zh-CN"/>
        </w:rPr>
        <w:t>)</w:t>
      </w:r>
      <w:r>
        <w:rPr>
          <w:rFonts w:asciiTheme="majorEastAsia" w:eastAsiaTheme="majorEastAsia" w:hAnsiTheme="majorEastAsia" w:hint="eastAsia"/>
          <w:iCs/>
          <w:lang w:eastAsia="zh-CN"/>
        </w:rPr>
        <w:t>段</w:t>
      </w:r>
      <w:proofErr w:type="gramEnd"/>
      <w:r>
        <w:rPr>
          <w:rFonts w:asciiTheme="majorEastAsia" w:eastAsiaTheme="majorEastAsia" w:hAnsiTheme="majorEastAsia" w:hint="eastAsia"/>
          <w:iCs/>
          <w:lang w:eastAsia="zh-CN"/>
        </w:rPr>
        <w:t>；</w:t>
      </w:r>
    </w:p>
    <w:p w14:paraId="1CB13EE8" w14:textId="77777777" w:rsidR="008522D8" w:rsidRDefault="008522D8" w:rsidP="008522D8">
      <w:pPr>
        <w:rPr>
          <w:lang w:eastAsia="zh-CN"/>
        </w:rPr>
      </w:pPr>
      <w:r>
        <w:rPr>
          <w:szCs w:val="24"/>
          <w:lang w:eastAsia="zh-CN"/>
        </w:rPr>
        <w:t>7</w:t>
      </w:r>
      <w:r>
        <w:rPr>
          <w:szCs w:val="24"/>
          <w:lang w:eastAsia="zh-CN"/>
        </w:rPr>
        <w:tab/>
      </w:r>
      <w:r>
        <w:rPr>
          <w:lang w:val="zh-CN" w:eastAsia="zh-CN"/>
        </w:rPr>
        <w:t>与积极支持本决议的相关</w:t>
      </w:r>
      <w:r>
        <w:rPr>
          <w:rFonts w:hint="eastAsia"/>
          <w:lang w:val="zh-CN" w:eastAsia="zh-CN"/>
        </w:rPr>
        <w:t>SDO</w:t>
      </w:r>
      <w:r>
        <w:rPr>
          <w:lang w:val="zh-CN" w:eastAsia="zh-CN"/>
        </w:rPr>
        <w:t>合作，以尽量减少重复工作并</w:t>
      </w:r>
      <w:r>
        <w:rPr>
          <w:rFonts w:hint="eastAsia"/>
          <w:lang w:val="zh-CN" w:eastAsia="zh-CN"/>
        </w:rPr>
        <w:t>确保</w:t>
      </w:r>
      <w:r>
        <w:rPr>
          <w:lang w:val="zh-CN" w:eastAsia="zh-CN"/>
        </w:rPr>
        <w:t>有效利用资源</w:t>
      </w:r>
      <w:r>
        <w:rPr>
          <w:rFonts w:hint="eastAsia"/>
          <w:iCs/>
          <w:lang w:eastAsia="zh-CN"/>
        </w:rPr>
        <w:t>，</w:t>
      </w:r>
    </w:p>
    <w:p w14:paraId="56C71668" w14:textId="77777777" w:rsidR="008522D8" w:rsidRDefault="008522D8" w:rsidP="008522D8">
      <w:pPr>
        <w:pStyle w:val="Call"/>
        <w:rPr>
          <w:rFonts w:eastAsia="Calibri"/>
          <w:lang w:eastAsia="zh-CN"/>
        </w:rPr>
      </w:pPr>
      <w:r w:rsidRPr="00A85C74">
        <w:rPr>
          <w:rFonts w:cs="STKaiti" w:hint="eastAsia"/>
          <w:lang w:eastAsia="zh-CN"/>
        </w:rPr>
        <w:t>责成电信标准化局主任与电信发展局主任</w:t>
      </w:r>
      <w:r>
        <w:rPr>
          <w:rFonts w:cs="STKaiti" w:hint="eastAsia"/>
          <w:lang w:val="en-US" w:eastAsia="zh-CN"/>
        </w:rPr>
        <w:t>协同</w:t>
      </w:r>
      <w:r w:rsidRPr="00A85C74">
        <w:rPr>
          <w:rFonts w:cs="STKaiti" w:hint="eastAsia"/>
          <w:lang w:eastAsia="zh-CN"/>
        </w:rPr>
        <w:t>工作</w:t>
      </w:r>
    </w:p>
    <w:p w14:paraId="2EB3829A" w14:textId="77777777" w:rsidR="008522D8" w:rsidRDefault="008522D8" w:rsidP="008522D8">
      <w:pPr>
        <w:ind w:firstLineChars="200" w:firstLine="480"/>
        <w:rPr>
          <w:lang w:val="en-GB" w:eastAsia="zh-CN"/>
        </w:rPr>
      </w:pPr>
      <w:r>
        <w:rPr>
          <w:rFonts w:hint="eastAsia"/>
          <w:lang w:val="zh-CN" w:eastAsia="zh-CN"/>
        </w:rPr>
        <w:t>在可用资源范围内，</w:t>
      </w:r>
      <w:r>
        <w:rPr>
          <w:lang w:val="zh-CN" w:eastAsia="zh-CN"/>
        </w:rPr>
        <w:t>支持电信发展局应要求制定的</w:t>
      </w:r>
      <w:r>
        <w:rPr>
          <w:rFonts w:hint="eastAsia"/>
          <w:lang w:val="zh-CN" w:eastAsia="zh-CN"/>
        </w:rPr>
        <w:t>旨在提高认识的</w:t>
      </w:r>
      <w:r>
        <w:rPr>
          <w:lang w:val="zh-CN" w:eastAsia="zh-CN"/>
        </w:rPr>
        <w:t>宣传项目，以提高</w:t>
      </w:r>
      <w:r>
        <w:rPr>
          <w:rFonts w:hint="eastAsia"/>
          <w:lang w:val="zh-CN" w:eastAsia="zh-CN"/>
        </w:rPr>
        <w:t>人们</w:t>
      </w:r>
      <w:r>
        <w:rPr>
          <w:lang w:val="zh-CN" w:eastAsia="zh-CN"/>
        </w:rPr>
        <w:t>对</w:t>
      </w:r>
      <w:r>
        <w:rPr>
          <w:rFonts w:hint="eastAsia"/>
          <w:lang w:val="zh-CN" w:eastAsia="zh-CN"/>
        </w:rPr>
        <w:t>在</w:t>
      </w:r>
      <w:r>
        <w:rPr>
          <w:lang w:val="zh-CN" w:eastAsia="zh-CN"/>
        </w:rPr>
        <w:t>发展中国家</w:t>
      </w:r>
      <w:r>
        <w:rPr>
          <w:rFonts w:hint="eastAsia"/>
          <w:lang w:val="zh-CN" w:eastAsia="zh-CN"/>
        </w:rPr>
        <w:t>使用</w:t>
      </w:r>
      <w:r>
        <w:rPr>
          <w:lang w:val="zh-CN" w:eastAsia="zh-CN"/>
        </w:rPr>
        <w:t>远程医疗等电子健康应用的认识</w:t>
      </w:r>
      <w:r>
        <w:rPr>
          <w:rFonts w:hint="eastAsia"/>
          <w:lang w:val="zh-CN" w:eastAsia="zh-CN"/>
        </w:rPr>
        <w:t>，</w:t>
      </w:r>
    </w:p>
    <w:p w14:paraId="42B5ABBE" w14:textId="6C10306A" w:rsidR="008522D8" w:rsidRPr="008522D8" w:rsidRDefault="008522D8" w:rsidP="008522D8">
      <w:pPr>
        <w:ind w:firstLineChars="200" w:firstLine="480"/>
        <w:rPr>
          <w:lang w:val="en-GB" w:eastAsia="zh-CN"/>
        </w:rPr>
      </w:pPr>
      <w:r>
        <w:rPr>
          <w:lang w:val="en-GB" w:eastAsia="zh-CN"/>
        </w:rPr>
        <w:br w:type="page"/>
      </w:r>
    </w:p>
    <w:p w14:paraId="37A61A39" w14:textId="77777777" w:rsidR="008522D8" w:rsidRDefault="008522D8" w:rsidP="008522D8">
      <w:pPr>
        <w:pStyle w:val="Call"/>
        <w:rPr>
          <w:lang w:eastAsia="zh-CN"/>
        </w:rPr>
      </w:pPr>
      <w:r>
        <w:rPr>
          <w:rFonts w:hint="eastAsia"/>
          <w:lang w:eastAsia="zh-CN"/>
        </w:rPr>
        <w:lastRenderedPageBreak/>
        <w:t>请各成员国</w:t>
      </w:r>
    </w:p>
    <w:p w14:paraId="56D7507B" w14:textId="3446E8CD" w:rsidR="008522D8" w:rsidRDefault="008522D8" w:rsidP="008522D8">
      <w:pPr>
        <w:ind w:firstLineChars="200" w:firstLine="480"/>
        <w:rPr>
          <w:lang w:eastAsia="zh-CN"/>
        </w:rPr>
      </w:pPr>
      <w:r>
        <w:rPr>
          <w:rFonts w:hint="eastAsia"/>
          <w:lang w:eastAsia="zh-CN"/>
        </w:rPr>
        <w:t>适当考虑制定和</w:t>
      </w:r>
      <w:r>
        <w:rPr>
          <w:rFonts w:hint="eastAsia"/>
          <w:lang w:eastAsia="zh-CN"/>
        </w:rPr>
        <w:t>/</w:t>
      </w:r>
      <w:r>
        <w:rPr>
          <w:rFonts w:hint="eastAsia"/>
          <w:lang w:eastAsia="zh-CN"/>
        </w:rPr>
        <w:t>或完善可包括立法、条例、标准从业守则和指导原则的框架，加强开发用于电子健康和电子健康应用的、特别是</w:t>
      </w:r>
      <w:r>
        <w:rPr>
          <w:szCs w:val="28"/>
          <w:lang w:val="en-US" w:eastAsia="zh-CN"/>
        </w:rPr>
        <w:t>突发公共卫生事件的</w:t>
      </w:r>
      <w:r>
        <w:rPr>
          <w:rFonts w:hint="eastAsia"/>
          <w:lang w:eastAsia="zh-CN"/>
        </w:rPr>
        <w:t>电信</w:t>
      </w:r>
      <w:r>
        <w:rPr>
          <w:rFonts w:hint="eastAsia"/>
          <w:lang w:eastAsia="zh-CN"/>
        </w:rPr>
        <w:t>/ICT</w:t>
      </w:r>
      <w:r>
        <w:rPr>
          <w:rFonts w:hint="eastAsia"/>
          <w:lang w:eastAsia="zh-CN"/>
        </w:rPr>
        <w:t>服务、产品和终端，</w:t>
      </w:r>
    </w:p>
    <w:p w14:paraId="1D3755D4" w14:textId="77777777" w:rsidR="008522D8" w:rsidRDefault="008522D8" w:rsidP="008522D8">
      <w:pPr>
        <w:pStyle w:val="Call"/>
        <w:rPr>
          <w:lang w:eastAsia="zh-CN"/>
        </w:rPr>
      </w:pPr>
      <w:r>
        <w:rPr>
          <w:rFonts w:hint="eastAsia"/>
          <w:lang w:eastAsia="zh-CN"/>
        </w:rPr>
        <w:t>鼓励各成员国、部门成员、</w:t>
      </w:r>
      <w:r>
        <w:rPr>
          <w:lang w:eastAsia="zh-CN"/>
        </w:rPr>
        <w:t>部门准成员</w:t>
      </w:r>
      <w:r>
        <w:rPr>
          <w:rFonts w:hint="eastAsia"/>
          <w:lang w:eastAsia="zh-CN"/>
        </w:rPr>
        <w:t>和学术界</w:t>
      </w:r>
    </w:p>
    <w:p w14:paraId="6EE46301" w14:textId="77777777" w:rsidR="008522D8" w:rsidRDefault="008522D8" w:rsidP="008522D8">
      <w:pPr>
        <w:rPr>
          <w:lang w:eastAsia="zh-CN"/>
        </w:rPr>
      </w:pPr>
      <w:r>
        <w:rPr>
          <w:rFonts w:hint="eastAsia"/>
          <w:lang w:eastAsia="zh-CN"/>
        </w:rPr>
        <w:t>1</w:t>
      </w:r>
      <w:r>
        <w:rPr>
          <w:lang w:eastAsia="zh-CN"/>
        </w:rPr>
        <w:tab/>
      </w:r>
      <w:r>
        <w:rPr>
          <w:rFonts w:hint="eastAsia"/>
          <w:lang w:eastAsia="zh-CN"/>
        </w:rPr>
        <w:t>通过提交文稿及其它适当的方式，积极参与</w:t>
      </w:r>
      <w:r>
        <w:rPr>
          <w:rFonts w:hint="eastAsia"/>
          <w:lang w:eastAsia="zh-CN"/>
        </w:rPr>
        <w:t>ITU-T</w:t>
      </w:r>
      <w:r>
        <w:rPr>
          <w:rFonts w:hint="eastAsia"/>
          <w:lang w:eastAsia="zh-CN"/>
        </w:rPr>
        <w:t>有关电子健康（包括应对突发公共卫生事件的有效解决方案，以及支持老龄人口和残疾人及有具体需求人士的电子健康服务）的研究；</w:t>
      </w:r>
    </w:p>
    <w:p w14:paraId="4AB71805" w14:textId="77777777" w:rsidR="008522D8" w:rsidRDefault="008522D8" w:rsidP="008522D8">
      <w:pPr>
        <w:rPr>
          <w:lang w:eastAsia="zh-CN"/>
        </w:rPr>
      </w:pPr>
      <w:r>
        <w:rPr>
          <w:lang w:eastAsia="zh-CN"/>
        </w:rPr>
        <w:t>2</w:t>
      </w:r>
      <w:r>
        <w:rPr>
          <w:lang w:eastAsia="zh-CN"/>
        </w:rPr>
        <w:tab/>
      </w:r>
      <w:r>
        <w:rPr>
          <w:lang w:val="zh-CN" w:eastAsia="zh-CN"/>
        </w:rPr>
        <w:t>促进开发可持续、环保和安全的电子健康技术和解决方案</w:t>
      </w:r>
      <w:r>
        <w:rPr>
          <w:rFonts w:hint="eastAsia"/>
          <w:lang w:val="zh-CN" w:eastAsia="zh-CN"/>
        </w:rPr>
        <w:t>；</w:t>
      </w:r>
    </w:p>
    <w:p w14:paraId="6D215EFD" w14:textId="77777777" w:rsidR="008522D8" w:rsidRDefault="008522D8" w:rsidP="008522D8">
      <w:pPr>
        <w:rPr>
          <w:lang w:eastAsia="zh-CN"/>
        </w:rPr>
      </w:pPr>
      <w:r>
        <w:rPr>
          <w:lang w:eastAsia="zh-CN"/>
        </w:rPr>
        <w:t>3</w:t>
      </w:r>
      <w:r>
        <w:rPr>
          <w:lang w:eastAsia="zh-CN"/>
        </w:rPr>
        <w:tab/>
      </w:r>
      <w:r>
        <w:rPr>
          <w:lang w:val="zh-CN" w:eastAsia="zh-CN"/>
        </w:rPr>
        <w:t>促进</w:t>
      </w:r>
      <w:r w:rsidRPr="008522D8">
        <w:rPr>
          <w:lang w:eastAsia="zh-CN"/>
        </w:rPr>
        <w:t>FG-AI4H</w:t>
      </w:r>
      <w:r>
        <w:rPr>
          <w:lang w:val="zh-CN" w:eastAsia="zh-CN"/>
        </w:rPr>
        <w:t>和</w:t>
      </w:r>
      <w:r w:rsidRPr="008522D8">
        <w:rPr>
          <w:lang w:eastAsia="zh-CN"/>
        </w:rPr>
        <w:t>GI-AI4H</w:t>
      </w:r>
      <w:r>
        <w:rPr>
          <w:lang w:val="zh-CN" w:eastAsia="zh-CN"/>
        </w:rPr>
        <w:t>电子健康可交付成果的实施</w:t>
      </w:r>
      <w:r w:rsidRPr="008522D8">
        <w:rPr>
          <w:rFonts w:hint="eastAsia"/>
          <w:lang w:eastAsia="zh-CN"/>
        </w:rPr>
        <w:t>；</w:t>
      </w:r>
    </w:p>
    <w:p w14:paraId="344614AF" w14:textId="77777777" w:rsidR="008522D8" w:rsidRDefault="008522D8" w:rsidP="008522D8">
      <w:pPr>
        <w:rPr>
          <w:lang w:eastAsia="zh-CN"/>
        </w:rPr>
      </w:pPr>
      <w:r>
        <w:rPr>
          <w:lang w:eastAsia="zh-CN"/>
        </w:rPr>
        <w:t>4</w:t>
      </w:r>
      <w:r>
        <w:rPr>
          <w:lang w:eastAsia="zh-CN"/>
        </w:rPr>
        <w:tab/>
      </w:r>
      <w:r>
        <w:rPr>
          <w:lang w:val="zh-CN" w:eastAsia="zh-CN"/>
        </w:rPr>
        <w:t>积极参与</w:t>
      </w:r>
      <w:r w:rsidRPr="008522D8">
        <w:rPr>
          <w:lang w:eastAsia="zh-CN"/>
        </w:rPr>
        <w:t>GI-AI4H</w:t>
      </w:r>
      <w:r>
        <w:rPr>
          <w:lang w:val="zh-CN" w:eastAsia="zh-CN"/>
        </w:rPr>
        <w:t>全球社区</w:t>
      </w:r>
      <w:r w:rsidRPr="008522D8">
        <w:rPr>
          <w:lang w:eastAsia="zh-CN"/>
        </w:rPr>
        <w:t>，</w:t>
      </w:r>
      <w:r>
        <w:rPr>
          <w:lang w:val="zh-CN" w:eastAsia="zh-CN"/>
        </w:rPr>
        <w:t>促进知识共享</w:t>
      </w:r>
      <w:r w:rsidRPr="008522D8">
        <w:rPr>
          <w:lang w:eastAsia="zh-CN"/>
        </w:rPr>
        <w:t>，</w:t>
      </w:r>
      <w:r>
        <w:rPr>
          <w:lang w:val="zh-CN" w:eastAsia="zh-CN"/>
        </w:rPr>
        <w:t>并促进电子健康领域易于获得且有影响力的解决方案</w:t>
      </w:r>
      <w:r>
        <w:rPr>
          <w:rFonts w:hint="eastAsia"/>
          <w:lang w:eastAsia="zh-CN"/>
        </w:rPr>
        <w:t>。</w:t>
      </w:r>
    </w:p>
    <w:p w14:paraId="7F945251" w14:textId="77777777" w:rsidR="008522D8" w:rsidRPr="008522D8" w:rsidRDefault="008522D8" w:rsidP="008522D8">
      <w:pPr>
        <w:pStyle w:val="Reasons"/>
        <w:rPr>
          <w:lang w:val="fr-FR" w:eastAsia="zh-CN"/>
        </w:rPr>
      </w:pPr>
    </w:p>
    <w:p w14:paraId="3850DF44" w14:textId="3E670A7A" w:rsidR="00DF1AFD" w:rsidRDefault="00DF1AFD" w:rsidP="00526543">
      <w:pPr>
        <w:rPr>
          <w:lang w:eastAsia="zh-CN"/>
        </w:rPr>
      </w:pPr>
    </w:p>
    <w:p w14:paraId="436E66E8" w14:textId="77777777" w:rsidR="008522D8" w:rsidRDefault="008522D8" w:rsidP="00526543">
      <w:pPr>
        <w:rPr>
          <w:lang w:eastAsia="zh-CN"/>
        </w:rPr>
      </w:pPr>
    </w:p>
    <w:p w14:paraId="4196F34D" w14:textId="77777777" w:rsidR="008522D8" w:rsidRDefault="008522D8" w:rsidP="00526543">
      <w:pPr>
        <w:rPr>
          <w:lang w:eastAsia="zh-CN"/>
        </w:rPr>
      </w:pPr>
    </w:p>
    <w:p w14:paraId="212C91B4" w14:textId="77777777" w:rsidR="008522D8" w:rsidRDefault="008522D8" w:rsidP="00526543">
      <w:pPr>
        <w:rPr>
          <w:lang w:eastAsia="zh-CN"/>
        </w:rPr>
      </w:pPr>
    </w:p>
    <w:p w14:paraId="3D611A65" w14:textId="77777777" w:rsidR="008522D8" w:rsidRDefault="008522D8" w:rsidP="00526543">
      <w:pPr>
        <w:rPr>
          <w:lang w:eastAsia="zh-CN"/>
        </w:rPr>
      </w:pPr>
    </w:p>
    <w:p w14:paraId="10947AEA" w14:textId="77777777" w:rsidR="008522D8" w:rsidRDefault="008522D8" w:rsidP="00526543">
      <w:pPr>
        <w:rPr>
          <w:lang w:eastAsia="zh-CN"/>
        </w:rPr>
      </w:pPr>
    </w:p>
    <w:p w14:paraId="30D01761" w14:textId="77777777" w:rsidR="008522D8" w:rsidRDefault="008522D8" w:rsidP="00526543">
      <w:pPr>
        <w:rPr>
          <w:lang w:eastAsia="zh-CN"/>
        </w:rPr>
      </w:pPr>
    </w:p>
    <w:p w14:paraId="763C1D45" w14:textId="77777777" w:rsidR="008522D8" w:rsidRDefault="008522D8" w:rsidP="00526543">
      <w:pPr>
        <w:rPr>
          <w:lang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F7BC430"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7C0261">
      <w:rPr>
        <w:noProof/>
        <w:lang w:val="en-US"/>
      </w:rPr>
      <w:t>78</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EA87891"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7C0261">
      <w:rPr>
        <w:noProof/>
        <w:lang w:val="en-US"/>
      </w:rPr>
      <w:t>78</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A1BE1BF"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7C0261">
      <w:rPr>
        <w:noProof/>
        <w:lang w:val="en-US"/>
      </w:rPr>
      <w:t>78</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7826D7F9" w14:textId="77777777" w:rsidR="008522D8" w:rsidRPr="006C75B8" w:rsidRDefault="008522D8" w:rsidP="008522D8">
      <w:pPr>
        <w:pStyle w:val="FootnoteText"/>
        <w:rPr>
          <w:lang w:eastAsia="zh-CN"/>
        </w:rPr>
      </w:pPr>
      <w:r w:rsidRPr="006C75B8">
        <w:rPr>
          <w:rStyle w:val="FootnoteReference"/>
          <w:lang w:eastAsia="zh-CN"/>
        </w:rPr>
        <w:t>1</w:t>
      </w:r>
      <w:r w:rsidRPr="006C75B8">
        <w:rPr>
          <w:lang w:eastAsia="zh-CN"/>
        </w:rPr>
        <w:tab/>
      </w:r>
      <w:bookmarkStart w:id="3" w:name="_Hlk180420135"/>
      <w:r>
        <w:rPr>
          <w:lang w:val="zh-CN" w:eastAsia="zh-CN"/>
        </w:rPr>
        <w:t>这些国家</w:t>
      </w:r>
      <w:r>
        <w:rPr>
          <w:rFonts w:hint="eastAsia"/>
          <w:lang w:eastAsia="zh-CN"/>
        </w:rPr>
        <w:t>包括最不发达国家、小岛屿发展中国家、内陆发展中国家和经济转型国家。</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027"/>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31197"/>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C0261"/>
    <w:rsid w:val="007D13B4"/>
    <w:rsid w:val="007E0240"/>
    <w:rsid w:val="007F32A3"/>
    <w:rsid w:val="008075CD"/>
    <w:rsid w:val="00823AB1"/>
    <w:rsid w:val="00837339"/>
    <w:rsid w:val="00843454"/>
    <w:rsid w:val="00845E8E"/>
    <w:rsid w:val="00851E30"/>
    <w:rsid w:val="008522D8"/>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8522D8"/>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8522D8"/>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72</TotalTime>
  <Pages>7</Pages>
  <Words>3156</Words>
  <Characters>518</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第78号决议 – 改善获得电子健康服务的信息通信技术应用和标准</vt:lpstr>
    </vt:vector>
  </TitlesOfParts>
  <Company>ITU</Company>
  <LinksUpToDate>false</LinksUpToDate>
  <CharactersWithSpaces>3667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第78号决议 – 改善获得电子健康服务的信息通信技术应用和标准</dc:title>
  <dc:subject>WORLD TELECOMMUNICATION STANDARDIZATION ASSEMBLY - Florianópolis, 5-14 October 2004</dc:subject>
  <dc:creator>ITU-T</dc:creator>
  <cp:keywords>WTSA-24 New Delhi, 15-24 October 2024</cp:keywords>
  <dc:description/>
  <cp:lastModifiedBy>Liu, Sanping</cp:lastModifiedBy>
  <cp:revision>58</cp:revision>
  <cp:lastPrinted>2024-11-27T10:47:00Z</cp:lastPrinted>
  <dcterms:created xsi:type="dcterms:W3CDTF">2024-09-24T12:18:00Z</dcterms:created>
  <dcterms:modified xsi:type="dcterms:W3CDTF">2024-11-27T10:50:00Z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