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398"/>
        <w:gridCol w:w="4083"/>
        <w:gridCol w:w="237"/>
        <w:gridCol w:w="3789"/>
      </w:tblGrid>
      <w:tr w:rsidR="00BE4B34" w:rsidRPr="005A776C" w14:paraId="221C4589" w14:textId="77777777" w:rsidTr="003155EC">
        <w:trPr>
          <w:cantSplit/>
        </w:trPr>
        <w:tc>
          <w:tcPr>
            <w:tcW w:w="1132" w:type="dxa"/>
            <w:vMerge w:val="restart"/>
            <w:vAlign w:val="center"/>
          </w:tcPr>
          <w:p w14:paraId="67E2D521" w14:textId="77777777" w:rsidR="00BE4B34" w:rsidRPr="005A776C" w:rsidRDefault="00BE4B34" w:rsidP="003155EC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5A776C">
              <w:rPr>
                <w:noProof/>
              </w:rPr>
              <w:drawing>
                <wp:inline distT="0" distB="0" distL="0" distR="0" wp14:anchorId="5A058385" wp14:editId="20937290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2"/>
            <w:vMerge w:val="restart"/>
          </w:tcPr>
          <w:p w14:paraId="0417482E" w14:textId="77777777" w:rsidR="00BE4B34" w:rsidRPr="005A776C" w:rsidRDefault="00BE4B34" w:rsidP="00BE4B34">
            <w:pPr>
              <w:rPr>
                <w:sz w:val="16"/>
                <w:szCs w:val="16"/>
              </w:rPr>
            </w:pPr>
            <w:r w:rsidRPr="005A776C">
              <w:rPr>
                <w:sz w:val="16"/>
                <w:szCs w:val="16"/>
              </w:rPr>
              <w:t>INTERNATIONAL TELECOMMUNICATION UNION</w:t>
            </w:r>
          </w:p>
          <w:p w14:paraId="0C38C37D" w14:textId="77777777" w:rsidR="00BE4B34" w:rsidRPr="005A776C" w:rsidRDefault="00BE4B34" w:rsidP="00BE4B34">
            <w:pPr>
              <w:rPr>
                <w:b/>
                <w:bCs/>
                <w:sz w:val="26"/>
                <w:szCs w:val="26"/>
              </w:rPr>
            </w:pPr>
            <w:r w:rsidRPr="005A776C">
              <w:rPr>
                <w:b/>
                <w:bCs/>
                <w:sz w:val="26"/>
                <w:szCs w:val="26"/>
              </w:rPr>
              <w:t>TELECOMMUNICATION</w:t>
            </w:r>
            <w:r w:rsidRPr="005A776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8B03D6A" w14:textId="19E79DB9" w:rsidR="00BE4B34" w:rsidRPr="005A776C" w:rsidRDefault="00BE4B34" w:rsidP="00BE4B34">
            <w:pPr>
              <w:rPr>
                <w:sz w:val="20"/>
                <w:szCs w:val="20"/>
              </w:rPr>
            </w:pPr>
            <w:r w:rsidRPr="005A776C">
              <w:rPr>
                <w:sz w:val="20"/>
                <w:szCs w:val="20"/>
              </w:rPr>
              <w:t xml:space="preserve">STUDY PERIOD </w:t>
            </w:r>
            <w:r w:rsidRPr="005A776C">
              <w:rPr>
                <w:sz w:val="20"/>
              </w:rPr>
              <w:t>2025-2028</w:t>
            </w:r>
          </w:p>
        </w:tc>
        <w:tc>
          <w:tcPr>
            <w:tcW w:w="4026" w:type="dxa"/>
            <w:gridSpan w:val="2"/>
            <w:vAlign w:val="center"/>
          </w:tcPr>
          <w:p w14:paraId="1C3115C1" w14:textId="49D543C7" w:rsidR="00BE4B34" w:rsidRPr="005A776C" w:rsidRDefault="00BE4B34" w:rsidP="003155EC">
            <w:pPr>
              <w:pStyle w:val="Docnumber"/>
            </w:pPr>
            <w:r w:rsidRPr="005A776C">
              <w:t>TSAG-TD</w:t>
            </w:r>
            <w:r w:rsidR="008C03F2">
              <w:t>339</w:t>
            </w:r>
          </w:p>
        </w:tc>
      </w:tr>
      <w:bookmarkEnd w:id="0"/>
      <w:tr w:rsidR="00BE4B34" w:rsidRPr="005A776C" w14:paraId="13395155" w14:textId="77777777" w:rsidTr="4BAF44D6">
        <w:trPr>
          <w:cantSplit/>
        </w:trPr>
        <w:tc>
          <w:tcPr>
            <w:tcW w:w="1132" w:type="dxa"/>
            <w:vMerge/>
          </w:tcPr>
          <w:p w14:paraId="31A469FE" w14:textId="77777777" w:rsidR="00BE4B34" w:rsidRPr="005A776C" w:rsidRDefault="00BE4B34" w:rsidP="00BE4B34">
            <w:pPr>
              <w:rPr>
                <w:smallCaps/>
                <w:sz w:val="20"/>
              </w:rPr>
            </w:pPr>
          </w:p>
        </w:tc>
        <w:tc>
          <w:tcPr>
            <w:tcW w:w="4481" w:type="dxa"/>
            <w:gridSpan w:val="2"/>
            <w:vMerge/>
          </w:tcPr>
          <w:p w14:paraId="0B830B38" w14:textId="77777777" w:rsidR="00BE4B34" w:rsidRPr="005A776C" w:rsidRDefault="00BE4B34" w:rsidP="00BE4B34">
            <w:pPr>
              <w:rPr>
                <w:smallCaps/>
                <w:sz w:val="20"/>
              </w:rPr>
            </w:pPr>
          </w:p>
        </w:tc>
        <w:tc>
          <w:tcPr>
            <w:tcW w:w="4026" w:type="dxa"/>
            <w:gridSpan w:val="2"/>
          </w:tcPr>
          <w:p w14:paraId="3D5223EF" w14:textId="78463660" w:rsidR="00BE4B34" w:rsidRPr="005A776C" w:rsidRDefault="00BE4B34" w:rsidP="003155EC">
            <w:pPr>
              <w:pStyle w:val="TSBHeaderRight14"/>
            </w:pPr>
            <w:r w:rsidRPr="005A776C">
              <w:t>TSAG</w:t>
            </w:r>
          </w:p>
        </w:tc>
      </w:tr>
      <w:tr w:rsidR="00BE4B34" w:rsidRPr="005A776C" w14:paraId="3DC10A0C" w14:textId="77777777" w:rsidTr="003155EC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8F1E4A0" w14:textId="77777777" w:rsidR="00BE4B34" w:rsidRPr="005A776C" w:rsidRDefault="00BE4B34" w:rsidP="00BE4B34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2"/>
            <w:vMerge/>
            <w:tcBorders>
              <w:bottom w:val="single" w:sz="12" w:space="0" w:color="auto"/>
            </w:tcBorders>
          </w:tcPr>
          <w:p w14:paraId="12DC9130" w14:textId="77777777" w:rsidR="00BE4B34" w:rsidRPr="005A776C" w:rsidRDefault="00BE4B34" w:rsidP="00BE4B34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gridSpan w:val="2"/>
            <w:tcBorders>
              <w:bottom w:val="single" w:sz="12" w:space="0" w:color="auto"/>
            </w:tcBorders>
            <w:vAlign w:val="center"/>
          </w:tcPr>
          <w:p w14:paraId="32BAA7B8" w14:textId="77777777" w:rsidR="00BE4B34" w:rsidRPr="005A776C" w:rsidRDefault="00BE4B34" w:rsidP="003155EC">
            <w:pPr>
              <w:pStyle w:val="TSBHeaderRight14"/>
            </w:pPr>
            <w:r w:rsidRPr="005A776C">
              <w:t>Original: English</w:t>
            </w:r>
          </w:p>
        </w:tc>
      </w:tr>
      <w:tr w:rsidR="008C03F2" w:rsidRPr="005A776C" w14:paraId="3A86F06A" w14:textId="77777777" w:rsidTr="008C03F2">
        <w:trPr>
          <w:cantSplit/>
        </w:trPr>
        <w:tc>
          <w:tcPr>
            <w:tcW w:w="1530" w:type="dxa"/>
            <w:gridSpan w:val="2"/>
            <w:tcBorders>
              <w:top w:val="single" w:sz="12" w:space="0" w:color="auto"/>
            </w:tcBorders>
          </w:tcPr>
          <w:p w14:paraId="31AB3DC9" w14:textId="43687977" w:rsidR="008C03F2" w:rsidRPr="005A776C" w:rsidRDefault="008C03F2" w:rsidP="008C03F2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613C84">
              <w:rPr>
                <w:b/>
                <w:bCs/>
              </w:rPr>
              <w:t>Question(s):</w:t>
            </w:r>
          </w:p>
        </w:tc>
        <w:tc>
          <w:tcPr>
            <w:tcW w:w="4083" w:type="dxa"/>
            <w:tcBorders>
              <w:top w:val="single" w:sz="12" w:space="0" w:color="auto"/>
            </w:tcBorders>
          </w:tcPr>
          <w:p w14:paraId="116E102E" w14:textId="1A08A618" w:rsidR="008C03F2" w:rsidRPr="005A776C" w:rsidRDefault="008C03F2" w:rsidP="008C03F2">
            <w:pPr>
              <w:pStyle w:val="TSBHeaderQuestion"/>
            </w:pPr>
            <w:r>
              <w:t>-</w:t>
            </w:r>
          </w:p>
        </w:tc>
        <w:tc>
          <w:tcPr>
            <w:tcW w:w="4026" w:type="dxa"/>
            <w:gridSpan w:val="2"/>
            <w:tcBorders>
              <w:top w:val="single" w:sz="12" w:space="0" w:color="auto"/>
            </w:tcBorders>
          </w:tcPr>
          <w:p w14:paraId="466F651D" w14:textId="2F8ED699" w:rsidR="008C03F2" w:rsidRPr="005A776C" w:rsidRDefault="008C03F2" w:rsidP="008C03F2">
            <w:pPr>
              <w:pStyle w:val="VenueDate"/>
            </w:pPr>
            <w:r w:rsidRPr="005A776C">
              <w:t>Geneva, 26-30 January 2026</w:t>
            </w:r>
          </w:p>
        </w:tc>
      </w:tr>
      <w:tr w:rsidR="00BE4B34" w:rsidRPr="005A776C" w14:paraId="5816EC39" w14:textId="77777777" w:rsidTr="4BAF44D6">
        <w:trPr>
          <w:cantSplit/>
        </w:trPr>
        <w:tc>
          <w:tcPr>
            <w:tcW w:w="9639" w:type="dxa"/>
            <w:gridSpan w:val="5"/>
          </w:tcPr>
          <w:p w14:paraId="65C1D50B" w14:textId="2A45F82B" w:rsidR="00BE4B34" w:rsidRPr="005A776C" w:rsidRDefault="00BE4B34" w:rsidP="00DC7592">
            <w:pPr>
              <w:jc w:val="center"/>
              <w:rPr>
                <w:b/>
                <w:bCs/>
              </w:rPr>
            </w:pPr>
            <w:bookmarkStart w:id="5" w:name="ddoctype"/>
            <w:bookmarkStart w:id="6" w:name="dtitle" w:colFirst="0" w:colLast="0"/>
            <w:bookmarkEnd w:id="3"/>
            <w:bookmarkEnd w:id="4"/>
            <w:r w:rsidRPr="005A776C">
              <w:rPr>
                <w:b/>
                <w:bCs/>
              </w:rPr>
              <w:t>TD</w:t>
            </w:r>
          </w:p>
        </w:tc>
      </w:tr>
      <w:tr w:rsidR="00BE4B34" w:rsidRPr="005A776C" w14:paraId="3BF86E9A" w14:textId="77777777" w:rsidTr="008C03F2">
        <w:trPr>
          <w:cantSplit/>
        </w:trPr>
        <w:tc>
          <w:tcPr>
            <w:tcW w:w="1530" w:type="dxa"/>
            <w:gridSpan w:val="2"/>
          </w:tcPr>
          <w:p w14:paraId="02712FC3" w14:textId="77777777" w:rsidR="00BE4B34" w:rsidRPr="005A776C" w:rsidRDefault="00BE4B34" w:rsidP="00BE4B34">
            <w:pPr>
              <w:rPr>
                <w:b/>
                <w:bCs/>
              </w:rPr>
            </w:pPr>
            <w:bookmarkStart w:id="7" w:name="dsource" w:colFirst="1" w:colLast="1"/>
            <w:bookmarkEnd w:id="5"/>
            <w:bookmarkEnd w:id="6"/>
            <w:r w:rsidRPr="005A776C">
              <w:rPr>
                <w:b/>
                <w:bCs/>
              </w:rPr>
              <w:t>Source:</w:t>
            </w:r>
          </w:p>
        </w:tc>
        <w:tc>
          <w:tcPr>
            <w:tcW w:w="8109" w:type="dxa"/>
            <w:gridSpan w:val="3"/>
          </w:tcPr>
          <w:p w14:paraId="4B41F247" w14:textId="6FFF46B2" w:rsidR="00BE4B34" w:rsidRPr="005A776C" w:rsidRDefault="0033024C" w:rsidP="003155EC">
            <w:pPr>
              <w:pStyle w:val="TSBHeaderSource"/>
            </w:pPr>
            <w:r w:rsidRPr="005A776C">
              <w:t>TSB</w:t>
            </w:r>
          </w:p>
        </w:tc>
      </w:tr>
      <w:tr w:rsidR="00BE4B34" w:rsidRPr="005A776C" w14:paraId="06ADF10F" w14:textId="77777777" w:rsidTr="008C03F2">
        <w:trPr>
          <w:cantSplit/>
        </w:trPr>
        <w:tc>
          <w:tcPr>
            <w:tcW w:w="1530" w:type="dxa"/>
            <w:gridSpan w:val="2"/>
            <w:tcBorders>
              <w:bottom w:val="single" w:sz="8" w:space="0" w:color="auto"/>
            </w:tcBorders>
          </w:tcPr>
          <w:p w14:paraId="44B7EE80" w14:textId="77777777" w:rsidR="00BE4B34" w:rsidRPr="005A776C" w:rsidRDefault="00BE4B34" w:rsidP="00BE4B34">
            <w:pPr>
              <w:rPr>
                <w:b/>
                <w:bCs/>
              </w:rPr>
            </w:pPr>
            <w:bookmarkStart w:id="8" w:name="dtitle1" w:colFirst="1" w:colLast="1"/>
            <w:bookmarkEnd w:id="7"/>
            <w:r w:rsidRPr="005A776C">
              <w:rPr>
                <w:b/>
                <w:bCs/>
              </w:rPr>
              <w:t>Title:</w:t>
            </w:r>
          </w:p>
        </w:tc>
        <w:tc>
          <w:tcPr>
            <w:tcW w:w="8109" w:type="dxa"/>
            <w:gridSpan w:val="3"/>
            <w:tcBorders>
              <w:bottom w:val="single" w:sz="8" w:space="0" w:color="auto"/>
            </w:tcBorders>
          </w:tcPr>
          <w:p w14:paraId="5F457532" w14:textId="38B8FF0E" w:rsidR="00BE4B34" w:rsidRPr="005A776C" w:rsidRDefault="008C03F2" w:rsidP="003155EC">
            <w:pPr>
              <w:pStyle w:val="TSBHeaderTitle"/>
            </w:pPr>
            <w:r>
              <w:t>TSAG Information session on AI for Good</w:t>
            </w:r>
          </w:p>
        </w:tc>
      </w:tr>
      <w:bookmarkEnd w:id="2"/>
      <w:bookmarkEnd w:id="8"/>
      <w:tr w:rsidR="0033024C" w:rsidRPr="008C03F2" w14:paraId="5FCD091A" w14:textId="77777777" w:rsidTr="008C03F2">
        <w:trPr>
          <w:cantSplit/>
        </w:trPr>
        <w:tc>
          <w:tcPr>
            <w:tcW w:w="153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D833735" w14:textId="77777777" w:rsidR="0033024C" w:rsidRPr="005A776C" w:rsidRDefault="0033024C" w:rsidP="0033024C">
            <w:pPr>
              <w:rPr>
                <w:b/>
                <w:bCs/>
              </w:rPr>
            </w:pPr>
            <w:r w:rsidRPr="005A776C">
              <w:rPr>
                <w:b/>
                <w:bCs/>
              </w:rPr>
              <w:t>Contact:</w:t>
            </w:r>
          </w:p>
        </w:tc>
        <w:tc>
          <w:tcPr>
            <w:tcW w:w="43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DE9BA2E" w14:textId="4A4E8C11" w:rsidR="0033024C" w:rsidRPr="005A776C" w:rsidRDefault="00064183" w:rsidP="00DE67C6">
            <w:pPr>
              <w:tabs>
                <w:tab w:val="left" w:pos="794"/>
              </w:tabs>
            </w:pPr>
            <w:r w:rsidRPr="005A776C">
              <w:t>TSB</w:t>
            </w:r>
          </w:p>
        </w:tc>
        <w:tc>
          <w:tcPr>
            <w:tcW w:w="3789" w:type="dxa"/>
            <w:tcBorders>
              <w:top w:val="single" w:sz="8" w:space="0" w:color="auto"/>
              <w:bottom w:val="single" w:sz="8" w:space="0" w:color="auto"/>
            </w:tcBorders>
          </w:tcPr>
          <w:p w14:paraId="1A984CF5" w14:textId="1A33CE29" w:rsidR="0033024C" w:rsidRPr="008C03F2" w:rsidRDefault="008C03F2" w:rsidP="00DE67C6">
            <w:pPr>
              <w:tabs>
                <w:tab w:val="left" w:pos="794"/>
              </w:tabs>
              <w:rPr>
                <w:lang w:val="fr-CH"/>
              </w:rPr>
            </w:pPr>
            <w:r w:rsidRPr="00711206">
              <w:rPr>
                <w:rFonts w:asciiTheme="majorBidi" w:hAnsiTheme="majorBidi" w:cstheme="majorBidi"/>
                <w:lang w:val="de-DE"/>
              </w:rPr>
              <w:t xml:space="preserve">E-mail: </w:t>
            </w:r>
            <w:hyperlink r:id="rId12" w:history="1">
              <w:r w:rsidRPr="00095E17">
                <w:rPr>
                  <w:rStyle w:val="Hyperlink"/>
                  <w:rFonts w:cstheme="majorBidi"/>
                  <w:lang w:val="de-DE"/>
                </w:rPr>
                <w:t>tsbtsag@itu.int</w:t>
              </w:r>
            </w:hyperlink>
          </w:p>
        </w:tc>
      </w:tr>
    </w:tbl>
    <w:p w14:paraId="1FAE27E9" w14:textId="77777777" w:rsidR="008C03F2" w:rsidRPr="008C03F2" w:rsidRDefault="008C03F2" w:rsidP="00967FFE">
      <w:pPr>
        <w:rPr>
          <w:rFonts w:eastAsia="SimSun"/>
          <w:b/>
          <w:bCs/>
          <w:szCs w:val="20"/>
          <w:lang w:val="fr-CH" w:eastAsia="en-US"/>
        </w:rPr>
      </w:pPr>
    </w:p>
    <w:p w14:paraId="25340ED6" w14:textId="020793DB" w:rsidR="00967FFE" w:rsidRDefault="008C03F2" w:rsidP="00967FFE">
      <w:pPr>
        <w:rPr>
          <w:lang w:eastAsia="en-US"/>
        </w:rPr>
      </w:pPr>
      <w:r>
        <w:t xml:space="preserve">This document provides </w:t>
      </w:r>
      <w:r>
        <w:rPr>
          <w:lang w:eastAsia="en-US"/>
        </w:rPr>
        <w:t>the link for AI information session during the TSAG meeting, held on 28 January 2026).</w:t>
      </w:r>
    </w:p>
    <w:p w14:paraId="1CECD98F" w14:textId="0D51E53E" w:rsidR="008C03F2" w:rsidRDefault="008C03F2" w:rsidP="008C03F2">
      <w:pPr>
        <w:rPr>
          <w:lang w:eastAsia="en-US"/>
        </w:rPr>
      </w:pPr>
      <w:hyperlink r:id="rId13" w:tgtFrame="_blank" w:tooltip="https://tsbcloud.itu.int/s/62pcyezpya66elk" w:history="1">
        <w:r w:rsidRPr="008C03F2">
          <w:rPr>
            <w:rStyle w:val="Hyperlink"/>
            <w:lang w:eastAsia="en-US"/>
          </w:rPr>
          <w:t>https://tsbcloud.itu.int/s/62PcYeZPyA66eLK</w:t>
        </w:r>
      </w:hyperlink>
    </w:p>
    <w:p w14:paraId="03324724" w14:textId="77777777" w:rsidR="008C03F2" w:rsidRPr="005A776C" w:rsidRDefault="008C03F2" w:rsidP="00967FFE">
      <w:pPr>
        <w:rPr>
          <w:lang w:eastAsia="zh-CN"/>
        </w:rPr>
      </w:pPr>
    </w:p>
    <w:p w14:paraId="4BE8C2DB" w14:textId="6B28BFD8" w:rsidR="0011512C" w:rsidRPr="005A776C" w:rsidRDefault="0011512C" w:rsidP="0011512C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80"/>
        <w:jc w:val="center"/>
        <w:textAlignment w:val="baseline"/>
        <w:rPr>
          <w:rFonts w:eastAsia="SimSun"/>
          <w:szCs w:val="20"/>
          <w:lang w:eastAsia="en-US"/>
        </w:rPr>
      </w:pPr>
      <w:r w:rsidRPr="005A776C">
        <w:rPr>
          <w:rFonts w:eastAsia="SimSun"/>
          <w:szCs w:val="20"/>
          <w:lang w:eastAsia="en-US"/>
        </w:rPr>
        <w:t>_____________________</w:t>
      </w:r>
    </w:p>
    <w:sectPr w:rsidR="0011512C" w:rsidRPr="005A776C" w:rsidSect="005A776C">
      <w:headerReference w:type="default" r:id="rId14"/>
      <w:pgSz w:w="11907" w:h="16840" w:code="9"/>
      <w:pgMar w:top="1134" w:right="1134" w:bottom="851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3825" w14:textId="77777777" w:rsidR="00A614DD" w:rsidRDefault="00A614DD">
      <w:pPr>
        <w:spacing w:before="0"/>
      </w:pPr>
      <w:r>
        <w:separator/>
      </w:r>
    </w:p>
  </w:endnote>
  <w:endnote w:type="continuationSeparator" w:id="0">
    <w:p w14:paraId="35BC2DE6" w14:textId="77777777" w:rsidR="00A614DD" w:rsidRDefault="00A614DD">
      <w:pPr>
        <w:spacing w:before="0"/>
      </w:pPr>
      <w:r>
        <w:continuationSeparator/>
      </w:r>
    </w:p>
  </w:endnote>
  <w:endnote w:type="continuationNotice" w:id="1">
    <w:p w14:paraId="30762B72" w14:textId="77777777" w:rsidR="00A614DD" w:rsidRDefault="00A614D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C472" w14:textId="77777777" w:rsidR="00A614DD" w:rsidRDefault="00A614DD">
      <w:pPr>
        <w:spacing w:before="0"/>
      </w:pPr>
      <w:r>
        <w:separator/>
      </w:r>
    </w:p>
  </w:footnote>
  <w:footnote w:type="continuationSeparator" w:id="0">
    <w:p w14:paraId="3CB49C37" w14:textId="77777777" w:rsidR="00A614DD" w:rsidRDefault="00A614DD">
      <w:pPr>
        <w:spacing w:before="0"/>
      </w:pPr>
      <w:r>
        <w:continuationSeparator/>
      </w:r>
    </w:p>
  </w:footnote>
  <w:footnote w:type="continuationNotice" w:id="1">
    <w:p w14:paraId="76FB0F50" w14:textId="77777777" w:rsidR="00A614DD" w:rsidRDefault="00A614D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5377" w14:textId="7B3F0D3E" w:rsidR="00C96F13" w:rsidRPr="00BE4B34" w:rsidRDefault="00BE4B34" w:rsidP="00BE4B34">
    <w:pPr>
      <w:pStyle w:val="Header"/>
    </w:pPr>
    <w:r w:rsidRPr="00BE4B34">
      <w:t xml:space="preserve">- </w:t>
    </w:r>
    <w:r w:rsidRPr="00BE4B34">
      <w:fldChar w:fldCharType="begin"/>
    </w:r>
    <w:r w:rsidRPr="00BE4B34">
      <w:instrText xml:space="preserve"> PAGE  \* MERGEFORMAT </w:instrText>
    </w:r>
    <w:r w:rsidRPr="00BE4B34">
      <w:fldChar w:fldCharType="separate"/>
    </w:r>
    <w:r w:rsidRPr="00BE4B34">
      <w:rPr>
        <w:noProof/>
      </w:rPr>
      <w:t>1</w:t>
    </w:r>
    <w:r w:rsidRPr="00BE4B34">
      <w:fldChar w:fldCharType="end"/>
    </w:r>
    <w:r w:rsidRPr="00BE4B34">
      <w:t xml:space="preserve"> -</w:t>
    </w:r>
  </w:p>
  <w:p w14:paraId="431EA1EC" w14:textId="78D387B4" w:rsidR="00BE4B34" w:rsidRPr="00BE4B34" w:rsidRDefault="00BE4B34" w:rsidP="00BE4B34">
    <w:pPr>
      <w:pStyle w:val="Header"/>
      <w:spacing w:after="240"/>
    </w:pPr>
    <w:r w:rsidRPr="00BE4B34">
      <w:fldChar w:fldCharType="begin"/>
    </w:r>
    <w:r w:rsidRPr="00BE4B34">
      <w:instrText xml:space="preserve"> STYLEREF  Docnumber  </w:instrText>
    </w:r>
    <w:r w:rsidRPr="00BE4B34">
      <w:fldChar w:fldCharType="separate"/>
    </w:r>
    <w:r w:rsidR="005A776C">
      <w:rPr>
        <w:noProof/>
      </w:rPr>
      <w:t>TSAG-TD305</w:t>
    </w:r>
    <w:r w:rsidRPr="00BE4B3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A80528"/>
    <w:multiLevelType w:val="hybridMultilevel"/>
    <w:tmpl w:val="72827F5E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0001B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D6FAF"/>
    <w:multiLevelType w:val="hybridMultilevel"/>
    <w:tmpl w:val="A3081AD6"/>
    <w:lvl w:ilvl="0" w:tplc="7638A8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133B39"/>
    <w:multiLevelType w:val="hybridMultilevel"/>
    <w:tmpl w:val="F0A6AA1E"/>
    <w:lvl w:ilvl="0" w:tplc="7638A8A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C2161"/>
    <w:multiLevelType w:val="hybridMultilevel"/>
    <w:tmpl w:val="D79E6134"/>
    <w:lvl w:ilvl="0" w:tplc="DC5660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E3372"/>
    <w:multiLevelType w:val="hybridMultilevel"/>
    <w:tmpl w:val="D8D60194"/>
    <w:lvl w:ilvl="0" w:tplc="3EE075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4421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6CE0695"/>
    <w:multiLevelType w:val="hybridMultilevel"/>
    <w:tmpl w:val="4C74908A"/>
    <w:lvl w:ilvl="0" w:tplc="F60CC5D6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52559">
    <w:abstractNumId w:val="3"/>
  </w:num>
  <w:num w:numId="2" w16cid:durableId="1776094839">
    <w:abstractNumId w:val="5"/>
  </w:num>
  <w:num w:numId="3" w16cid:durableId="629243166">
    <w:abstractNumId w:val="8"/>
  </w:num>
  <w:num w:numId="4" w16cid:durableId="1951278267">
    <w:abstractNumId w:val="9"/>
  </w:num>
  <w:num w:numId="5" w16cid:durableId="1983382669">
    <w:abstractNumId w:val="6"/>
  </w:num>
  <w:num w:numId="6" w16cid:durableId="1143472275">
    <w:abstractNumId w:val="2"/>
  </w:num>
  <w:num w:numId="7" w16cid:durableId="456140055">
    <w:abstractNumId w:val="7"/>
  </w:num>
  <w:num w:numId="8" w16cid:durableId="682585529">
    <w:abstractNumId w:val="4"/>
  </w:num>
  <w:num w:numId="9" w16cid:durableId="922682426">
    <w:abstractNumId w:val="1"/>
  </w:num>
  <w:num w:numId="10" w16cid:durableId="95291119">
    <w:abstractNumId w:val="0"/>
  </w:num>
  <w:num w:numId="11" w16cid:durableId="795565399">
    <w:abstractNumId w:val="10"/>
  </w:num>
  <w:num w:numId="12" w16cid:durableId="609438050">
    <w:abstractNumId w:val="13"/>
  </w:num>
  <w:num w:numId="13" w16cid:durableId="788857097">
    <w:abstractNumId w:val="16"/>
  </w:num>
  <w:num w:numId="14" w16cid:durableId="85468306">
    <w:abstractNumId w:val="12"/>
  </w:num>
  <w:num w:numId="15" w16cid:durableId="1035499168">
    <w:abstractNumId w:val="11"/>
  </w:num>
  <w:num w:numId="16" w16cid:durableId="442724475">
    <w:abstractNumId w:val="15"/>
  </w:num>
  <w:num w:numId="17" w16cid:durableId="390539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1A"/>
    <w:rsid w:val="00000341"/>
    <w:rsid w:val="00013125"/>
    <w:rsid w:val="00014F69"/>
    <w:rsid w:val="000171DB"/>
    <w:rsid w:val="00017D0D"/>
    <w:rsid w:val="00021AC3"/>
    <w:rsid w:val="00023D9A"/>
    <w:rsid w:val="00027FED"/>
    <w:rsid w:val="00031C9B"/>
    <w:rsid w:val="0003247A"/>
    <w:rsid w:val="0003582E"/>
    <w:rsid w:val="00041E90"/>
    <w:rsid w:val="00043D75"/>
    <w:rsid w:val="0005582C"/>
    <w:rsid w:val="00057000"/>
    <w:rsid w:val="00061268"/>
    <w:rsid w:val="0006224D"/>
    <w:rsid w:val="000640E0"/>
    <w:rsid w:val="00064183"/>
    <w:rsid w:val="00065E52"/>
    <w:rsid w:val="000666A7"/>
    <w:rsid w:val="000722F7"/>
    <w:rsid w:val="000741B5"/>
    <w:rsid w:val="000920CE"/>
    <w:rsid w:val="000966A8"/>
    <w:rsid w:val="000A3DA9"/>
    <w:rsid w:val="000A5CA2"/>
    <w:rsid w:val="000B22C6"/>
    <w:rsid w:val="000B739D"/>
    <w:rsid w:val="000C397B"/>
    <w:rsid w:val="000E303F"/>
    <w:rsid w:val="000E6125"/>
    <w:rsid w:val="00104543"/>
    <w:rsid w:val="0010597A"/>
    <w:rsid w:val="00113AFD"/>
    <w:rsid w:val="00113DBE"/>
    <w:rsid w:val="0011512C"/>
    <w:rsid w:val="001200A6"/>
    <w:rsid w:val="00124A40"/>
    <w:rsid w:val="001251DA"/>
    <w:rsid w:val="00125432"/>
    <w:rsid w:val="001257C9"/>
    <w:rsid w:val="00130923"/>
    <w:rsid w:val="00136A04"/>
    <w:rsid w:val="00136DDD"/>
    <w:rsid w:val="00137F40"/>
    <w:rsid w:val="001410FD"/>
    <w:rsid w:val="00144BDF"/>
    <w:rsid w:val="00147C9A"/>
    <w:rsid w:val="00155DDC"/>
    <w:rsid w:val="00161830"/>
    <w:rsid w:val="0017053A"/>
    <w:rsid w:val="0017526F"/>
    <w:rsid w:val="001762F9"/>
    <w:rsid w:val="00186213"/>
    <w:rsid w:val="001871EC"/>
    <w:rsid w:val="00190928"/>
    <w:rsid w:val="001A20C3"/>
    <w:rsid w:val="001A670F"/>
    <w:rsid w:val="001A77B9"/>
    <w:rsid w:val="001B3A24"/>
    <w:rsid w:val="001B6A45"/>
    <w:rsid w:val="001C2769"/>
    <w:rsid w:val="001C3F48"/>
    <w:rsid w:val="001C62B8"/>
    <w:rsid w:val="001D22D8"/>
    <w:rsid w:val="001D4296"/>
    <w:rsid w:val="001D4A8A"/>
    <w:rsid w:val="001E01F8"/>
    <w:rsid w:val="001E7B0E"/>
    <w:rsid w:val="001E7BE6"/>
    <w:rsid w:val="001F141D"/>
    <w:rsid w:val="00200310"/>
    <w:rsid w:val="00200A06"/>
    <w:rsid w:val="00200A98"/>
    <w:rsid w:val="00201AFA"/>
    <w:rsid w:val="00202C61"/>
    <w:rsid w:val="00207F0F"/>
    <w:rsid w:val="00220885"/>
    <w:rsid w:val="002229F1"/>
    <w:rsid w:val="00233F75"/>
    <w:rsid w:val="0023590C"/>
    <w:rsid w:val="00236F3D"/>
    <w:rsid w:val="00240B69"/>
    <w:rsid w:val="0024620F"/>
    <w:rsid w:val="00253DBE"/>
    <w:rsid w:val="00253DC6"/>
    <w:rsid w:val="0025489C"/>
    <w:rsid w:val="00254DA3"/>
    <w:rsid w:val="002622FA"/>
    <w:rsid w:val="00263518"/>
    <w:rsid w:val="00263B33"/>
    <w:rsid w:val="002759E7"/>
    <w:rsid w:val="002760EE"/>
    <w:rsid w:val="00277326"/>
    <w:rsid w:val="00281471"/>
    <w:rsid w:val="00296EA7"/>
    <w:rsid w:val="002A11C4"/>
    <w:rsid w:val="002A399B"/>
    <w:rsid w:val="002B3243"/>
    <w:rsid w:val="002C26C0"/>
    <w:rsid w:val="002C2BC5"/>
    <w:rsid w:val="002C4793"/>
    <w:rsid w:val="002C4FA9"/>
    <w:rsid w:val="002C502A"/>
    <w:rsid w:val="002C5CC0"/>
    <w:rsid w:val="002C71BB"/>
    <w:rsid w:val="002D0660"/>
    <w:rsid w:val="002D6447"/>
    <w:rsid w:val="002E0407"/>
    <w:rsid w:val="002E3C52"/>
    <w:rsid w:val="002E4F1D"/>
    <w:rsid w:val="002E79CB"/>
    <w:rsid w:val="002F4181"/>
    <w:rsid w:val="002F5070"/>
    <w:rsid w:val="002F555B"/>
    <w:rsid w:val="002F7F55"/>
    <w:rsid w:val="003039D6"/>
    <w:rsid w:val="00305AAE"/>
    <w:rsid w:val="0030745F"/>
    <w:rsid w:val="00314630"/>
    <w:rsid w:val="003155EC"/>
    <w:rsid w:val="0032090A"/>
    <w:rsid w:val="00321CDE"/>
    <w:rsid w:val="00324247"/>
    <w:rsid w:val="00324EA3"/>
    <w:rsid w:val="0033024C"/>
    <w:rsid w:val="00331316"/>
    <w:rsid w:val="00331A1D"/>
    <w:rsid w:val="00333E15"/>
    <w:rsid w:val="003449F4"/>
    <w:rsid w:val="00345378"/>
    <w:rsid w:val="0034538A"/>
    <w:rsid w:val="00356E6A"/>
    <w:rsid w:val="003571BC"/>
    <w:rsid w:val="0036090C"/>
    <w:rsid w:val="00361116"/>
    <w:rsid w:val="00362562"/>
    <w:rsid w:val="00364754"/>
    <w:rsid w:val="00372666"/>
    <w:rsid w:val="0037663C"/>
    <w:rsid w:val="0038442F"/>
    <w:rsid w:val="00385FB5"/>
    <w:rsid w:val="0038715D"/>
    <w:rsid w:val="003947F9"/>
    <w:rsid w:val="00394DBF"/>
    <w:rsid w:val="003957A6"/>
    <w:rsid w:val="003957BB"/>
    <w:rsid w:val="00396E45"/>
    <w:rsid w:val="00397CBF"/>
    <w:rsid w:val="00397DFE"/>
    <w:rsid w:val="003A05AE"/>
    <w:rsid w:val="003A2AE3"/>
    <w:rsid w:val="003A43EF"/>
    <w:rsid w:val="003B4CF8"/>
    <w:rsid w:val="003B6F3A"/>
    <w:rsid w:val="003C7445"/>
    <w:rsid w:val="003D0336"/>
    <w:rsid w:val="003D0564"/>
    <w:rsid w:val="003E1F8C"/>
    <w:rsid w:val="003E39A2"/>
    <w:rsid w:val="003E57AB"/>
    <w:rsid w:val="003E7207"/>
    <w:rsid w:val="003F1E07"/>
    <w:rsid w:val="003F2BED"/>
    <w:rsid w:val="003F5531"/>
    <w:rsid w:val="003F6594"/>
    <w:rsid w:val="003F6689"/>
    <w:rsid w:val="00400B49"/>
    <w:rsid w:val="00406F47"/>
    <w:rsid w:val="00414B7D"/>
    <w:rsid w:val="00433B03"/>
    <w:rsid w:val="00433DEA"/>
    <w:rsid w:val="00443878"/>
    <w:rsid w:val="00450E01"/>
    <w:rsid w:val="004539A8"/>
    <w:rsid w:val="00456446"/>
    <w:rsid w:val="004712CA"/>
    <w:rsid w:val="0047308A"/>
    <w:rsid w:val="00473782"/>
    <w:rsid w:val="00473DAC"/>
    <w:rsid w:val="00474011"/>
    <w:rsid w:val="0047422E"/>
    <w:rsid w:val="00484C83"/>
    <w:rsid w:val="004851FF"/>
    <w:rsid w:val="0049090D"/>
    <w:rsid w:val="00490BA8"/>
    <w:rsid w:val="00492656"/>
    <w:rsid w:val="00493A13"/>
    <w:rsid w:val="0049674B"/>
    <w:rsid w:val="004A3662"/>
    <w:rsid w:val="004A4AFA"/>
    <w:rsid w:val="004B7C02"/>
    <w:rsid w:val="004C024C"/>
    <w:rsid w:val="004C0673"/>
    <w:rsid w:val="004C36FB"/>
    <w:rsid w:val="004C3904"/>
    <w:rsid w:val="004C4961"/>
    <w:rsid w:val="004C4E4E"/>
    <w:rsid w:val="004C71B1"/>
    <w:rsid w:val="004E22AB"/>
    <w:rsid w:val="004F23BA"/>
    <w:rsid w:val="004F3816"/>
    <w:rsid w:val="0050165D"/>
    <w:rsid w:val="00501A87"/>
    <w:rsid w:val="0050586A"/>
    <w:rsid w:val="0051265E"/>
    <w:rsid w:val="005134A0"/>
    <w:rsid w:val="005139C6"/>
    <w:rsid w:val="00514EC5"/>
    <w:rsid w:val="00520DBF"/>
    <w:rsid w:val="0053731C"/>
    <w:rsid w:val="00543D41"/>
    <w:rsid w:val="00546F09"/>
    <w:rsid w:val="00556019"/>
    <w:rsid w:val="00556A5B"/>
    <w:rsid w:val="00562F95"/>
    <w:rsid w:val="00566EDA"/>
    <w:rsid w:val="0057081A"/>
    <w:rsid w:val="00572654"/>
    <w:rsid w:val="00574D74"/>
    <w:rsid w:val="005976A1"/>
    <w:rsid w:val="005A2A1A"/>
    <w:rsid w:val="005A3F11"/>
    <w:rsid w:val="005A580D"/>
    <w:rsid w:val="005A776C"/>
    <w:rsid w:val="005B3055"/>
    <w:rsid w:val="005B4C77"/>
    <w:rsid w:val="005B5629"/>
    <w:rsid w:val="005B6B78"/>
    <w:rsid w:val="005C0300"/>
    <w:rsid w:val="005C0C97"/>
    <w:rsid w:val="005C27A2"/>
    <w:rsid w:val="005D22F4"/>
    <w:rsid w:val="005D4FEB"/>
    <w:rsid w:val="005F2AB8"/>
    <w:rsid w:val="005F4B6A"/>
    <w:rsid w:val="005F62F7"/>
    <w:rsid w:val="006010F3"/>
    <w:rsid w:val="0060304A"/>
    <w:rsid w:val="00606DB6"/>
    <w:rsid w:val="006131F0"/>
    <w:rsid w:val="00615A0A"/>
    <w:rsid w:val="00621EE5"/>
    <w:rsid w:val="006252F0"/>
    <w:rsid w:val="00626673"/>
    <w:rsid w:val="006333D4"/>
    <w:rsid w:val="006369B2"/>
    <w:rsid w:val="0063718D"/>
    <w:rsid w:val="006373CE"/>
    <w:rsid w:val="00637800"/>
    <w:rsid w:val="00647525"/>
    <w:rsid w:val="00647A71"/>
    <w:rsid w:val="00652D9F"/>
    <w:rsid w:val="006570B0"/>
    <w:rsid w:val="0066022F"/>
    <w:rsid w:val="00664F57"/>
    <w:rsid w:val="0066713D"/>
    <w:rsid w:val="0067763E"/>
    <w:rsid w:val="006813BC"/>
    <w:rsid w:val="00681513"/>
    <w:rsid w:val="006823F3"/>
    <w:rsid w:val="0068519C"/>
    <w:rsid w:val="0069210B"/>
    <w:rsid w:val="00692AB1"/>
    <w:rsid w:val="00695A8E"/>
    <w:rsid w:val="00695DD7"/>
    <w:rsid w:val="00695FC2"/>
    <w:rsid w:val="006A4055"/>
    <w:rsid w:val="006A6DA0"/>
    <w:rsid w:val="006A7C27"/>
    <w:rsid w:val="006B2FE4"/>
    <w:rsid w:val="006B37B0"/>
    <w:rsid w:val="006C0692"/>
    <w:rsid w:val="006C5641"/>
    <w:rsid w:val="006D1089"/>
    <w:rsid w:val="006D1B86"/>
    <w:rsid w:val="006D3F6B"/>
    <w:rsid w:val="006D7355"/>
    <w:rsid w:val="006E44F2"/>
    <w:rsid w:val="006F7DEE"/>
    <w:rsid w:val="00715551"/>
    <w:rsid w:val="00715CA6"/>
    <w:rsid w:val="007277EB"/>
    <w:rsid w:val="00731135"/>
    <w:rsid w:val="007324AF"/>
    <w:rsid w:val="00737C09"/>
    <w:rsid w:val="00740128"/>
    <w:rsid w:val="007409B4"/>
    <w:rsid w:val="00741974"/>
    <w:rsid w:val="00741B47"/>
    <w:rsid w:val="00747D50"/>
    <w:rsid w:val="00747E10"/>
    <w:rsid w:val="00754192"/>
    <w:rsid w:val="0075525E"/>
    <w:rsid w:val="00756D3D"/>
    <w:rsid w:val="00761CF5"/>
    <w:rsid w:val="00766247"/>
    <w:rsid w:val="00774DA6"/>
    <w:rsid w:val="007775D4"/>
    <w:rsid w:val="007806C2"/>
    <w:rsid w:val="00781FEE"/>
    <w:rsid w:val="00784D24"/>
    <w:rsid w:val="007903F8"/>
    <w:rsid w:val="00794F4F"/>
    <w:rsid w:val="007974BE"/>
    <w:rsid w:val="007A0916"/>
    <w:rsid w:val="007A0DFD"/>
    <w:rsid w:val="007B2BC6"/>
    <w:rsid w:val="007B311A"/>
    <w:rsid w:val="007C3F5A"/>
    <w:rsid w:val="007C62C2"/>
    <w:rsid w:val="007C7122"/>
    <w:rsid w:val="007D3F11"/>
    <w:rsid w:val="007D66E2"/>
    <w:rsid w:val="007E2C69"/>
    <w:rsid w:val="007E53E4"/>
    <w:rsid w:val="007E656A"/>
    <w:rsid w:val="007F01F6"/>
    <w:rsid w:val="007F3CAA"/>
    <w:rsid w:val="007F664D"/>
    <w:rsid w:val="00812E67"/>
    <w:rsid w:val="00836C6D"/>
    <w:rsid w:val="00837203"/>
    <w:rsid w:val="00842137"/>
    <w:rsid w:val="00846B8E"/>
    <w:rsid w:val="00853F5F"/>
    <w:rsid w:val="00860B4D"/>
    <w:rsid w:val="008623ED"/>
    <w:rsid w:val="00864B5A"/>
    <w:rsid w:val="00872559"/>
    <w:rsid w:val="00874AA3"/>
    <w:rsid w:val="00875AA6"/>
    <w:rsid w:val="00880944"/>
    <w:rsid w:val="0089088E"/>
    <w:rsid w:val="008908D5"/>
    <w:rsid w:val="00892297"/>
    <w:rsid w:val="0089533B"/>
    <w:rsid w:val="008964D6"/>
    <w:rsid w:val="00897A59"/>
    <w:rsid w:val="008A58E2"/>
    <w:rsid w:val="008A6025"/>
    <w:rsid w:val="008B067C"/>
    <w:rsid w:val="008B2E1D"/>
    <w:rsid w:val="008B5123"/>
    <w:rsid w:val="008B7015"/>
    <w:rsid w:val="008B72EF"/>
    <w:rsid w:val="008B7D25"/>
    <w:rsid w:val="008C03F2"/>
    <w:rsid w:val="008D098D"/>
    <w:rsid w:val="008D0BC1"/>
    <w:rsid w:val="008E0172"/>
    <w:rsid w:val="008E22DA"/>
    <w:rsid w:val="008F23BF"/>
    <w:rsid w:val="008F4897"/>
    <w:rsid w:val="008F737B"/>
    <w:rsid w:val="00900EF1"/>
    <w:rsid w:val="009010AF"/>
    <w:rsid w:val="009025BF"/>
    <w:rsid w:val="00906CD2"/>
    <w:rsid w:val="00921732"/>
    <w:rsid w:val="009302DE"/>
    <w:rsid w:val="009307D7"/>
    <w:rsid w:val="00930A63"/>
    <w:rsid w:val="00932746"/>
    <w:rsid w:val="00934F5D"/>
    <w:rsid w:val="00936852"/>
    <w:rsid w:val="0093747C"/>
    <w:rsid w:val="0094045D"/>
    <w:rsid w:val="009406B5"/>
    <w:rsid w:val="00943256"/>
    <w:rsid w:val="00946166"/>
    <w:rsid w:val="009507EC"/>
    <w:rsid w:val="009608A3"/>
    <w:rsid w:val="0096536E"/>
    <w:rsid w:val="00967FFE"/>
    <w:rsid w:val="00972C64"/>
    <w:rsid w:val="00983164"/>
    <w:rsid w:val="00991626"/>
    <w:rsid w:val="0099220A"/>
    <w:rsid w:val="009972EF"/>
    <w:rsid w:val="009A21C4"/>
    <w:rsid w:val="009A43FF"/>
    <w:rsid w:val="009B0390"/>
    <w:rsid w:val="009B0801"/>
    <w:rsid w:val="009B5035"/>
    <w:rsid w:val="009C3160"/>
    <w:rsid w:val="009D5DDD"/>
    <w:rsid w:val="009E09A8"/>
    <w:rsid w:val="009E766E"/>
    <w:rsid w:val="009F1960"/>
    <w:rsid w:val="009F2C64"/>
    <w:rsid w:val="009F715E"/>
    <w:rsid w:val="00A016C1"/>
    <w:rsid w:val="00A10DBB"/>
    <w:rsid w:val="00A11720"/>
    <w:rsid w:val="00A21247"/>
    <w:rsid w:val="00A25834"/>
    <w:rsid w:val="00A31D47"/>
    <w:rsid w:val="00A4013E"/>
    <w:rsid w:val="00A4045F"/>
    <w:rsid w:val="00A409D9"/>
    <w:rsid w:val="00A427CD"/>
    <w:rsid w:val="00A45FEE"/>
    <w:rsid w:val="00A4600B"/>
    <w:rsid w:val="00A47D29"/>
    <w:rsid w:val="00A50506"/>
    <w:rsid w:val="00A50557"/>
    <w:rsid w:val="00A51EF0"/>
    <w:rsid w:val="00A614DD"/>
    <w:rsid w:val="00A61AB7"/>
    <w:rsid w:val="00A67A81"/>
    <w:rsid w:val="00A730A6"/>
    <w:rsid w:val="00A757B9"/>
    <w:rsid w:val="00A80508"/>
    <w:rsid w:val="00A81861"/>
    <w:rsid w:val="00A84724"/>
    <w:rsid w:val="00A87025"/>
    <w:rsid w:val="00A971A0"/>
    <w:rsid w:val="00AA1F22"/>
    <w:rsid w:val="00AA23B7"/>
    <w:rsid w:val="00AA53A4"/>
    <w:rsid w:val="00AB3C98"/>
    <w:rsid w:val="00AC3720"/>
    <w:rsid w:val="00AD02A1"/>
    <w:rsid w:val="00AD50B8"/>
    <w:rsid w:val="00AE1232"/>
    <w:rsid w:val="00AE38EC"/>
    <w:rsid w:val="00AF5A57"/>
    <w:rsid w:val="00AF726D"/>
    <w:rsid w:val="00AF735D"/>
    <w:rsid w:val="00B024D7"/>
    <w:rsid w:val="00B05821"/>
    <w:rsid w:val="00B05963"/>
    <w:rsid w:val="00B07A7C"/>
    <w:rsid w:val="00B07B2F"/>
    <w:rsid w:val="00B100D6"/>
    <w:rsid w:val="00B150A1"/>
    <w:rsid w:val="00B164C9"/>
    <w:rsid w:val="00B25EA3"/>
    <w:rsid w:val="00B26C28"/>
    <w:rsid w:val="00B30F21"/>
    <w:rsid w:val="00B31526"/>
    <w:rsid w:val="00B376D2"/>
    <w:rsid w:val="00B4174C"/>
    <w:rsid w:val="00B42870"/>
    <w:rsid w:val="00B453F5"/>
    <w:rsid w:val="00B532CE"/>
    <w:rsid w:val="00B61624"/>
    <w:rsid w:val="00B627D7"/>
    <w:rsid w:val="00B66481"/>
    <w:rsid w:val="00B7189C"/>
    <w:rsid w:val="00B718A5"/>
    <w:rsid w:val="00B736FA"/>
    <w:rsid w:val="00B80CE8"/>
    <w:rsid w:val="00B90104"/>
    <w:rsid w:val="00B90AD6"/>
    <w:rsid w:val="00B9283E"/>
    <w:rsid w:val="00B96DD2"/>
    <w:rsid w:val="00BA1FDB"/>
    <w:rsid w:val="00BA788A"/>
    <w:rsid w:val="00BA7B90"/>
    <w:rsid w:val="00BB4983"/>
    <w:rsid w:val="00BB7597"/>
    <w:rsid w:val="00BC2AAB"/>
    <w:rsid w:val="00BC62E2"/>
    <w:rsid w:val="00BD3504"/>
    <w:rsid w:val="00BE09D5"/>
    <w:rsid w:val="00BE4B34"/>
    <w:rsid w:val="00BF02DC"/>
    <w:rsid w:val="00BF03D0"/>
    <w:rsid w:val="00BF1C1D"/>
    <w:rsid w:val="00BF69A5"/>
    <w:rsid w:val="00C1532F"/>
    <w:rsid w:val="00C37820"/>
    <w:rsid w:val="00C42125"/>
    <w:rsid w:val="00C62814"/>
    <w:rsid w:val="00C62BE6"/>
    <w:rsid w:val="00C62C28"/>
    <w:rsid w:val="00C646B8"/>
    <w:rsid w:val="00C67770"/>
    <w:rsid w:val="00C67B25"/>
    <w:rsid w:val="00C748F7"/>
    <w:rsid w:val="00C74937"/>
    <w:rsid w:val="00C91159"/>
    <w:rsid w:val="00C91535"/>
    <w:rsid w:val="00C96F13"/>
    <w:rsid w:val="00CA36C7"/>
    <w:rsid w:val="00CA51E3"/>
    <w:rsid w:val="00CA6409"/>
    <w:rsid w:val="00CB2599"/>
    <w:rsid w:val="00CD2139"/>
    <w:rsid w:val="00CD2497"/>
    <w:rsid w:val="00CD3ECA"/>
    <w:rsid w:val="00CD6848"/>
    <w:rsid w:val="00CE1E6E"/>
    <w:rsid w:val="00CE40F2"/>
    <w:rsid w:val="00CE5986"/>
    <w:rsid w:val="00CF34C4"/>
    <w:rsid w:val="00D02972"/>
    <w:rsid w:val="00D11885"/>
    <w:rsid w:val="00D134EA"/>
    <w:rsid w:val="00D20C4C"/>
    <w:rsid w:val="00D23560"/>
    <w:rsid w:val="00D45D31"/>
    <w:rsid w:val="00D534CD"/>
    <w:rsid w:val="00D54E70"/>
    <w:rsid w:val="00D647EF"/>
    <w:rsid w:val="00D73137"/>
    <w:rsid w:val="00D745B2"/>
    <w:rsid w:val="00D765DB"/>
    <w:rsid w:val="00D80DD9"/>
    <w:rsid w:val="00D900AE"/>
    <w:rsid w:val="00D9232D"/>
    <w:rsid w:val="00D954E1"/>
    <w:rsid w:val="00D95649"/>
    <w:rsid w:val="00D977A2"/>
    <w:rsid w:val="00DA1D47"/>
    <w:rsid w:val="00DA2F4F"/>
    <w:rsid w:val="00DB2F30"/>
    <w:rsid w:val="00DC5BCD"/>
    <w:rsid w:val="00DC7592"/>
    <w:rsid w:val="00DC774A"/>
    <w:rsid w:val="00DD1ECC"/>
    <w:rsid w:val="00DD50DE"/>
    <w:rsid w:val="00DE3062"/>
    <w:rsid w:val="00DE67C6"/>
    <w:rsid w:val="00DE729D"/>
    <w:rsid w:val="00DF6C5E"/>
    <w:rsid w:val="00E04C24"/>
    <w:rsid w:val="00E0581D"/>
    <w:rsid w:val="00E204DD"/>
    <w:rsid w:val="00E30A80"/>
    <w:rsid w:val="00E353EC"/>
    <w:rsid w:val="00E5092F"/>
    <w:rsid w:val="00E51323"/>
    <w:rsid w:val="00E51F61"/>
    <w:rsid w:val="00E522AD"/>
    <w:rsid w:val="00E523FF"/>
    <w:rsid w:val="00E53C24"/>
    <w:rsid w:val="00E56E77"/>
    <w:rsid w:val="00E67769"/>
    <w:rsid w:val="00E71046"/>
    <w:rsid w:val="00E71533"/>
    <w:rsid w:val="00E71974"/>
    <w:rsid w:val="00E72E36"/>
    <w:rsid w:val="00E86152"/>
    <w:rsid w:val="00E87795"/>
    <w:rsid w:val="00E96372"/>
    <w:rsid w:val="00EA2129"/>
    <w:rsid w:val="00EB2601"/>
    <w:rsid w:val="00EB4145"/>
    <w:rsid w:val="00EB444D"/>
    <w:rsid w:val="00EC37A9"/>
    <w:rsid w:val="00ED5B66"/>
    <w:rsid w:val="00EE0348"/>
    <w:rsid w:val="00EE5ACE"/>
    <w:rsid w:val="00EE5C0D"/>
    <w:rsid w:val="00EF4792"/>
    <w:rsid w:val="00F02294"/>
    <w:rsid w:val="00F1572A"/>
    <w:rsid w:val="00F30DE7"/>
    <w:rsid w:val="00F35A91"/>
    <w:rsid w:val="00F35F57"/>
    <w:rsid w:val="00F376EC"/>
    <w:rsid w:val="00F44D3D"/>
    <w:rsid w:val="00F47CE6"/>
    <w:rsid w:val="00F50467"/>
    <w:rsid w:val="00F511F5"/>
    <w:rsid w:val="00F562A0"/>
    <w:rsid w:val="00F57FA4"/>
    <w:rsid w:val="00F61BE4"/>
    <w:rsid w:val="00F63B39"/>
    <w:rsid w:val="00F732C6"/>
    <w:rsid w:val="00F77DAB"/>
    <w:rsid w:val="00F876AA"/>
    <w:rsid w:val="00F906D1"/>
    <w:rsid w:val="00FA02CB"/>
    <w:rsid w:val="00FA2177"/>
    <w:rsid w:val="00FB0783"/>
    <w:rsid w:val="00FB48C3"/>
    <w:rsid w:val="00FB7A8B"/>
    <w:rsid w:val="00FD439E"/>
    <w:rsid w:val="00FD6601"/>
    <w:rsid w:val="00FD76CB"/>
    <w:rsid w:val="00FE152B"/>
    <w:rsid w:val="00FE239E"/>
    <w:rsid w:val="00FE3437"/>
    <w:rsid w:val="00FE3B71"/>
    <w:rsid w:val="00FE47E2"/>
    <w:rsid w:val="00FE594B"/>
    <w:rsid w:val="00FF2096"/>
    <w:rsid w:val="00FF4546"/>
    <w:rsid w:val="00FF5094"/>
    <w:rsid w:val="00FF538F"/>
    <w:rsid w:val="02997088"/>
    <w:rsid w:val="03724D93"/>
    <w:rsid w:val="03C721E8"/>
    <w:rsid w:val="03D21514"/>
    <w:rsid w:val="0427C5EA"/>
    <w:rsid w:val="044B3175"/>
    <w:rsid w:val="04CD61FB"/>
    <w:rsid w:val="06BEBD9C"/>
    <w:rsid w:val="0BFB2491"/>
    <w:rsid w:val="0C4489A8"/>
    <w:rsid w:val="0CFCDF4D"/>
    <w:rsid w:val="0D22036D"/>
    <w:rsid w:val="0F361881"/>
    <w:rsid w:val="11F8418B"/>
    <w:rsid w:val="123D5196"/>
    <w:rsid w:val="17826121"/>
    <w:rsid w:val="17A675DA"/>
    <w:rsid w:val="17A6F545"/>
    <w:rsid w:val="17BBD3AE"/>
    <w:rsid w:val="1B26565D"/>
    <w:rsid w:val="1FB95026"/>
    <w:rsid w:val="1FCF25FA"/>
    <w:rsid w:val="20095C2A"/>
    <w:rsid w:val="22DD33C3"/>
    <w:rsid w:val="2312C94D"/>
    <w:rsid w:val="24C10D89"/>
    <w:rsid w:val="265ACA0D"/>
    <w:rsid w:val="28EE24EE"/>
    <w:rsid w:val="2991A296"/>
    <w:rsid w:val="2B649376"/>
    <w:rsid w:val="2BDDF179"/>
    <w:rsid w:val="2D017143"/>
    <w:rsid w:val="2D6C364A"/>
    <w:rsid w:val="2EFFC58A"/>
    <w:rsid w:val="31E55EBE"/>
    <w:rsid w:val="33E3F63F"/>
    <w:rsid w:val="349BFF74"/>
    <w:rsid w:val="376B04C3"/>
    <w:rsid w:val="3AEC80C3"/>
    <w:rsid w:val="3B7EA76E"/>
    <w:rsid w:val="3E487F05"/>
    <w:rsid w:val="3FBB41BD"/>
    <w:rsid w:val="3FF872C0"/>
    <w:rsid w:val="4029C66E"/>
    <w:rsid w:val="40F02491"/>
    <w:rsid w:val="42A95ECE"/>
    <w:rsid w:val="485A4042"/>
    <w:rsid w:val="48C53D19"/>
    <w:rsid w:val="4A610CF0"/>
    <w:rsid w:val="4BAF44D6"/>
    <w:rsid w:val="4CB23A4E"/>
    <w:rsid w:val="4D1E49E7"/>
    <w:rsid w:val="4D381312"/>
    <w:rsid w:val="4DCF7936"/>
    <w:rsid w:val="4EED759E"/>
    <w:rsid w:val="54F77777"/>
    <w:rsid w:val="56523200"/>
    <w:rsid w:val="56C553EB"/>
    <w:rsid w:val="57453348"/>
    <w:rsid w:val="579A0B55"/>
    <w:rsid w:val="5A11A7BB"/>
    <w:rsid w:val="5A28E56F"/>
    <w:rsid w:val="5AE74005"/>
    <w:rsid w:val="5EAE36E1"/>
    <w:rsid w:val="6005622D"/>
    <w:rsid w:val="61ED27E3"/>
    <w:rsid w:val="63A65991"/>
    <w:rsid w:val="63D415E3"/>
    <w:rsid w:val="6648D5E0"/>
    <w:rsid w:val="690ACE5A"/>
    <w:rsid w:val="697BE010"/>
    <w:rsid w:val="69B33DF8"/>
    <w:rsid w:val="6AFA635B"/>
    <w:rsid w:val="6D25309C"/>
    <w:rsid w:val="6F793947"/>
    <w:rsid w:val="75E5A737"/>
    <w:rsid w:val="79386064"/>
    <w:rsid w:val="7977D31C"/>
    <w:rsid w:val="7C483B7B"/>
    <w:rsid w:val="7F65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270F9"/>
  <w15:docId w15:val="{93A66236-D9F5-414A-AE68-1E5469A1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uiPriority="39" w:qFormat="1"/>
    <w:lsdException w:name="toc 2" w:uiPriority="39" w:qFormat="1"/>
    <w:lsdException w:name="toc 3" w:uiPriority="0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EC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794"/>
        <w:tab w:val="left" w:pos="1021"/>
      </w:tabs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numPr>
        <w:ilvl w:val="5"/>
      </w:numPr>
      <w:tabs>
        <w:tab w:val="clear" w:pos="1021"/>
        <w:tab w:val="clear" w:pos="1191"/>
      </w:tabs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Times New Roman"/>
      <w:lang w:val="en-GB" w:eastAsia="ja-JP"/>
    </w:rPr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TOC7">
    <w:name w:val="toc 7"/>
    <w:basedOn w:val="Normal"/>
    <w:next w:val="Normal"/>
    <w:uiPriority w:val="39"/>
    <w:semiHidden/>
    <w:unhideWhenUsed/>
    <w:qFormat/>
    <w:pPr>
      <w:spacing w:after="100"/>
      <w:ind w:left="1440"/>
    </w:pPr>
  </w:style>
  <w:style w:type="paragraph" w:styleId="ListNumber2">
    <w:name w:val="List Number 2"/>
    <w:basedOn w:val="Normal"/>
    <w:uiPriority w:val="99"/>
    <w:semiHidden/>
    <w:unhideWhenUsed/>
    <w:qFormat/>
    <w:pPr>
      <w:numPr>
        <w:numId w:val="1"/>
      </w:numPr>
      <w:tabs>
        <w:tab w:val="clear" w:pos="643"/>
        <w:tab w:val="num" w:pos="360"/>
      </w:tabs>
      <w:ind w:left="0" w:firstLine="0"/>
      <w:contextualSpacing/>
    </w:p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pPr>
      <w:spacing w:before="0"/>
    </w:pPr>
  </w:style>
  <w:style w:type="paragraph" w:styleId="ListBullet4">
    <w:name w:val="List Bullet 4"/>
    <w:basedOn w:val="Normal"/>
    <w:uiPriority w:val="99"/>
    <w:semiHidden/>
    <w:unhideWhenUsed/>
    <w:qFormat/>
    <w:pPr>
      <w:numPr>
        <w:numId w:val="2"/>
      </w:numPr>
      <w:tabs>
        <w:tab w:val="clear" w:pos="1209"/>
        <w:tab w:val="num" w:pos="360"/>
      </w:tabs>
      <w:ind w:left="0" w:firstLine="0"/>
      <w:contextualSpacing/>
    </w:pPr>
  </w:style>
  <w:style w:type="paragraph" w:styleId="Index8">
    <w:name w:val="index 8"/>
    <w:basedOn w:val="Normal"/>
    <w:next w:val="Normal"/>
    <w:uiPriority w:val="99"/>
    <w:semiHidden/>
    <w:unhideWhenUsed/>
    <w:qFormat/>
    <w:pPr>
      <w:spacing w:before="0"/>
      <w:ind w:left="1920" w:hanging="24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pPr>
      <w:spacing w:before="0"/>
    </w:pPr>
  </w:style>
  <w:style w:type="paragraph" w:styleId="ListNumber">
    <w:name w:val="List Number"/>
    <w:basedOn w:val="Normal"/>
    <w:uiPriority w:val="99"/>
    <w:semiHidden/>
    <w:unhideWhenUsed/>
    <w:qFormat/>
    <w:pPr>
      <w:numPr>
        <w:numId w:val="3"/>
      </w:numPr>
      <w:tabs>
        <w:tab w:val="num" w:pos="360"/>
      </w:tabs>
      <w:ind w:left="0" w:firstLine="0"/>
      <w:contextualSpacing/>
    </w:pPr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spacing w:before="0"/>
      <w:ind w:left="1200" w:hanging="240"/>
    </w:pPr>
  </w:style>
  <w:style w:type="paragraph" w:styleId="ListBullet">
    <w:name w:val="List Bullet"/>
    <w:basedOn w:val="Normal"/>
    <w:uiPriority w:val="99"/>
    <w:semiHidden/>
    <w:unhideWhenUsed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before="0"/>
    </w:pPr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Index6">
    <w:name w:val="index 6"/>
    <w:basedOn w:val="Normal"/>
    <w:next w:val="Normal"/>
    <w:uiPriority w:val="99"/>
    <w:semiHidden/>
    <w:unhideWhenUsed/>
    <w:qFormat/>
    <w:pPr>
      <w:spacing w:before="0"/>
      <w:ind w:left="1440" w:hanging="24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before="0"/>
      <w:ind w:left="4320"/>
    </w:pPr>
  </w:style>
  <w:style w:type="paragraph" w:styleId="ListBullet3">
    <w:name w:val="List Bullet 3"/>
    <w:basedOn w:val="Normal"/>
    <w:uiPriority w:val="99"/>
    <w:semiHidden/>
    <w:unhideWhenUsed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360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6"/>
      </w:numPr>
      <w:contextualSpacing/>
    </w:p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360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uiPriority w:val="99"/>
    <w:semiHidden/>
    <w:unhideWhenUsed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qFormat/>
    <w:pPr>
      <w:spacing w:before="0"/>
    </w:pPr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spacing w:before="0"/>
      <w:ind w:left="960" w:hanging="240"/>
    </w:pPr>
  </w:style>
  <w:style w:type="paragraph" w:styleId="TOC5">
    <w:name w:val="toc 5"/>
    <w:basedOn w:val="Normal"/>
    <w:next w:val="Normal"/>
    <w:uiPriority w:val="39"/>
    <w:semiHidden/>
    <w:unhideWhenUsed/>
    <w:qFormat/>
    <w:pPr>
      <w:spacing w:after="100"/>
      <w:ind w:left="960"/>
    </w:pPr>
  </w:style>
  <w:style w:type="paragraph" w:styleId="TOC3">
    <w:name w:val="toc 3"/>
    <w:basedOn w:val="TOC2"/>
    <w:qFormat/>
    <w:rsid w:val="003155EC"/>
    <w:pPr>
      <w:ind w:left="2269"/>
    </w:pPr>
  </w:style>
  <w:style w:type="paragraph" w:styleId="TOC2">
    <w:name w:val="toc 2"/>
    <w:basedOn w:val="TOC1"/>
    <w:uiPriority w:val="39"/>
    <w:qFormat/>
    <w:rsid w:val="003155EC"/>
    <w:pPr>
      <w:tabs>
        <w:tab w:val="clear" w:pos="964"/>
      </w:tabs>
      <w:spacing w:before="80"/>
      <w:ind w:left="1531" w:hanging="851"/>
    </w:pPr>
  </w:style>
  <w:style w:type="paragraph" w:styleId="TOC1">
    <w:name w:val="toc 1"/>
    <w:basedOn w:val="Normal"/>
    <w:uiPriority w:val="39"/>
    <w:qFormat/>
    <w:rsid w:val="003155EC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before="0"/>
    </w:pPr>
    <w:rPr>
      <w:rFonts w:ascii="Consolas" w:hAnsi="Consolas"/>
      <w:sz w:val="21"/>
      <w:szCs w:val="21"/>
    </w:rPr>
  </w:style>
  <w:style w:type="paragraph" w:styleId="ListBullet5">
    <w:name w:val="List Bullet 5"/>
    <w:basedOn w:val="Normal"/>
    <w:uiPriority w:val="99"/>
    <w:semiHidden/>
    <w:unhideWhenUsed/>
    <w:qFormat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9"/>
      </w:numPr>
      <w:contextualSpacing/>
    </w:pPr>
  </w:style>
  <w:style w:type="paragraph" w:styleId="TOC8">
    <w:name w:val="toc 8"/>
    <w:basedOn w:val="Normal"/>
    <w:next w:val="Normal"/>
    <w:uiPriority w:val="39"/>
    <w:semiHidden/>
    <w:unhideWhenUsed/>
    <w:qFormat/>
    <w:pPr>
      <w:spacing w:after="100"/>
      <w:ind w:left="1680"/>
    </w:pPr>
  </w:style>
  <w:style w:type="paragraph" w:styleId="Index3">
    <w:name w:val="index 3"/>
    <w:basedOn w:val="Normal"/>
    <w:next w:val="Normal"/>
    <w:uiPriority w:val="99"/>
    <w:semiHidden/>
    <w:unhideWhenUsed/>
    <w:qFormat/>
    <w:pPr>
      <w:spacing w:before="0"/>
      <w:ind w:left="720" w:hanging="2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360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before="0"/>
    </w:pPr>
    <w:rPr>
      <w:sz w:val="20"/>
      <w:szCs w:val="20"/>
    </w:rPr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/>
    </w:pPr>
  </w:style>
  <w:style w:type="paragraph" w:styleId="EnvelopeReturn">
    <w:name w:val="envelope return"/>
    <w:basedOn w:val="Normal"/>
    <w:uiPriority w:val="99"/>
    <w:semiHidden/>
    <w:unhideWhenUsed/>
    <w:qFormat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qFormat/>
    <w:rsid w:val="003155EC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spacing w:before="0"/>
      <w:ind w:left="4320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440"/>
      <w:contextualSpacing/>
    </w:pPr>
  </w:style>
  <w:style w:type="paragraph" w:styleId="TOC4">
    <w:name w:val="toc 4"/>
    <w:basedOn w:val="Normal"/>
    <w:next w:val="Normal"/>
    <w:uiPriority w:val="39"/>
    <w:semiHidden/>
    <w:unhideWhenUsed/>
    <w:qFormat/>
    <w:pPr>
      <w:spacing w:after="100"/>
      <w:ind w:left="720"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uiPriority w:val="99"/>
    <w:semiHidden/>
    <w:unhideWhenUsed/>
    <w:qFormat/>
    <w:pPr>
      <w:spacing w:before="0"/>
      <w:ind w:left="240" w:hanging="24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/>
    </w:pPr>
    <w:rPr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qFormat/>
    <w:pPr>
      <w:spacing w:after="100"/>
      <w:ind w:left="1200"/>
    </w:pPr>
  </w:style>
  <w:style w:type="paragraph" w:styleId="List5">
    <w:name w:val="List 5"/>
    <w:basedOn w:val="Normal"/>
    <w:uiPriority w:val="99"/>
    <w:semiHidden/>
    <w:unhideWhenUsed/>
    <w:qFormat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360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spacing w:before="0"/>
      <w:ind w:left="1680" w:hanging="24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spacing w:before="0"/>
      <w:ind w:left="2160" w:hanging="240"/>
    </w:pPr>
  </w:style>
  <w:style w:type="paragraph" w:styleId="TableofFigures">
    <w:name w:val="table of figures"/>
    <w:basedOn w:val="Normal"/>
    <w:next w:val="Normal"/>
    <w:uiPriority w:val="99"/>
    <w:qFormat/>
    <w:rsid w:val="003155EC"/>
    <w:pPr>
      <w:tabs>
        <w:tab w:val="right" w:leader="dot" w:pos="9639"/>
      </w:tabs>
    </w:pPr>
    <w:rPr>
      <w:rFonts w:eastAsia="MS Mincho"/>
    </w:rPr>
  </w:style>
  <w:style w:type="paragraph" w:styleId="TOC9">
    <w:name w:val="toc 9"/>
    <w:basedOn w:val="Normal"/>
    <w:next w:val="Normal"/>
    <w:uiPriority w:val="39"/>
    <w:semiHidden/>
    <w:unhideWhenUsed/>
    <w:qFormat/>
    <w:pPr>
      <w:spacing w:after="100"/>
      <w:ind w:left="1920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List4">
    <w:name w:val="List 4"/>
    <w:basedOn w:val="Normal"/>
    <w:uiPriority w:val="99"/>
    <w:semiHidden/>
    <w:unhideWhenUsed/>
    <w:qFormat/>
    <w:pPr>
      <w:ind w:left="1440" w:hanging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before="0"/>
    </w:pPr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ListContinue3">
    <w:name w:val="List Continue 3"/>
    <w:basedOn w:val="Normal"/>
    <w:uiPriority w:val="99"/>
    <w:semiHidden/>
    <w:unhideWhenUsed/>
    <w:qFormat/>
    <w:pPr>
      <w:spacing w:after="120"/>
      <w:ind w:left="1080"/>
      <w:contextualSpacing/>
    </w:pPr>
  </w:style>
  <w:style w:type="paragraph" w:styleId="Index2">
    <w:name w:val="index 2"/>
    <w:basedOn w:val="Normal"/>
    <w:next w:val="Normal"/>
    <w:uiPriority w:val="99"/>
    <w:semiHidden/>
    <w:unhideWhenUsed/>
    <w:qFormat/>
    <w:pPr>
      <w:spacing w:before="0"/>
      <w:ind w:left="480" w:hanging="24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0"/>
      <w:ind w:firstLine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spacing w:after="0"/>
      <w:ind w:firstLine="36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TMLDefinition">
    <w:name w:val="HTML Definition"/>
    <w:basedOn w:val="DefaultParagraphFont"/>
    <w:uiPriority w:val="99"/>
    <w:semiHidden/>
    <w:unhideWhenUsed/>
    <w:qFormat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qFormat/>
  </w:style>
  <w:style w:type="character" w:styleId="HTMLVariable">
    <w:name w:val="HTML Variable"/>
    <w:basedOn w:val="DefaultParagraphFont"/>
    <w:uiPriority w:val="99"/>
    <w:semiHidden/>
    <w:unhideWhenUsed/>
    <w:qFormat/>
    <w:rPr>
      <w:i/>
      <w:iCs/>
    </w:rPr>
  </w:style>
  <w:style w:type="character" w:styleId="Hyperlink">
    <w:name w:val="Hyperlink"/>
    <w:aliases w:val="CEO_Hyperlink,超级链接,Style 58,超?级链,超????,하이퍼링크2,超链接1,超?级链?,Style?,S,하이퍼링크21,超??级链Ú,fL????,fL?级,超??级链,超?级链Ú,’´?级链,’´????,’´??级链Ú,’´??级"/>
    <w:basedOn w:val="DefaultParagraphFont"/>
    <w:qFormat/>
    <w:rsid w:val="003155EC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qFormat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HTMLKeyboard">
    <w:name w:val="HTML Keyboard"/>
    <w:basedOn w:val="DefaultParagraphFont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Pr>
      <w:rFonts w:ascii="Consolas" w:hAnsi="Consolas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qFormat/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AnnexNotitle">
    <w:name w:val="Annex_No &amp; title"/>
    <w:basedOn w:val="Normal"/>
    <w:next w:val="Normal"/>
    <w:qFormat/>
    <w:rsid w:val="003155E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qFormat/>
    <w:rsid w:val="003155EC"/>
  </w:style>
  <w:style w:type="paragraph" w:customStyle="1" w:styleId="CorrectionSeparatorBegin">
    <w:name w:val="Correction Separator Begin"/>
    <w:basedOn w:val="Normal"/>
    <w:qFormat/>
    <w:rsid w:val="003155EC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qFormat/>
    <w:rsid w:val="003155EC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qFormat/>
    <w:rsid w:val="003155E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155EC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qFormat/>
    <w:rsid w:val="003155E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3155E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qFormat/>
    <w:rsid w:val="003155E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3155EC"/>
    <w:rPr>
      <w:b/>
      <w:bCs/>
    </w:rPr>
  </w:style>
  <w:style w:type="paragraph" w:customStyle="1" w:styleId="Normalbeforetable">
    <w:name w:val="Normal before table"/>
    <w:basedOn w:val="Normal"/>
    <w:qFormat/>
    <w:rsid w:val="003155EC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qFormat/>
    <w:rsid w:val="003155E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qFormat/>
    <w:rsid w:val="003155E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qFormat/>
    <w:rsid w:val="003155EC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qFormat/>
    <w:rsid w:val="003155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qFormat/>
    <w:rsid w:val="003155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155E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qFormat/>
    <w:rsid w:val="003155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3155EC"/>
    <w:rPr>
      <w:rFonts w:ascii="Times New Roman" w:eastAsia="Times New Roman" w:hAnsi="Times New Roman" w:cs="Times New Roman"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95959" w:themeColor="text1" w:themeTint="A6"/>
      <w:spacing w:val="15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Title"/>
    <w:next w:val="Normal"/>
    <w:qFormat/>
    <w:rPr>
      <w:bCs w:val="0"/>
    </w:rPr>
  </w:style>
  <w:style w:type="paragraph" w:customStyle="1" w:styleId="LSTitle">
    <w:name w:val="LSTitle"/>
    <w:basedOn w:val="Normal"/>
    <w:next w:val="Normal"/>
    <w:qFormat/>
    <w:rPr>
      <w:rFonts w:eastAsiaTheme="minorHAnsi"/>
      <w:bCs/>
    </w:rPr>
  </w:style>
  <w:style w:type="paragraph" w:customStyle="1" w:styleId="LSForAction">
    <w:name w:val="LSForAction"/>
    <w:basedOn w:val="LSTitle"/>
    <w:next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Info">
    <w:name w:val="LSForInfo"/>
    <w:basedOn w:val="LSTitle"/>
    <w:next w:val="Normal"/>
    <w:qFormat/>
  </w:style>
  <w:style w:type="paragraph" w:customStyle="1" w:styleId="LSForComment">
    <w:name w:val="LSForComment"/>
    <w:basedOn w:val="LSTitle"/>
    <w:next w:val="Normal"/>
    <w:qFormat/>
  </w:style>
  <w:style w:type="paragraph" w:customStyle="1" w:styleId="enumlev1">
    <w:name w:val="enumlev1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qFormat/>
    <w:pPr>
      <w:ind w:left="1191" w:hanging="397"/>
    </w:pPr>
  </w:style>
  <w:style w:type="paragraph" w:customStyle="1" w:styleId="enumlev3">
    <w:name w:val="enumlev3"/>
    <w:basedOn w:val="enumlev2"/>
    <w:qFormat/>
    <w:pPr>
      <w:ind w:left="1588"/>
    </w:pPr>
  </w:style>
  <w:style w:type="paragraph" w:customStyle="1" w:styleId="LSSource">
    <w:name w:val="LSSource"/>
    <w:basedOn w:val="LSTitle"/>
    <w:next w:val="Normal"/>
    <w:qFormat/>
    <w:rPr>
      <w:bCs w:val="0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3155EC"/>
    <w:pPr>
      <w:jc w:val="righ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ReftextArial9pt">
    <w:name w:val="Ref_text Arial 9 pt"/>
    <w:qFormat/>
    <w:rsid w:val="003155EC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qFormat/>
    <w:rsid w:val="003155E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qFormat/>
    <w:rsid w:val="003155E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rFonts w:ascii="Times New Roman" w:hAnsi="Times New Roman" w:cs="Times New Roman"/>
      <w:sz w:val="16"/>
      <w:szCs w:val="16"/>
      <w:lang w:val="en-GB"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rFonts w:ascii="Times New Roman" w:hAnsi="Times New Roman" w:cs="Times New Roman"/>
      <w:sz w:val="16"/>
      <w:szCs w:val="16"/>
      <w:lang w:val="en-GB" w:eastAsia="ja-JP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val="en-GB"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Hashtag1">
    <w:name w:val="Hashtag1"/>
    <w:basedOn w:val="DefaultParagraphFont"/>
    <w:uiPriority w:val="99"/>
    <w:semiHidden/>
    <w:unhideWhenUsed/>
    <w:qFormat/>
    <w:rPr>
      <w:color w:val="2B579A"/>
      <w:shd w:val="clear" w:color="auto" w:fill="E1DFDD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 w:cs="Times New Roman"/>
      <w:sz w:val="20"/>
      <w:szCs w:val="20"/>
      <w:lang w:val="en-GB" w:eastAsia="ja-JP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paragraph" w:styleId="ListParagraph">
    <w:name w:val="List Paragraph"/>
    <w:aliases w:val="Recommendation,List Paragraph11,O5,Para_sk,Resume Title,- Bullets,NUMBERED PARAGRAPH,List Paragraph 1,List Paragraph (numbered (a)),Use Case List Paragraph,References,ReferencesCxSpLast,lp1,Bullets,Numbered List Paragraph,Liste 1,Body"/>
    <w:basedOn w:val="Normal"/>
    <w:link w:val="ListParagraphChar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onsolas" w:hAnsi="Consolas" w:cs="Times New Roman"/>
      <w:sz w:val="21"/>
      <w:szCs w:val="21"/>
      <w:lang w:val="en-GB"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qFormat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qFormat/>
    <w:rPr>
      <w:color w:val="0000FF"/>
      <w:u w:val="single"/>
      <w:shd w:val="clear" w:color="auto" w:fill="F3F2F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qFormat/>
    <w:rsid w:val="003155EC"/>
  </w:style>
  <w:style w:type="paragraph" w:customStyle="1" w:styleId="TSBHeaderSource">
    <w:name w:val="TSBHeaderSource"/>
    <w:basedOn w:val="Normal"/>
    <w:qFormat/>
    <w:rsid w:val="003155EC"/>
  </w:style>
  <w:style w:type="paragraph" w:customStyle="1" w:styleId="TSBHeaderTitle">
    <w:name w:val="TSBHeaderTitle"/>
    <w:basedOn w:val="Normal"/>
    <w:qFormat/>
    <w:rsid w:val="003155EC"/>
  </w:style>
  <w:style w:type="paragraph" w:customStyle="1" w:styleId="TSBHeaderSummary">
    <w:name w:val="TSBHeaderSummary"/>
    <w:basedOn w:val="Normal"/>
    <w:qFormat/>
    <w:rsid w:val="003155EC"/>
  </w:style>
  <w:style w:type="paragraph" w:customStyle="1" w:styleId="LSApproval">
    <w:name w:val="LSApproval"/>
    <w:basedOn w:val="LSTitle"/>
    <w:next w:val="Normal"/>
    <w:qFormat/>
    <w:rPr>
      <w:bCs w:val="0"/>
    </w:rPr>
  </w:style>
  <w:style w:type="paragraph" w:customStyle="1" w:styleId="TSBHeaderRight14">
    <w:name w:val="TSBHeaderRight14"/>
    <w:basedOn w:val="Normal"/>
    <w:qFormat/>
    <w:rsid w:val="003155EC"/>
    <w:pPr>
      <w:jc w:val="right"/>
    </w:pPr>
    <w:rPr>
      <w:b/>
      <w:bCs/>
      <w:sz w:val="28"/>
      <w:szCs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 w:cs="Times New Roman"/>
      <w:sz w:val="24"/>
      <w:szCs w:val="24"/>
      <w:lang w:val="en-GB" w:eastAsia="ja-JP"/>
    </w:rPr>
  </w:style>
  <w:style w:type="paragraph" w:styleId="Revision">
    <w:name w:val="Revision"/>
    <w:hidden/>
    <w:uiPriority w:val="99"/>
    <w:unhideWhenUsed/>
    <w:rsid w:val="00637800"/>
    <w:rPr>
      <w:rFonts w:ascii="Times New Roman" w:hAnsi="Times New Roman" w:cs="Times New Roman"/>
      <w:sz w:val="24"/>
      <w:szCs w:val="24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921732"/>
    <w:rPr>
      <w:color w:val="605E5C"/>
      <w:shd w:val="clear" w:color="auto" w:fill="E1DFDD"/>
    </w:rPr>
  </w:style>
  <w:style w:type="paragraph" w:customStyle="1" w:styleId="FirstFooter">
    <w:name w:val="FirstFooter"/>
    <w:basedOn w:val="Footer"/>
    <w:qFormat/>
    <w:rsid w:val="00BE4B34"/>
    <w:pPr>
      <w:tabs>
        <w:tab w:val="clear" w:pos="4680"/>
        <w:tab w:val="clear" w:pos="9360"/>
        <w:tab w:val="left" w:pos="1871"/>
      </w:tabs>
      <w:spacing w:before="40"/>
    </w:pPr>
    <w:rPr>
      <w:rFonts w:asciiTheme="minorHAnsi" w:eastAsia="Times New Roman" w:hAnsiTheme="minorHAnsi"/>
      <w:sz w:val="16"/>
      <w:szCs w:val="20"/>
      <w:lang w:eastAsia="en-US"/>
    </w:rPr>
  </w:style>
  <w:style w:type="paragraph" w:customStyle="1" w:styleId="Source">
    <w:name w:val="Source"/>
    <w:basedOn w:val="Normal"/>
    <w:next w:val="Normal"/>
    <w:link w:val="SourceChar"/>
    <w:qFormat/>
    <w:rsid w:val="00BE4B3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rFonts w:asciiTheme="minorHAnsi" w:eastAsia="Times New Roman" w:hAnsiTheme="minorHAnsi"/>
      <w:b/>
      <w:sz w:val="28"/>
      <w:szCs w:val="20"/>
      <w:lang w:eastAsia="en-US"/>
    </w:rPr>
  </w:style>
  <w:style w:type="paragraph" w:customStyle="1" w:styleId="Title1">
    <w:name w:val="Title 1"/>
    <w:basedOn w:val="Source"/>
    <w:next w:val="Normal"/>
    <w:link w:val="Title1Char"/>
    <w:qFormat/>
    <w:rsid w:val="00BE4B34"/>
    <w:pPr>
      <w:spacing w:before="240"/>
    </w:pPr>
    <w:rPr>
      <w:b w:val="0"/>
      <w:caps/>
    </w:rPr>
  </w:style>
  <w:style w:type="paragraph" w:customStyle="1" w:styleId="Committee">
    <w:name w:val="Committee"/>
    <w:basedOn w:val="Normal"/>
    <w:uiPriority w:val="99"/>
    <w:qFormat/>
    <w:rsid w:val="00BE4B34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0" w:line="240" w:lineRule="atLeast"/>
      <w:textAlignment w:val="baseline"/>
    </w:pPr>
    <w:rPr>
      <w:rFonts w:asciiTheme="minorHAnsi" w:eastAsia="Times New Roman" w:hAnsiTheme="minorHAnsi" w:cstheme="minorHAnsi"/>
      <w:b/>
      <w:lang w:eastAsia="en-US"/>
    </w:rPr>
  </w:style>
  <w:style w:type="character" w:customStyle="1" w:styleId="ListParagraphChar">
    <w:name w:val="List Paragraph Char"/>
    <w:aliases w:val="Recommendation Char,List Paragraph11 Char,O5 Char,Para_sk Char,Resume Title Char,- Bullets Char,NUMBERED PARAGRAPH Char,List Paragraph 1 Char,List Paragraph (numbered (a)) Char,Use Case List Paragraph Char,References Char,lp1 Char"/>
    <w:basedOn w:val="DefaultParagraphFont"/>
    <w:link w:val="ListParagraph"/>
    <w:uiPriority w:val="34"/>
    <w:qFormat/>
    <w:rsid w:val="00BE4B34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ms-rtethemeforecolor-2-0">
    <w:name w:val="ms-rtethemeforecolor-2-0"/>
    <w:basedOn w:val="DefaultParagraphFont"/>
    <w:rsid w:val="00BE4B34"/>
  </w:style>
  <w:style w:type="character" w:customStyle="1" w:styleId="SourceChar">
    <w:name w:val="Source Char"/>
    <w:link w:val="Source"/>
    <w:locked/>
    <w:rsid w:val="00BE4B34"/>
    <w:rPr>
      <w:rFonts w:eastAsia="Times New Roman" w:cs="Times New Roman"/>
      <w:b/>
      <w:sz w:val="28"/>
      <w:lang w:val="en-GB" w:eastAsia="en-US"/>
    </w:rPr>
  </w:style>
  <w:style w:type="character" w:customStyle="1" w:styleId="Title1Char">
    <w:name w:val="Title 1 Char"/>
    <w:link w:val="Title1"/>
    <w:locked/>
    <w:rsid w:val="00BE4B34"/>
    <w:rPr>
      <w:rFonts w:eastAsia="Times New Roman" w:cs="Times New Roman"/>
      <w:caps/>
      <w:sz w:val="28"/>
      <w:lang w:val="en-GB" w:eastAsia="en-US"/>
    </w:rPr>
  </w:style>
  <w:style w:type="table" w:styleId="TableGrid">
    <w:name w:val="Table Grid"/>
    <w:basedOn w:val="TableNormal"/>
    <w:rsid w:val="0033024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">
    <w:name w:val="toc 0"/>
    <w:basedOn w:val="Normal"/>
    <w:next w:val="TOC1"/>
    <w:rsid w:val="003155EC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155EC"/>
  </w:style>
  <w:style w:type="character" w:styleId="BookTitle">
    <w:name w:val="Book Title"/>
    <w:basedOn w:val="DefaultParagraphFont"/>
    <w:uiPriority w:val="33"/>
    <w:rsid w:val="003155EC"/>
    <w:rPr>
      <w:b/>
      <w:bCs/>
      <w:i/>
      <w:iCs/>
      <w:spacing w:val="5"/>
    </w:rPr>
  </w:style>
  <w:style w:type="character" w:styleId="Hashtag">
    <w:name w:val="Hashtag"/>
    <w:basedOn w:val="DefaultParagraphFont"/>
    <w:uiPriority w:val="99"/>
    <w:semiHidden/>
    <w:unhideWhenUsed/>
    <w:rsid w:val="003155EC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3155EC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rsid w:val="003155EC"/>
    <w:rPr>
      <w:b/>
      <w:bCs/>
      <w:smallCaps/>
      <w:color w:val="5B9BD5" w:themeColor="accent1"/>
      <w:spacing w:val="5"/>
    </w:rPr>
  </w:style>
  <w:style w:type="character" w:styleId="Mention">
    <w:name w:val="Mention"/>
    <w:basedOn w:val="DefaultParagraphFont"/>
    <w:uiPriority w:val="99"/>
    <w:unhideWhenUsed/>
    <w:rsid w:val="003155EC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3155E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155EC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3155E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3155EC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3155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sbcloud.itu.int/s/62PcYeZPyA66eL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tsag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e02a22a5-1858-4a26-a36b-fd26cb37ee25" origin="userSelected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64AA3-439B-4F42-B496-6E2BCD39E8A3}"/>
</file>

<file path=customXml/itemProps2.xml><?xml version="1.0" encoding="utf-8"?>
<ds:datastoreItem xmlns:ds="http://schemas.openxmlformats.org/officeDocument/2006/customXml" ds:itemID="{EF8523CC-DEB2-463D-9A27-DF0B8D2CAEC3}">
  <ds:schemaRefs>
    <ds:schemaRef ds:uri="http://schemas.microsoft.com/office/2006/documentManagement/types"/>
    <ds:schemaRef ds:uri="http://purl.org/dc/terms/"/>
    <ds:schemaRef ds:uri="c17408f4-2186-4ff6-bcad-def554211a7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fe703674-2bcf-444b-9965-f551dbea00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C89B59-73DC-4331-A8A4-697A803248DF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539</Characters>
  <Application>Microsoft Office Word</Application>
  <DocSecurity>0</DocSecurity>
  <Lines>28</Lines>
  <Paragraphs>19</Paragraphs>
  <ScaleCrop>false</ScaleCrop>
  <Manager>ITU-T</Manager>
  <Company>International Telecommunication Union (ITU)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of WTSA-24 Resolutions, Opinion and Actions to TSAG RGs in the 2025-2028 study period</dc:title>
  <dc:creator>TSB</dc:creator>
  <dc:description>TSAG-TD305  For: Geneva, 26-30 January 2026_x000d_Document date: _x000d_Saved by ITU51018016 at 19:23:50 on 16/01/2026</dc:description>
  <cp:lastModifiedBy>TSB</cp:lastModifiedBy>
  <cp:revision>2</cp:revision>
  <cp:lastPrinted>2016-12-23T12:52:00Z</cp:lastPrinted>
  <dcterms:created xsi:type="dcterms:W3CDTF">2026-01-30T11:27:00Z</dcterms:created>
  <dcterms:modified xsi:type="dcterms:W3CDTF">2026-01-30T11:27:00Z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Docnum">
    <vt:lpwstr>TSAG-TD305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N/A</vt:lpwstr>
  </property>
  <property fmtid="{D5CDD505-2E9C-101B-9397-08002B2CF9AE}" pid="7" name="Docdest">
    <vt:lpwstr>Geneva, 26-30 January 2026</vt:lpwstr>
  </property>
  <property fmtid="{D5CDD505-2E9C-101B-9397-08002B2CF9AE}" pid="8" name="Docauthor">
    <vt:lpwstr>TSB</vt:lpwstr>
  </property>
  <property fmtid="{D5CDD505-2E9C-101B-9397-08002B2CF9AE}" pid="9" name="docIndexRef">
    <vt:lpwstr>60ae584b-06a9-4786-be77-7ef1721f58ac</vt:lpwstr>
  </property>
  <property fmtid="{D5CDD505-2E9C-101B-9397-08002B2CF9AE}" pid="10" name="bjSaver">
    <vt:lpwstr>ly9WlAKhAbxEOXKc6PBqFPyovCs4/Snf</vt:lpwstr>
  </property>
  <property fmtid="{D5CDD505-2E9C-101B-9397-08002B2CF9AE}" pid="11" name="bjDocumentSecurityLabel">
    <vt:lpwstr>This item has no classification</vt:lpwstr>
  </property>
  <property fmtid="{D5CDD505-2E9C-101B-9397-08002B2CF9AE}" pid="12" name="bjClsUserRVM">
    <vt:lpwstr>[]</vt:lpwstr>
  </property>
  <property fmtid="{D5CDD505-2E9C-101B-9397-08002B2CF9AE}" pid="13" name="KSOProductBuildVer">
    <vt:lpwstr>2052-11.8.2.12085</vt:lpwstr>
  </property>
  <property fmtid="{D5CDD505-2E9C-101B-9397-08002B2CF9AE}" pid="14" name="ICV">
    <vt:lpwstr>9DEA891716A741FE88121E7999EC3794</vt:lpwstr>
  </property>
  <property fmtid="{D5CDD505-2E9C-101B-9397-08002B2CF9AE}" pid="15" name="GrammarlyDocumentId">
    <vt:lpwstr>bf6d0ebeb1caea78e62634c32cd817d6e79d06d9590dc7705a31155d55b5e2d0</vt:lpwstr>
  </property>
  <property fmtid="{D5CDD505-2E9C-101B-9397-08002B2CF9AE}" pid="16" name="MediaServiceImageTags">
    <vt:lpwstr/>
  </property>
</Properties>
</file>