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4D5739" w:rsidRPr="008700D0" w14:paraId="5E10375B" w14:textId="77777777" w:rsidTr="0061347F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739F9AF4" w14:textId="77777777" w:rsidR="004D5739" w:rsidRPr="008700D0" w:rsidRDefault="004D5739" w:rsidP="0061347F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r w:rsidRPr="008700D0">
              <w:rPr>
                <w:noProof/>
              </w:rPr>
              <w:drawing>
                <wp:inline distT="0" distB="0" distL="0" distR="0" wp14:anchorId="5A0333E9" wp14:editId="47EB66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4D086878" w14:textId="77777777" w:rsidR="004D5739" w:rsidRPr="008700D0" w:rsidRDefault="004D5739" w:rsidP="0061347F">
            <w:pPr>
              <w:rPr>
                <w:sz w:val="16"/>
                <w:szCs w:val="16"/>
              </w:rPr>
            </w:pPr>
            <w:r w:rsidRPr="008700D0">
              <w:rPr>
                <w:sz w:val="16"/>
                <w:szCs w:val="16"/>
              </w:rPr>
              <w:t>INTERNATIONAL TELECOMMUNICATION UNION</w:t>
            </w:r>
          </w:p>
          <w:p w14:paraId="569C97BD" w14:textId="77777777" w:rsidR="004D5739" w:rsidRPr="008700D0" w:rsidRDefault="004D5739" w:rsidP="0061347F">
            <w:pPr>
              <w:rPr>
                <w:b/>
                <w:bCs/>
                <w:sz w:val="26"/>
                <w:szCs w:val="26"/>
              </w:rPr>
            </w:pPr>
            <w:r w:rsidRPr="008700D0">
              <w:rPr>
                <w:b/>
                <w:bCs/>
                <w:sz w:val="26"/>
                <w:szCs w:val="26"/>
              </w:rPr>
              <w:t>TELECOMMUNICATION</w:t>
            </w:r>
            <w:r w:rsidRPr="008700D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7606D3" w14:textId="77777777" w:rsidR="004D5739" w:rsidRPr="008700D0" w:rsidRDefault="004D5739" w:rsidP="0061347F">
            <w:pPr>
              <w:rPr>
                <w:sz w:val="20"/>
                <w:szCs w:val="20"/>
              </w:rPr>
            </w:pPr>
            <w:r w:rsidRPr="008700D0">
              <w:rPr>
                <w:sz w:val="20"/>
                <w:szCs w:val="20"/>
              </w:rPr>
              <w:t>STUDY PERIOD 2022-2024</w:t>
            </w:r>
          </w:p>
        </w:tc>
        <w:tc>
          <w:tcPr>
            <w:tcW w:w="4537" w:type="dxa"/>
            <w:gridSpan w:val="3"/>
            <w:vAlign w:val="center"/>
          </w:tcPr>
          <w:p w14:paraId="5AF0AC56" w14:textId="264652A8" w:rsidR="004D5739" w:rsidRPr="008700D0" w:rsidRDefault="004D5739" w:rsidP="0061347F">
            <w:pPr>
              <w:pStyle w:val="Docnumber"/>
            </w:pPr>
            <w:r>
              <w:rPr>
                <w:noProof/>
              </w:rPr>
              <w:t>TSAG</w:t>
            </w:r>
            <w:r w:rsidRPr="008700D0">
              <w:t>-TD</w:t>
            </w:r>
            <w:r w:rsidR="00FF5BEE">
              <w:t>677</w:t>
            </w:r>
          </w:p>
        </w:tc>
      </w:tr>
      <w:bookmarkEnd w:id="0"/>
      <w:tr w:rsidR="004D5739" w:rsidRPr="008700D0" w14:paraId="7F37025A" w14:textId="77777777" w:rsidTr="0061347F">
        <w:trPr>
          <w:cantSplit/>
          <w:jc w:val="center"/>
        </w:trPr>
        <w:tc>
          <w:tcPr>
            <w:tcW w:w="1134" w:type="dxa"/>
            <w:vMerge/>
          </w:tcPr>
          <w:p w14:paraId="2F288F47" w14:textId="77777777" w:rsidR="004D5739" w:rsidRPr="008700D0" w:rsidRDefault="004D5739" w:rsidP="0061347F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420D5BE1" w14:textId="77777777" w:rsidR="004D5739" w:rsidRPr="008700D0" w:rsidRDefault="004D5739" w:rsidP="0061347F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158A8C59" w14:textId="53169583" w:rsidR="004D5739" w:rsidRPr="008700D0" w:rsidRDefault="004D5739" w:rsidP="0061347F">
            <w:pPr>
              <w:pStyle w:val="TSBHeaderRight14"/>
            </w:pPr>
            <w:r>
              <w:rPr>
                <w:noProof/>
              </w:rPr>
              <w:t>TSAG</w:t>
            </w:r>
            <w:r w:rsidRPr="008700D0">
              <w:t xml:space="preserve"> </w:t>
            </w:r>
          </w:p>
        </w:tc>
      </w:tr>
      <w:tr w:rsidR="004D5739" w:rsidRPr="008700D0" w14:paraId="67A6070A" w14:textId="77777777" w:rsidTr="0061347F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C623698" w14:textId="77777777" w:rsidR="004D5739" w:rsidRPr="008700D0" w:rsidRDefault="004D5739" w:rsidP="0061347F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ED567D1" w14:textId="77777777" w:rsidR="004D5739" w:rsidRPr="008700D0" w:rsidRDefault="004D5739" w:rsidP="0061347F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3BFCADD8" w14:textId="77777777" w:rsidR="004D5739" w:rsidRPr="008700D0" w:rsidRDefault="004D5739" w:rsidP="0061347F">
            <w:pPr>
              <w:pStyle w:val="TSBHeaderRight14"/>
            </w:pPr>
            <w:r w:rsidRPr="008700D0">
              <w:t>Original: English</w:t>
            </w:r>
          </w:p>
        </w:tc>
      </w:tr>
      <w:tr w:rsidR="004D5739" w:rsidRPr="008700D0" w14:paraId="3D2BF7A4" w14:textId="77777777" w:rsidTr="0061347F">
        <w:trPr>
          <w:cantSplit/>
          <w:jc w:val="center"/>
        </w:trPr>
        <w:tc>
          <w:tcPr>
            <w:tcW w:w="1418" w:type="dxa"/>
            <w:gridSpan w:val="2"/>
          </w:tcPr>
          <w:p w14:paraId="67690716" w14:textId="77777777" w:rsidR="004D5739" w:rsidRPr="008700D0" w:rsidRDefault="004D5739" w:rsidP="0061347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8700D0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4341CBE1" w14:textId="7458F5DE" w:rsidR="004D5739" w:rsidRPr="008700D0" w:rsidRDefault="00B7620B" w:rsidP="0061347F">
            <w:pPr>
              <w:pStyle w:val="TSBHeaderQuestion"/>
            </w:pPr>
            <w:r>
              <w:rPr>
                <w:noProof/>
              </w:rPr>
              <w:t>N/</w:t>
            </w:r>
            <w:r w:rsidR="004D5739">
              <w:rPr>
                <w:noProof/>
              </w:rPr>
              <w:t>A</w:t>
            </w:r>
          </w:p>
        </w:tc>
        <w:tc>
          <w:tcPr>
            <w:tcW w:w="4395" w:type="dxa"/>
            <w:gridSpan w:val="2"/>
          </w:tcPr>
          <w:p w14:paraId="4E375E5D" w14:textId="45EF92DF" w:rsidR="004D5739" w:rsidRPr="008700D0" w:rsidRDefault="004D5739" w:rsidP="0061347F">
            <w:pPr>
              <w:pStyle w:val="VenueDate"/>
            </w:pPr>
            <w:r w:rsidRPr="008700D0">
              <w:t xml:space="preserve">Geneva, </w:t>
            </w:r>
            <w:r>
              <w:t>29 July – 2 August 2024</w:t>
            </w:r>
          </w:p>
        </w:tc>
      </w:tr>
      <w:tr w:rsidR="004D5739" w:rsidRPr="008700D0" w14:paraId="4D0B13CD" w14:textId="77777777" w:rsidTr="0061347F">
        <w:trPr>
          <w:cantSplit/>
          <w:jc w:val="center"/>
        </w:trPr>
        <w:tc>
          <w:tcPr>
            <w:tcW w:w="9640" w:type="dxa"/>
            <w:gridSpan w:val="6"/>
          </w:tcPr>
          <w:p w14:paraId="5AC830F5" w14:textId="77777777" w:rsidR="004D5739" w:rsidRPr="008700D0" w:rsidRDefault="004D5739" w:rsidP="0061347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8700D0">
              <w:rPr>
                <w:b/>
                <w:bCs/>
              </w:rPr>
              <w:t>TD</w:t>
            </w:r>
          </w:p>
        </w:tc>
      </w:tr>
      <w:tr w:rsidR="004D5739" w:rsidRPr="008700D0" w14:paraId="0480431F" w14:textId="77777777" w:rsidTr="0061347F">
        <w:trPr>
          <w:cantSplit/>
          <w:jc w:val="center"/>
        </w:trPr>
        <w:tc>
          <w:tcPr>
            <w:tcW w:w="1418" w:type="dxa"/>
            <w:gridSpan w:val="2"/>
          </w:tcPr>
          <w:p w14:paraId="3D036F6C" w14:textId="77777777" w:rsidR="004D5739" w:rsidRPr="008700D0" w:rsidRDefault="004D5739" w:rsidP="004D5739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8700D0"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47D654CE" w14:textId="767178B6" w:rsidR="004D5739" w:rsidRPr="008700D0" w:rsidRDefault="00807C6A" w:rsidP="004D5739">
            <w:pPr>
              <w:pStyle w:val="TSBHeaderSource"/>
            </w:pPr>
            <w:r>
              <w:t>Rapporteur, RG-WPR</w:t>
            </w:r>
          </w:p>
        </w:tc>
      </w:tr>
      <w:tr w:rsidR="004D5739" w:rsidRPr="008700D0" w14:paraId="564F846A" w14:textId="77777777" w:rsidTr="0061347F">
        <w:trPr>
          <w:cantSplit/>
          <w:jc w:val="center"/>
        </w:trPr>
        <w:tc>
          <w:tcPr>
            <w:tcW w:w="1418" w:type="dxa"/>
            <w:gridSpan w:val="2"/>
          </w:tcPr>
          <w:p w14:paraId="479BBF66" w14:textId="77777777" w:rsidR="004D5739" w:rsidRPr="008700D0" w:rsidRDefault="004D5739" w:rsidP="004D5739">
            <w:bookmarkStart w:id="7" w:name="dtitle1" w:colFirst="1" w:colLast="1"/>
            <w:bookmarkEnd w:id="6"/>
            <w:r w:rsidRPr="008700D0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3D0A7C4E" w14:textId="2B24D3BA" w:rsidR="004D5739" w:rsidRPr="008700D0" w:rsidRDefault="00F174B1" w:rsidP="004D5739">
            <w:pPr>
              <w:pStyle w:val="TSBHeaderTitle"/>
            </w:pPr>
            <w:r>
              <w:rPr>
                <w:color w:val="000000"/>
                <w:lang w:eastAsia="zh-CN"/>
              </w:rPr>
              <w:t>Clarifi</w:t>
            </w:r>
            <w:r w:rsidR="00807C6A">
              <w:rPr>
                <w:color w:val="000000"/>
                <w:lang w:eastAsia="zh-CN"/>
              </w:rPr>
              <w:t>cation on the set of Questions for SGC</w:t>
            </w:r>
          </w:p>
        </w:tc>
      </w:tr>
      <w:bookmarkEnd w:id="2"/>
      <w:bookmarkEnd w:id="7"/>
      <w:tr w:rsidR="00807C6A" w:rsidRPr="00AB69D6" w14:paraId="0DF2A1FD" w14:textId="77777777" w:rsidTr="006134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97CCAB" w14:textId="5C8F22DB" w:rsidR="00807C6A" w:rsidRPr="008700D0" w:rsidRDefault="00807C6A" w:rsidP="00807C6A">
            <w:pPr>
              <w:rPr>
                <w:b/>
                <w:bCs/>
              </w:rPr>
            </w:pPr>
            <w:r w:rsidRPr="008700D0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193A71F" w14:textId="09242C28" w:rsidR="00807C6A" w:rsidRPr="009F3C6A" w:rsidRDefault="00807C6A" w:rsidP="00807C6A">
            <w:pPr>
              <w:rPr>
                <w:lang w:val="fr-FR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87F126D" w14:textId="4BBEB1FA" w:rsidR="00807C6A" w:rsidRPr="00807C6A" w:rsidRDefault="00807C6A" w:rsidP="00807C6A">
            <w:pPr>
              <w:tabs>
                <w:tab w:val="left" w:pos="794"/>
              </w:tabs>
              <w:rPr>
                <w:lang w:val="pt-BR"/>
              </w:rPr>
            </w:pPr>
            <w:r w:rsidRPr="00B654A5">
              <w:rPr>
                <w:lang w:val="pt-BR"/>
              </w:rPr>
              <w:t>Tel: +81 70 1000 7370</w:t>
            </w:r>
            <w:r w:rsidRPr="00B654A5">
              <w:rPr>
                <w:lang w:val="pt-BR"/>
              </w:rPr>
              <w:br/>
              <w:t xml:space="preserve">E-mail: </w:t>
            </w:r>
            <w:r w:rsidR="00AB69D6">
              <w:fldChar w:fldCharType="begin"/>
            </w:r>
            <w:r w:rsidR="00AB69D6" w:rsidRPr="00AB69D6">
              <w:rPr>
                <w:lang w:val="de-DE"/>
              </w:rPr>
              <w:instrText>HYPERLINK "mailto:m_naganuma@nec.com"</w:instrText>
            </w:r>
            <w:r w:rsidR="00AB69D6">
              <w:fldChar w:fldCharType="separate"/>
            </w:r>
            <w:r w:rsidRPr="00B654A5">
              <w:rPr>
                <w:rStyle w:val="Hyperlink"/>
                <w:lang w:val="pt-BR"/>
              </w:rPr>
              <w:t>m_naganuma@nec.com</w:t>
            </w:r>
            <w:r w:rsidR="00AB69D6">
              <w:rPr>
                <w:rStyle w:val="Hyperlink"/>
                <w:lang w:val="pt-BR"/>
              </w:rPr>
              <w:fldChar w:fldCharType="end"/>
            </w:r>
            <w:r w:rsidRPr="00B654A5">
              <w:rPr>
                <w:lang w:val="pt-BR"/>
              </w:rPr>
              <w:t xml:space="preserve"> </w:t>
            </w:r>
          </w:p>
        </w:tc>
      </w:tr>
      <w:tr w:rsidR="00807C6A" w:rsidRPr="00AB69D6" w14:paraId="18EB200B" w14:textId="77777777" w:rsidTr="006134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7A0362" w14:textId="4D9BA110" w:rsidR="00807C6A" w:rsidRPr="008700D0" w:rsidRDefault="00807C6A" w:rsidP="00807C6A">
            <w:pPr>
              <w:rPr>
                <w:b/>
                <w:bCs/>
              </w:rPr>
            </w:pPr>
            <w:r w:rsidRPr="008700D0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E08DA2" w14:textId="6DBEAD8B" w:rsidR="00807C6A" w:rsidRPr="00B7620B" w:rsidRDefault="00807C6A" w:rsidP="00807C6A"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BA6612F" w14:textId="471492A6" w:rsidR="00807C6A" w:rsidRPr="00807C6A" w:rsidRDefault="00807C6A" w:rsidP="00807C6A">
            <w:pPr>
              <w:tabs>
                <w:tab w:val="left" w:pos="794"/>
              </w:tabs>
              <w:rPr>
                <w:lang w:val="pt-BR"/>
              </w:rPr>
            </w:pPr>
            <w:r w:rsidRPr="00B654A5">
              <w:rPr>
                <w:lang w:val="pt-BR"/>
              </w:rPr>
              <w:t>Tel:</w:t>
            </w:r>
            <w:r w:rsidRPr="00B654A5">
              <w:rPr>
                <w:lang w:val="pt-BR"/>
              </w:rPr>
              <w:tab/>
              <w:t>+41 22 730 6356</w:t>
            </w:r>
            <w:r w:rsidRPr="00B654A5">
              <w:rPr>
                <w:lang w:val="pt-BR"/>
              </w:rPr>
              <w:br/>
              <w:t xml:space="preserve">E-mail: </w:t>
            </w:r>
            <w:r w:rsidR="00AB69D6">
              <w:fldChar w:fldCharType="begin"/>
            </w:r>
            <w:r w:rsidR="00AB69D6" w:rsidRPr="00AB69D6">
              <w:rPr>
                <w:lang w:val="de-DE"/>
              </w:rPr>
              <w:instrText>HYPERLINK "mailto:hiroshi.ota@itu.int"</w:instrText>
            </w:r>
            <w:r w:rsidR="00AB69D6">
              <w:fldChar w:fldCharType="separate"/>
            </w:r>
            <w:r w:rsidRPr="00B654A5">
              <w:rPr>
                <w:rStyle w:val="Hyperlink"/>
                <w:lang w:val="pt-BR"/>
              </w:rPr>
              <w:t>hiroshi.ota@itu.int</w:t>
            </w:r>
            <w:r w:rsidR="00AB69D6">
              <w:rPr>
                <w:rStyle w:val="Hyperlink"/>
                <w:lang w:val="pt-BR"/>
              </w:rPr>
              <w:fldChar w:fldCharType="end"/>
            </w:r>
          </w:p>
        </w:tc>
      </w:tr>
    </w:tbl>
    <w:p w14:paraId="303D17D7" w14:textId="77777777" w:rsidR="004D5739" w:rsidRPr="00807C6A" w:rsidRDefault="004D5739" w:rsidP="004D5739">
      <w:pPr>
        <w:rPr>
          <w:lang w:val="pt-BR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4D5739" w:rsidRPr="0037415F" w14:paraId="777270A3" w14:textId="77777777" w:rsidTr="0061347F">
        <w:trPr>
          <w:cantSplit/>
          <w:jc w:val="center"/>
        </w:trPr>
        <w:tc>
          <w:tcPr>
            <w:tcW w:w="1418" w:type="dxa"/>
          </w:tcPr>
          <w:p w14:paraId="32C85E09" w14:textId="77777777" w:rsidR="004D5739" w:rsidRPr="008700D0" w:rsidRDefault="004D5739" w:rsidP="0061347F">
            <w:pPr>
              <w:rPr>
                <w:b/>
                <w:bCs/>
              </w:rPr>
            </w:pPr>
            <w:r w:rsidRPr="008700D0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4BCC4B52" w14:textId="54DE1E7D" w:rsidR="004D5739" w:rsidRPr="008700D0" w:rsidRDefault="004D5739" w:rsidP="00807C6A">
            <w:pPr>
              <w:pStyle w:val="TSBHeaderSummary"/>
            </w:pPr>
            <w:r>
              <w:t xml:space="preserve">This TD </w:t>
            </w:r>
            <w:r w:rsidR="00807C6A">
              <w:t xml:space="preserve">clarifies as a table the set of Questions that are proposed for the consolidated Study Group C (SGC). It comprises the Questions proposed by SG 9 and SG16 respectively in WTSA-24 C8 and C18, with the </w:t>
            </w:r>
            <w:r w:rsidR="00807C6A" w:rsidRPr="006F7AD8">
              <w:rPr>
                <w:i/>
                <w:iCs/>
              </w:rPr>
              <w:t>exception</w:t>
            </w:r>
            <w:r w:rsidR="00807C6A">
              <w:t xml:space="preserve"> of Questions </w:t>
            </w:r>
            <w:r w:rsidR="006F7AD8">
              <w:t xml:space="preserve">J/9 (ex 10/9) and A/16 (ex 1/16) </w:t>
            </w:r>
            <w:r w:rsidR="00807C6A">
              <w:t xml:space="preserve">that are </w:t>
            </w:r>
            <w:r w:rsidR="00807C6A" w:rsidRPr="006F7AD8">
              <w:rPr>
                <w:i/>
                <w:iCs/>
              </w:rPr>
              <w:t>replaced</w:t>
            </w:r>
            <w:r w:rsidR="00807C6A">
              <w:t xml:space="preserve"> by </w:t>
            </w:r>
            <w:proofErr w:type="spellStart"/>
            <w:proofErr w:type="gramStart"/>
            <w:r w:rsidR="00807C6A">
              <w:t>Q.Coord</w:t>
            </w:r>
            <w:proofErr w:type="spellEnd"/>
            <w:proofErr w:type="gramEnd"/>
            <w:r w:rsidR="00807C6A">
              <w:t xml:space="preserve">/C found in TD598 Attachment 2 </w:t>
            </w:r>
            <w:r w:rsidRPr="006F7AD8">
              <w:rPr>
                <w:i/>
                <w:iCs/>
              </w:rPr>
              <w:t>and</w:t>
            </w:r>
            <w:r>
              <w:t xml:space="preserve"> </w:t>
            </w:r>
            <w:r w:rsidR="00807C6A">
              <w:t xml:space="preserve">Questions </w:t>
            </w:r>
            <w:r w:rsidR="006F7AD8">
              <w:t xml:space="preserve">(ex 11/9) and </w:t>
            </w:r>
            <w:r w:rsidR="006F7AD8" w:rsidRPr="00AD2527">
              <w:t>L/16</w:t>
            </w:r>
            <w:r w:rsidR="006F7AD8">
              <w:t xml:space="preserve"> (ex 26/16) </w:t>
            </w:r>
            <w:r w:rsidR="00807C6A">
              <w:t xml:space="preserve">that are </w:t>
            </w:r>
            <w:r w:rsidR="00807C6A" w:rsidRPr="006F7AD8">
              <w:rPr>
                <w:i/>
                <w:iCs/>
              </w:rPr>
              <w:t>replaced</w:t>
            </w:r>
            <w:r w:rsidR="00807C6A">
              <w:t xml:space="preserve"> by </w:t>
            </w:r>
            <w:proofErr w:type="spellStart"/>
            <w:r w:rsidR="00807C6A">
              <w:t>Q.Acc</w:t>
            </w:r>
            <w:proofErr w:type="spellEnd"/>
            <w:r w:rsidR="00807C6A">
              <w:t>/C found in TD598 Attachment 3.</w:t>
            </w:r>
          </w:p>
        </w:tc>
      </w:tr>
    </w:tbl>
    <w:p w14:paraId="5E6C1647" w14:textId="77777777" w:rsidR="004D5739" w:rsidRDefault="004D5739" w:rsidP="004D5739"/>
    <w:tbl>
      <w:tblPr>
        <w:tblStyle w:val="TableGrid"/>
        <w:tblW w:w="10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88"/>
        <w:gridCol w:w="5601"/>
        <w:gridCol w:w="2410"/>
        <w:gridCol w:w="1687"/>
      </w:tblGrid>
      <w:tr w:rsidR="00807C6A" w:rsidRPr="00807C6A" w14:paraId="7ED66A4C" w14:textId="6D3BD75E" w:rsidTr="00807C6A">
        <w:trPr>
          <w:tblHeader/>
          <w:jc w:val="center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379DE1" w14:textId="77777777" w:rsidR="00807C6A" w:rsidRPr="00807C6A" w:rsidRDefault="00807C6A" w:rsidP="00807C6A">
            <w:pPr>
              <w:pStyle w:val="Tablehead"/>
            </w:pPr>
            <w:r w:rsidRPr="00807C6A">
              <w:t>Question number</w:t>
            </w:r>
          </w:p>
        </w:tc>
        <w:tc>
          <w:tcPr>
            <w:tcW w:w="5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B0C01F" w14:textId="77777777" w:rsidR="00807C6A" w:rsidRPr="00807C6A" w:rsidRDefault="00807C6A" w:rsidP="00807C6A">
            <w:pPr>
              <w:pStyle w:val="Tablehead"/>
            </w:pPr>
            <w:r w:rsidRPr="00807C6A">
              <w:t>Question title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C710A5" w14:textId="77777777" w:rsidR="00807C6A" w:rsidRPr="00807C6A" w:rsidRDefault="00807C6A" w:rsidP="00807C6A">
            <w:pPr>
              <w:pStyle w:val="Tablehead"/>
            </w:pPr>
            <w:r w:rsidRPr="00807C6A">
              <w:t>Status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C22EF4" w14:textId="7411CF42" w:rsidR="00807C6A" w:rsidRPr="00807C6A" w:rsidRDefault="00807C6A" w:rsidP="00807C6A">
            <w:pPr>
              <w:pStyle w:val="Tablehead"/>
            </w:pPr>
            <w:r w:rsidRPr="00807C6A">
              <w:t>Found in</w:t>
            </w:r>
          </w:p>
        </w:tc>
      </w:tr>
      <w:tr w:rsidR="00807C6A" w:rsidRPr="00807C6A" w14:paraId="3B70EEF7" w14:textId="53901F94" w:rsidTr="00807C6A">
        <w:trPr>
          <w:jc w:val="center"/>
        </w:trPr>
        <w:tc>
          <w:tcPr>
            <w:tcW w:w="118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2B8D615" w14:textId="77777777" w:rsidR="00807C6A" w:rsidRPr="00807C6A" w:rsidRDefault="00807C6A" w:rsidP="00807C6A">
            <w:pPr>
              <w:pStyle w:val="Tabletext"/>
            </w:pPr>
            <w:r w:rsidRPr="00807C6A">
              <w:t>A/9</w:t>
            </w:r>
          </w:p>
        </w:tc>
        <w:tc>
          <w:tcPr>
            <w:tcW w:w="5601" w:type="dxa"/>
            <w:tcBorders>
              <w:top w:val="single" w:sz="12" w:space="0" w:color="auto"/>
            </w:tcBorders>
            <w:shd w:val="clear" w:color="auto" w:fill="auto"/>
          </w:tcPr>
          <w:p w14:paraId="07F98979" w14:textId="77777777" w:rsidR="00807C6A" w:rsidRPr="00807C6A" w:rsidRDefault="00807C6A" w:rsidP="00807C6A">
            <w:pPr>
              <w:pStyle w:val="Tabletext"/>
            </w:pPr>
            <w:r w:rsidRPr="00807C6A">
              <w:t>Transmission and delivery control of television and sound programme signal for contribution, primary distribution and secondary distribution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B1B9006" w14:textId="77777777" w:rsidR="00807C6A" w:rsidRPr="00807C6A" w:rsidRDefault="00807C6A" w:rsidP="00807C6A">
            <w:pPr>
              <w:pStyle w:val="Tabletext"/>
            </w:pPr>
            <w:r w:rsidRPr="00807C6A">
              <w:t>Continuation of Q1/9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shd w:val="clear" w:color="auto" w:fill="auto"/>
          </w:tcPr>
          <w:p w14:paraId="5B1861E8" w14:textId="14BEDA0A" w:rsidR="00807C6A" w:rsidRPr="00807C6A" w:rsidRDefault="00807C6A" w:rsidP="00807C6A">
            <w:pPr>
              <w:pStyle w:val="Tabletext"/>
            </w:pPr>
            <w:r w:rsidRPr="00807C6A">
              <w:t>WTSA-24 C8</w:t>
            </w:r>
          </w:p>
        </w:tc>
      </w:tr>
      <w:tr w:rsidR="00807C6A" w:rsidRPr="00807C6A" w14:paraId="6218F63D" w14:textId="5170E5C2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768C5E89" w14:textId="77777777" w:rsidR="00807C6A" w:rsidRPr="00807C6A" w:rsidRDefault="00807C6A" w:rsidP="00807C6A">
            <w:pPr>
              <w:pStyle w:val="Tabletext"/>
            </w:pPr>
            <w:r w:rsidRPr="00807C6A">
              <w:t>B/9</w:t>
            </w:r>
          </w:p>
        </w:tc>
        <w:tc>
          <w:tcPr>
            <w:tcW w:w="5601" w:type="dxa"/>
            <w:shd w:val="clear" w:color="auto" w:fill="auto"/>
          </w:tcPr>
          <w:p w14:paraId="02139ACB" w14:textId="77777777" w:rsidR="00807C6A" w:rsidRPr="00807C6A" w:rsidRDefault="00807C6A" w:rsidP="00807C6A">
            <w:pPr>
              <w:pStyle w:val="Tabletext"/>
            </w:pPr>
            <w:r w:rsidRPr="00807C6A">
              <w:t>Methods and practices for conditional access and content protection</w:t>
            </w:r>
          </w:p>
        </w:tc>
        <w:tc>
          <w:tcPr>
            <w:tcW w:w="2410" w:type="dxa"/>
            <w:shd w:val="clear" w:color="auto" w:fill="auto"/>
            <w:hideMark/>
          </w:tcPr>
          <w:p w14:paraId="45261C50" w14:textId="77777777" w:rsidR="00807C6A" w:rsidRPr="00807C6A" w:rsidRDefault="00807C6A" w:rsidP="00807C6A">
            <w:pPr>
              <w:pStyle w:val="Tabletext"/>
            </w:pPr>
            <w:r w:rsidRPr="00807C6A">
              <w:t>Continuation of Q2/9</w:t>
            </w:r>
          </w:p>
        </w:tc>
        <w:tc>
          <w:tcPr>
            <w:tcW w:w="1687" w:type="dxa"/>
            <w:shd w:val="clear" w:color="auto" w:fill="auto"/>
          </w:tcPr>
          <w:p w14:paraId="732B3391" w14:textId="4359C850" w:rsidR="00807C6A" w:rsidRPr="00807C6A" w:rsidRDefault="00807C6A" w:rsidP="00807C6A">
            <w:pPr>
              <w:pStyle w:val="Tabletext"/>
            </w:pPr>
            <w:r w:rsidRPr="00807C6A">
              <w:t>WTSA-24 C8</w:t>
            </w:r>
          </w:p>
        </w:tc>
      </w:tr>
      <w:tr w:rsidR="00807C6A" w:rsidRPr="00807C6A" w14:paraId="53A37F0C" w14:textId="5B6637B0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72AB7672" w14:textId="77777777" w:rsidR="00807C6A" w:rsidRPr="00807C6A" w:rsidRDefault="00807C6A" w:rsidP="00807C6A">
            <w:pPr>
              <w:pStyle w:val="Tabletext"/>
            </w:pPr>
            <w:r w:rsidRPr="00807C6A">
              <w:t>C/9</w:t>
            </w:r>
          </w:p>
        </w:tc>
        <w:tc>
          <w:tcPr>
            <w:tcW w:w="5601" w:type="dxa"/>
            <w:shd w:val="clear" w:color="auto" w:fill="auto"/>
          </w:tcPr>
          <w:p w14:paraId="36EBF005" w14:textId="77777777" w:rsidR="00807C6A" w:rsidRPr="00807C6A" w:rsidRDefault="00807C6A" w:rsidP="00807C6A">
            <w:pPr>
              <w:pStyle w:val="Tabletext"/>
            </w:pPr>
            <w:r w:rsidRPr="00807C6A">
              <w:t>AI-enabled enhanced functions over integrated broadband cable network</w:t>
            </w:r>
          </w:p>
        </w:tc>
        <w:tc>
          <w:tcPr>
            <w:tcW w:w="2410" w:type="dxa"/>
            <w:shd w:val="clear" w:color="auto" w:fill="auto"/>
            <w:hideMark/>
          </w:tcPr>
          <w:p w14:paraId="1463CC5B" w14:textId="77777777" w:rsidR="00807C6A" w:rsidRPr="00807C6A" w:rsidRDefault="00807C6A" w:rsidP="00807C6A">
            <w:pPr>
              <w:pStyle w:val="Tabletext"/>
            </w:pPr>
            <w:r w:rsidRPr="00807C6A">
              <w:t>Continuation of Q3/9</w:t>
            </w:r>
          </w:p>
        </w:tc>
        <w:tc>
          <w:tcPr>
            <w:tcW w:w="1687" w:type="dxa"/>
            <w:shd w:val="clear" w:color="auto" w:fill="auto"/>
          </w:tcPr>
          <w:p w14:paraId="7B733812" w14:textId="666670E3" w:rsidR="00807C6A" w:rsidRPr="00807C6A" w:rsidRDefault="00807C6A" w:rsidP="00807C6A">
            <w:pPr>
              <w:pStyle w:val="Tabletext"/>
            </w:pPr>
            <w:r w:rsidRPr="00807C6A">
              <w:t>WTSA-24 C8</w:t>
            </w:r>
          </w:p>
        </w:tc>
      </w:tr>
      <w:tr w:rsidR="00807C6A" w:rsidRPr="00807C6A" w14:paraId="6C666E2A" w14:textId="0E3B0247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424DCDD8" w14:textId="77777777" w:rsidR="00807C6A" w:rsidRPr="00807C6A" w:rsidRDefault="00807C6A" w:rsidP="00807C6A">
            <w:pPr>
              <w:pStyle w:val="Tabletext"/>
            </w:pPr>
            <w:r w:rsidRPr="00807C6A">
              <w:t>D/9</w:t>
            </w:r>
          </w:p>
        </w:tc>
        <w:tc>
          <w:tcPr>
            <w:tcW w:w="5601" w:type="dxa"/>
            <w:shd w:val="clear" w:color="auto" w:fill="auto"/>
          </w:tcPr>
          <w:p w14:paraId="3DDEB32E" w14:textId="77777777" w:rsidR="00807C6A" w:rsidRPr="00807C6A" w:rsidRDefault="00807C6A" w:rsidP="00807C6A">
            <w:pPr>
              <w:pStyle w:val="Tabletext"/>
            </w:pPr>
            <w:r w:rsidRPr="00807C6A">
              <w:t>Guidelines for developing countries to implement and deploy digital cable television networks</w:t>
            </w:r>
          </w:p>
        </w:tc>
        <w:tc>
          <w:tcPr>
            <w:tcW w:w="2410" w:type="dxa"/>
            <w:shd w:val="clear" w:color="auto" w:fill="auto"/>
            <w:hideMark/>
          </w:tcPr>
          <w:p w14:paraId="238CD224" w14:textId="77777777" w:rsidR="00807C6A" w:rsidRPr="00807C6A" w:rsidRDefault="00807C6A" w:rsidP="00807C6A">
            <w:pPr>
              <w:pStyle w:val="Tabletext"/>
            </w:pPr>
            <w:r w:rsidRPr="00807C6A">
              <w:t>Continuation of Q4/9</w:t>
            </w:r>
          </w:p>
        </w:tc>
        <w:tc>
          <w:tcPr>
            <w:tcW w:w="1687" w:type="dxa"/>
            <w:shd w:val="clear" w:color="auto" w:fill="auto"/>
          </w:tcPr>
          <w:p w14:paraId="08D31B76" w14:textId="0305ADC7" w:rsidR="00807C6A" w:rsidRPr="00807C6A" w:rsidRDefault="00807C6A" w:rsidP="00807C6A">
            <w:pPr>
              <w:pStyle w:val="Tabletext"/>
            </w:pPr>
            <w:r w:rsidRPr="00807C6A">
              <w:t>WTSA-24 C8</w:t>
            </w:r>
          </w:p>
        </w:tc>
      </w:tr>
      <w:tr w:rsidR="00807C6A" w:rsidRPr="00807C6A" w14:paraId="2BFAB6B7" w14:textId="25D14427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309D3F37" w14:textId="77777777" w:rsidR="00807C6A" w:rsidRPr="00807C6A" w:rsidRDefault="00807C6A" w:rsidP="00807C6A">
            <w:pPr>
              <w:pStyle w:val="Tabletext"/>
            </w:pPr>
            <w:r w:rsidRPr="00807C6A">
              <w:t>E/9</w:t>
            </w:r>
          </w:p>
        </w:tc>
        <w:tc>
          <w:tcPr>
            <w:tcW w:w="5601" w:type="dxa"/>
            <w:shd w:val="clear" w:color="auto" w:fill="auto"/>
          </w:tcPr>
          <w:p w14:paraId="1B8EE17F" w14:textId="77777777" w:rsidR="00807C6A" w:rsidRPr="00807C6A" w:rsidRDefault="00807C6A" w:rsidP="00807C6A">
            <w:pPr>
              <w:pStyle w:val="Tabletext"/>
            </w:pPr>
            <w:r w:rsidRPr="00807C6A">
              <w:rPr>
                <w:rFonts w:hint="eastAsia"/>
              </w:rPr>
              <w:t>S</w:t>
            </w:r>
            <w:r w:rsidRPr="00807C6A">
              <w:t>oftware frameworks and architectures for advanced content distribution services over integrated broadband cable networks</w:t>
            </w:r>
          </w:p>
        </w:tc>
        <w:tc>
          <w:tcPr>
            <w:tcW w:w="2410" w:type="dxa"/>
            <w:shd w:val="clear" w:color="auto" w:fill="auto"/>
            <w:hideMark/>
          </w:tcPr>
          <w:p w14:paraId="536D87AC" w14:textId="77777777" w:rsidR="00807C6A" w:rsidRPr="00807C6A" w:rsidRDefault="00807C6A" w:rsidP="00807C6A">
            <w:pPr>
              <w:pStyle w:val="Tabletext"/>
            </w:pPr>
            <w:r w:rsidRPr="00807C6A">
              <w:t>Continuation of Q5/9</w:t>
            </w:r>
          </w:p>
        </w:tc>
        <w:tc>
          <w:tcPr>
            <w:tcW w:w="1687" w:type="dxa"/>
            <w:shd w:val="clear" w:color="auto" w:fill="auto"/>
          </w:tcPr>
          <w:p w14:paraId="68304E2D" w14:textId="0BE861B2" w:rsidR="00807C6A" w:rsidRPr="00807C6A" w:rsidRDefault="00807C6A" w:rsidP="00807C6A">
            <w:pPr>
              <w:pStyle w:val="Tabletext"/>
            </w:pPr>
            <w:r w:rsidRPr="00807C6A">
              <w:t>WTSA-24 C8</w:t>
            </w:r>
          </w:p>
        </w:tc>
      </w:tr>
      <w:tr w:rsidR="00807C6A" w:rsidRPr="00807C6A" w14:paraId="2E48728C" w14:textId="20341587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4C404D2B" w14:textId="77777777" w:rsidR="00807C6A" w:rsidRPr="00807C6A" w:rsidRDefault="00807C6A" w:rsidP="00807C6A">
            <w:pPr>
              <w:pStyle w:val="Tabletext"/>
            </w:pPr>
            <w:r w:rsidRPr="00807C6A">
              <w:t>F/9</w:t>
            </w:r>
          </w:p>
        </w:tc>
        <w:tc>
          <w:tcPr>
            <w:tcW w:w="5601" w:type="dxa"/>
            <w:shd w:val="clear" w:color="auto" w:fill="auto"/>
          </w:tcPr>
          <w:p w14:paraId="59DD376C" w14:textId="77777777" w:rsidR="00807C6A" w:rsidRPr="00807C6A" w:rsidRDefault="00807C6A" w:rsidP="00807C6A">
            <w:pPr>
              <w:pStyle w:val="Tabletext"/>
            </w:pPr>
            <w:r w:rsidRPr="00807C6A">
              <w:t>Functional requirements for terminal devices of the integrated broadband cable networks</w:t>
            </w:r>
          </w:p>
        </w:tc>
        <w:tc>
          <w:tcPr>
            <w:tcW w:w="2410" w:type="dxa"/>
            <w:shd w:val="clear" w:color="auto" w:fill="auto"/>
            <w:hideMark/>
          </w:tcPr>
          <w:p w14:paraId="16A40B0B" w14:textId="77777777" w:rsidR="00807C6A" w:rsidRPr="00807C6A" w:rsidRDefault="00807C6A" w:rsidP="00807C6A">
            <w:pPr>
              <w:pStyle w:val="Tabletext"/>
            </w:pPr>
            <w:r w:rsidRPr="00807C6A">
              <w:t>Continuation of Q6/9</w:t>
            </w:r>
          </w:p>
        </w:tc>
        <w:tc>
          <w:tcPr>
            <w:tcW w:w="1687" w:type="dxa"/>
            <w:shd w:val="clear" w:color="auto" w:fill="auto"/>
          </w:tcPr>
          <w:p w14:paraId="092A9538" w14:textId="6CF89832" w:rsidR="00807C6A" w:rsidRPr="00807C6A" w:rsidRDefault="00807C6A" w:rsidP="00807C6A">
            <w:pPr>
              <w:pStyle w:val="Tabletext"/>
            </w:pPr>
            <w:r w:rsidRPr="00807C6A">
              <w:t>WTSA-24 C8</w:t>
            </w:r>
          </w:p>
        </w:tc>
      </w:tr>
      <w:tr w:rsidR="00807C6A" w:rsidRPr="00807C6A" w14:paraId="2B41FCE5" w14:textId="41AB2929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2C5F3EA0" w14:textId="77777777" w:rsidR="00807C6A" w:rsidRPr="00807C6A" w:rsidRDefault="00807C6A" w:rsidP="00807C6A">
            <w:pPr>
              <w:pStyle w:val="Tabletext"/>
            </w:pPr>
            <w:r w:rsidRPr="00807C6A">
              <w:t>G/9</w:t>
            </w:r>
          </w:p>
        </w:tc>
        <w:tc>
          <w:tcPr>
            <w:tcW w:w="5601" w:type="dxa"/>
            <w:shd w:val="clear" w:color="auto" w:fill="auto"/>
          </w:tcPr>
          <w:p w14:paraId="5CF24AD4" w14:textId="77777777" w:rsidR="00807C6A" w:rsidRPr="00807C6A" w:rsidRDefault="00807C6A" w:rsidP="00807C6A">
            <w:pPr>
              <w:pStyle w:val="Tabletext"/>
            </w:pPr>
            <w:r w:rsidRPr="00807C6A">
              <w:t>Transmission control and interfaces (MAC layer) for IP and/or packet-based data over integrated broadband cable networks</w:t>
            </w:r>
          </w:p>
        </w:tc>
        <w:tc>
          <w:tcPr>
            <w:tcW w:w="2410" w:type="dxa"/>
            <w:shd w:val="clear" w:color="auto" w:fill="auto"/>
            <w:hideMark/>
          </w:tcPr>
          <w:p w14:paraId="562D8486" w14:textId="77777777" w:rsidR="00807C6A" w:rsidRPr="00807C6A" w:rsidRDefault="00807C6A" w:rsidP="00807C6A">
            <w:pPr>
              <w:pStyle w:val="Tabletext"/>
            </w:pPr>
            <w:r w:rsidRPr="00807C6A">
              <w:t>Continuation of Q7/9</w:t>
            </w:r>
          </w:p>
        </w:tc>
        <w:tc>
          <w:tcPr>
            <w:tcW w:w="1687" w:type="dxa"/>
            <w:shd w:val="clear" w:color="auto" w:fill="auto"/>
          </w:tcPr>
          <w:p w14:paraId="5E56DCFD" w14:textId="17F39F48" w:rsidR="00807C6A" w:rsidRPr="00807C6A" w:rsidRDefault="00807C6A" w:rsidP="00807C6A">
            <w:pPr>
              <w:pStyle w:val="Tabletext"/>
            </w:pPr>
            <w:r w:rsidRPr="00807C6A">
              <w:t>WTSA-24 C8</w:t>
            </w:r>
          </w:p>
        </w:tc>
      </w:tr>
      <w:tr w:rsidR="00807C6A" w:rsidRPr="00807C6A" w14:paraId="1B89E22B" w14:textId="4568C09C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1D8FAC78" w14:textId="77777777" w:rsidR="00807C6A" w:rsidRPr="00807C6A" w:rsidRDefault="00807C6A" w:rsidP="00807C6A">
            <w:pPr>
              <w:pStyle w:val="Tabletext"/>
            </w:pPr>
            <w:r w:rsidRPr="00807C6A">
              <w:t>H/9</w:t>
            </w:r>
          </w:p>
        </w:tc>
        <w:tc>
          <w:tcPr>
            <w:tcW w:w="5601" w:type="dxa"/>
            <w:shd w:val="clear" w:color="auto" w:fill="auto"/>
          </w:tcPr>
          <w:p w14:paraId="2BD831D1" w14:textId="77777777" w:rsidR="00807C6A" w:rsidRPr="00807C6A" w:rsidRDefault="00807C6A" w:rsidP="00807C6A">
            <w:pPr>
              <w:pStyle w:val="Tabletext"/>
            </w:pPr>
            <w:r w:rsidRPr="00807C6A">
              <w:t>The Internet Protocol (IP) enabled multimedia applications and services for cable television networks enabled by converged platforms</w:t>
            </w:r>
          </w:p>
        </w:tc>
        <w:tc>
          <w:tcPr>
            <w:tcW w:w="2410" w:type="dxa"/>
            <w:shd w:val="clear" w:color="auto" w:fill="auto"/>
            <w:hideMark/>
          </w:tcPr>
          <w:p w14:paraId="1FFBD793" w14:textId="77777777" w:rsidR="00807C6A" w:rsidRPr="00807C6A" w:rsidRDefault="00807C6A" w:rsidP="00807C6A">
            <w:pPr>
              <w:pStyle w:val="Tabletext"/>
            </w:pPr>
            <w:r w:rsidRPr="00807C6A">
              <w:t>Continuation of Q8/9</w:t>
            </w:r>
          </w:p>
        </w:tc>
        <w:tc>
          <w:tcPr>
            <w:tcW w:w="1687" w:type="dxa"/>
            <w:shd w:val="clear" w:color="auto" w:fill="auto"/>
          </w:tcPr>
          <w:p w14:paraId="5EB1ED52" w14:textId="783251B6" w:rsidR="00807C6A" w:rsidRPr="00807C6A" w:rsidRDefault="00807C6A" w:rsidP="00807C6A">
            <w:pPr>
              <w:pStyle w:val="Tabletext"/>
            </w:pPr>
            <w:r w:rsidRPr="00807C6A">
              <w:t>WTSA-24 C8</w:t>
            </w:r>
          </w:p>
        </w:tc>
      </w:tr>
      <w:tr w:rsidR="00807C6A" w:rsidRPr="00807C6A" w14:paraId="14936AE8" w14:textId="6AEA5C05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13B65534" w14:textId="77777777" w:rsidR="00807C6A" w:rsidRPr="00807C6A" w:rsidRDefault="00807C6A" w:rsidP="00807C6A">
            <w:pPr>
              <w:pStyle w:val="Tabletext"/>
            </w:pPr>
            <w:r w:rsidRPr="00807C6A">
              <w:t>I/9</w:t>
            </w:r>
          </w:p>
        </w:tc>
        <w:tc>
          <w:tcPr>
            <w:tcW w:w="5601" w:type="dxa"/>
            <w:shd w:val="clear" w:color="auto" w:fill="auto"/>
          </w:tcPr>
          <w:p w14:paraId="54EF6D9A" w14:textId="77777777" w:rsidR="00807C6A" w:rsidRPr="00807C6A" w:rsidRDefault="00807C6A" w:rsidP="00807C6A">
            <w:pPr>
              <w:pStyle w:val="Tabletext"/>
            </w:pPr>
            <w:r w:rsidRPr="00807C6A">
              <w:t xml:space="preserve">Requirements, methods, and interfaces of the advanced service platforms to enhance the delivery of </w:t>
            </w:r>
            <w:r w:rsidRPr="00807C6A">
              <w:rPr>
                <w:rFonts w:eastAsia="MS Mincho"/>
              </w:rPr>
              <w:t xml:space="preserve">audiovisual </w:t>
            </w:r>
            <w:r w:rsidRPr="00807C6A">
              <w:rPr>
                <w:rFonts w:eastAsia="MS Mincho"/>
              </w:rPr>
              <w:lastRenderedPageBreak/>
              <w:t>content</w:t>
            </w:r>
            <w:r w:rsidRPr="00807C6A">
              <w:t>, and other multimedia interactive services over integrated broadband cable networks</w:t>
            </w:r>
          </w:p>
        </w:tc>
        <w:tc>
          <w:tcPr>
            <w:tcW w:w="2410" w:type="dxa"/>
            <w:shd w:val="clear" w:color="auto" w:fill="auto"/>
            <w:hideMark/>
          </w:tcPr>
          <w:p w14:paraId="004C9241" w14:textId="77777777" w:rsidR="00807C6A" w:rsidRPr="00807C6A" w:rsidRDefault="00807C6A" w:rsidP="00807C6A">
            <w:pPr>
              <w:pStyle w:val="Tabletext"/>
            </w:pPr>
            <w:r w:rsidRPr="00807C6A">
              <w:lastRenderedPageBreak/>
              <w:t>Continuation of Q9/9</w:t>
            </w:r>
          </w:p>
        </w:tc>
        <w:tc>
          <w:tcPr>
            <w:tcW w:w="1687" w:type="dxa"/>
            <w:shd w:val="clear" w:color="auto" w:fill="auto"/>
          </w:tcPr>
          <w:p w14:paraId="3BD927F9" w14:textId="3D75BB0A" w:rsidR="00807C6A" w:rsidRPr="00807C6A" w:rsidRDefault="00807C6A" w:rsidP="00807C6A">
            <w:pPr>
              <w:pStyle w:val="Tabletext"/>
            </w:pPr>
            <w:r w:rsidRPr="00807C6A">
              <w:t>WTSA-24 C8</w:t>
            </w:r>
          </w:p>
        </w:tc>
      </w:tr>
      <w:tr w:rsidR="00807C6A" w:rsidRPr="00807C6A" w14:paraId="7F4F6B4E" w14:textId="41C3A659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1078D036" w14:textId="77777777" w:rsidR="00807C6A" w:rsidRPr="00807C6A" w:rsidRDefault="00807C6A" w:rsidP="00807C6A">
            <w:pPr>
              <w:pStyle w:val="Tabletext"/>
            </w:pPr>
            <w:r w:rsidRPr="00807C6A">
              <w:t>B/16</w:t>
            </w:r>
          </w:p>
        </w:tc>
        <w:tc>
          <w:tcPr>
            <w:tcW w:w="5601" w:type="dxa"/>
            <w:shd w:val="clear" w:color="auto" w:fill="auto"/>
          </w:tcPr>
          <w:p w14:paraId="05D857F3" w14:textId="77777777" w:rsidR="00807C6A" w:rsidRPr="00807C6A" w:rsidRDefault="00807C6A" w:rsidP="00807C6A">
            <w:pPr>
              <w:pStyle w:val="Tabletext"/>
            </w:pPr>
            <w:r w:rsidRPr="00807C6A">
              <w:t>Artificial intelligence-enabled multimedia applications</w:t>
            </w:r>
          </w:p>
        </w:tc>
        <w:tc>
          <w:tcPr>
            <w:tcW w:w="2410" w:type="dxa"/>
            <w:shd w:val="clear" w:color="auto" w:fill="auto"/>
            <w:hideMark/>
          </w:tcPr>
          <w:p w14:paraId="57B2BED2" w14:textId="77777777" w:rsidR="00807C6A" w:rsidRPr="00807C6A" w:rsidRDefault="00807C6A" w:rsidP="00807C6A">
            <w:pPr>
              <w:pStyle w:val="Tabletext"/>
            </w:pPr>
            <w:r w:rsidRPr="00807C6A">
              <w:t>Continuation of Q5/16</w:t>
            </w:r>
          </w:p>
        </w:tc>
        <w:tc>
          <w:tcPr>
            <w:tcW w:w="1687" w:type="dxa"/>
            <w:shd w:val="clear" w:color="auto" w:fill="auto"/>
          </w:tcPr>
          <w:p w14:paraId="09D17C27" w14:textId="1C541F9D" w:rsidR="00807C6A" w:rsidRPr="00807C6A" w:rsidRDefault="00807C6A" w:rsidP="00807C6A">
            <w:pPr>
              <w:pStyle w:val="Tabletext"/>
            </w:pPr>
            <w:r w:rsidRPr="00807C6A">
              <w:t>WTSA-24 C18</w:t>
            </w:r>
          </w:p>
        </w:tc>
      </w:tr>
      <w:tr w:rsidR="00807C6A" w:rsidRPr="00807C6A" w14:paraId="2694BAE3" w14:textId="4494AA27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24D49A8E" w14:textId="77777777" w:rsidR="00807C6A" w:rsidRPr="00807C6A" w:rsidRDefault="00807C6A" w:rsidP="00807C6A">
            <w:pPr>
              <w:pStyle w:val="Tabletext"/>
            </w:pPr>
            <w:r w:rsidRPr="00807C6A">
              <w:t>C/16</w:t>
            </w:r>
          </w:p>
        </w:tc>
        <w:tc>
          <w:tcPr>
            <w:tcW w:w="5601" w:type="dxa"/>
            <w:shd w:val="clear" w:color="auto" w:fill="auto"/>
          </w:tcPr>
          <w:p w14:paraId="0B39FFF2" w14:textId="77777777" w:rsidR="00807C6A" w:rsidRPr="00807C6A" w:rsidRDefault="00807C6A" w:rsidP="00807C6A">
            <w:pPr>
              <w:pStyle w:val="Tabletext"/>
            </w:pPr>
            <w:r w:rsidRPr="00807C6A">
              <w:t>Visual, audio and signal coding</w:t>
            </w:r>
          </w:p>
        </w:tc>
        <w:tc>
          <w:tcPr>
            <w:tcW w:w="2410" w:type="dxa"/>
            <w:shd w:val="clear" w:color="auto" w:fill="auto"/>
            <w:hideMark/>
          </w:tcPr>
          <w:p w14:paraId="4B1CAFE5" w14:textId="77777777" w:rsidR="00807C6A" w:rsidRPr="00807C6A" w:rsidRDefault="00807C6A" w:rsidP="00807C6A">
            <w:pPr>
              <w:pStyle w:val="Tabletext"/>
            </w:pPr>
            <w:r w:rsidRPr="00807C6A">
              <w:t>Continuation of Q6/16</w:t>
            </w:r>
          </w:p>
        </w:tc>
        <w:tc>
          <w:tcPr>
            <w:tcW w:w="1687" w:type="dxa"/>
            <w:shd w:val="clear" w:color="auto" w:fill="auto"/>
          </w:tcPr>
          <w:p w14:paraId="165066AC" w14:textId="624D8886" w:rsidR="00807C6A" w:rsidRPr="00807C6A" w:rsidRDefault="00807C6A" w:rsidP="00807C6A">
            <w:pPr>
              <w:pStyle w:val="Tabletext"/>
            </w:pPr>
            <w:r w:rsidRPr="00807C6A">
              <w:t>WTSA-24 C18</w:t>
            </w:r>
          </w:p>
        </w:tc>
      </w:tr>
      <w:tr w:rsidR="00807C6A" w:rsidRPr="00807C6A" w14:paraId="66D555BB" w14:textId="257F996C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32D25003" w14:textId="77777777" w:rsidR="00807C6A" w:rsidRPr="00807C6A" w:rsidRDefault="00807C6A" w:rsidP="00807C6A">
            <w:pPr>
              <w:pStyle w:val="Tabletext"/>
            </w:pPr>
            <w:r w:rsidRPr="00807C6A">
              <w:t>D/16</w:t>
            </w:r>
          </w:p>
        </w:tc>
        <w:tc>
          <w:tcPr>
            <w:tcW w:w="5601" w:type="dxa"/>
            <w:shd w:val="clear" w:color="auto" w:fill="auto"/>
          </w:tcPr>
          <w:p w14:paraId="495449BF" w14:textId="77777777" w:rsidR="00807C6A" w:rsidRPr="00807C6A" w:rsidRDefault="00807C6A" w:rsidP="00807C6A">
            <w:pPr>
              <w:pStyle w:val="Tabletext"/>
            </w:pPr>
            <w:r w:rsidRPr="00807C6A">
              <w:t>Immersive live experience systems and services</w:t>
            </w:r>
          </w:p>
        </w:tc>
        <w:tc>
          <w:tcPr>
            <w:tcW w:w="2410" w:type="dxa"/>
            <w:shd w:val="clear" w:color="auto" w:fill="auto"/>
            <w:hideMark/>
          </w:tcPr>
          <w:p w14:paraId="419E093E" w14:textId="77777777" w:rsidR="00807C6A" w:rsidRPr="00807C6A" w:rsidRDefault="00807C6A" w:rsidP="00807C6A">
            <w:pPr>
              <w:pStyle w:val="Tabletext"/>
            </w:pPr>
            <w:r w:rsidRPr="00807C6A">
              <w:t>Continuation of Q8/16</w:t>
            </w:r>
          </w:p>
        </w:tc>
        <w:tc>
          <w:tcPr>
            <w:tcW w:w="1687" w:type="dxa"/>
            <w:shd w:val="clear" w:color="auto" w:fill="auto"/>
          </w:tcPr>
          <w:p w14:paraId="2B2D7BE8" w14:textId="537B6940" w:rsidR="00807C6A" w:rsidRPr="00807C6A" w:rsidRDefault="00807C6A" w:rsidP="00807C6A">
            <w:pPr>
              <w:pStyle w:val="Tabletext"/>
            </w:pPr>
            <w:r w:rsidRPr="00807C6A">
              <w:t>WTSA-24 C18</w:t>
            </w:r>
          </w:p>
        </w:tc>
      </w:tr>
      <w:tr w:rsidR="00807C6A" w:rsidRPr="00807C6A" w14:paraId="3B7753F3" w14:textId="0AF74B8D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2146C858" w14:textId="77777777" w:rsidR="00807C6A" w:rsidRPr="00807C6A" w:rsidRDefault="00807C6A" w:rsidP="00807C6A">
            <w:pPr>
              <w:pStyle w:val="Tabletext"/>
            </w:pPr>
            <w:r w:rsidRPr="00807C6A">
              <w:t>E/16</w:t>
            </w:r>
          </w:p>
        </w:tc>
        <w:tc>
          <w:tcPr>
            <w:tcW w:w="5601" w:type="dxa"/>
            <w:shd w:val="clear" w:color="auto" w:fill="auto"/>
          </w:tcPr>
          <w:p w14:paraId="3380908A" w14:textId="77777777" w:rsidR="00807C6A" w:rsidRPr="00807C6A" w:rsidRDefault="00807C6A" w:rsidP="00807C6A">
            <w:pPr>
              <w:pStyle w:val="Tabletext"/>
            </w:pPr>
            <w:r w:rsidRPr="00807C6A">
              <w:t>Multimedia systems, terminals, gateways and data conferencing</w:t>
            </w:r>
          </w:p>
        </w:tc>
        <w:tc>
          <w:tcPr>
            <w:tcW w:w="2410" w:type="dxa"/>
            <w:shd w:val="clear" w:color="auto" w:fill="auto"/>
            <w:hideMark/>
          </w:tcPr>
          <w:p w14:paraId="6635DD4A" w14:textId="77777777" w:rsidR="00807C6A" w:rsidRPr="00807C6A" w:rsidRDefault="00807C6A" w:rsidP="00807C6A">
            <w:pPr>
              <w:pStyle w:val="Tabletext"/>
            </w:pPr>
            <w:r w:rsidRPr="00807C6A">
              <w:t>Continuation of Q11/16</w:t>
            </w:r>
          </w:p>
        </w:tc>
        <w:tc>
          <w:tcPr>
            <w:tcW w:w="1687" w:type="dxa"/>
            <w:shd w:val="clear" w:color="auto" w:fill="auto"/>
          </w:tcPr>
          <w:p w14:paraId="4C1A12A6" w14:textId="40819DA8" w:rsidR="00807C6A" w:rsidRPr="00807C6A" w:rsidRDefault="00807C6A" w:rsidP="00807C6A">
            <w:pPr>
              <w:pStyle w:val="Tabletext"/>
            </w:pPr>
            <w:r w:rsidRPr="00807C6A">
              <w:t>WTSA-24 C18</w:t>
            </w:r>
          </w:p>
        </w:tc>
      </w:tr>
      <w:tr w:rsidR="00807C6A" w:rsidRPr="00807C6A" w14:paraId="206D30D4" w14:textId="1F4A4D83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6BDC529D" w14:textId="77777777" w:rsidR="00807C6A" w:rsidRPr="00807C6A" w:rsidRDefault="00807C6A" w:rsidP="00807C6A">
            <w:pPr>
              <w:pStyle w:val="Tabletext"/>
            </w:pPr>
            <w:r w:rsidRPr="00807C6A">
              <w:t>F/16</w:t>
            </w:r>
          </w:p>
        </w:tc>
        <w:tc>
          <w:tcPr>
            <w:tcW w:w="5601" w:type="dxa"/>
            <w:shd w:val="clear" w:color="auto" w:fill="auto"/>
          </w:tcPr>
          <w:p w14:paraId="7E5A39DB" w14:textId="77777777" w:rsidR="00807C6A" w:rsidRPr="00807C6A" w:rsidRDefault="00807C6A" w:rsidP="00807C6A">
            <w:pPr>
              <w:pStyle w:val="Tabletext"/>
            </w:pPr>
            <w:r w:rsidRPr="00807C6A">
              <w:t>Intelligent visual systems and services</w:t>
            </w:r>
          </w:p>
        </w:tc>
        <w:tc>
          <w:tcPr>
            <w:tcW w:w="2410" w:type="dxa"/>
            <w:shd w:val="clear" w:color="auto" w:fill="auto"/>
            <w:hideMark/>
          </w:tcPr>
          <w:p w14:paraId="666A8B41" w14:textId="77777777" w:rsidR="00807C6A" w:rsidRPr="00807C6A" w:rsidRDefault="00807C6A" w:rsidP="00807C6A">
            <w:pPr>
              <w:pStyle w:val="Tabletext"/>
            </w:pPr>
            <w:r w:rsidRPr="00807C6A">
              <w:t>Continuation of Q12/16</w:t>
            </w:r>
          </w:p>
        </w:tc>
        <w:tc>
          <w:tcPr>
            <w:tcW w:w="1687" w:type="dxa"/>
            <w:shd w:val="clear" w:color="auto" w:fill="auto"/>
          </w:tcPr>
          <w:p w14:paraId="008C60F4" w14:textId="478A14F7" w:rsidR="00807C6A" w:rsidRPr="00807C6A" w:rsidRDefault="00807C6A" w:rsidP="00807C6A">
            <w:pPr>
              <w:pStyle w:val="Tabletext"/>
            </w:pPr>
            <w:r w:rsidRPr="00807C6A">
              <w:t>WTSA-24 C18</w:t>
            </w:r>
          </w:p>
        </w:tc>
      </w:tr>
      <w:tr w:rsidR="00807C6A" w:rsidRPr="00807C6A" w14:paraId="0314714B" w14:textId="24701342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17F7044B" w14:textId="77777777" w:rsidR="00807C6A" w:rsidRPr="00807C6A" w:rsidRDefault="00807C6A" w:rsidP="00807C6A">
            <w:pPr>
              <w:pStyle w:val="Tabletext"/>
            </w:pPr>
            <w:r w:rsidRPr="00807C6A">
              <w:t>G/16</w:t>
            </w:r>
          </w:p>
        </w:tc>
        <w:tc>
          <w:tcPr>
            <w:tcW w:w="5601" w:type="dxa"/>
            <w:shd w:val="clear" w:color="auto" w:fill="auto"/>
          </w:tcPr>
          <w:p w14:paraId="7A6C6B76" w14:textId="77777777" w:rsidR="00807C6A" w:rsidRPr="00807C6A" w:rsidRDefault="00807C6A" w:rsidP="00807C6A">
            <w:pPr>
              <w:pStyle w:val="Tabletext"/>
            </w:pPr>
            <w:r w:rsidRPr="00807C6A">
              <w:t>Multimedia streaming-related systems and services including content delivery, application platforms and end systems</w:t>
            </w:r>
          </w:p>
        </w:tc>
        <w:tc>
          <w:tcPr>
            <w:tcW w:w="2410" w:type="dxa"/>
            <w:shd w:val="clear" w:color="auto" w:fill="auto"/>
            <w:hideMark/>
          </w:tcPr>
          <w:p w14:paraId="2C63933E" w14:textId="77777777" w:rsidR="00807C6A" w:rsidRPr="00807C6A" w:rsidRDefault="00807C6A" w:rsidP="00807C6A">
            <w:pPr>
              <w:pStyle w:val="Tabletext"/>
            </w:pPr>
            <w:r w:rsidRPr="00807C6A">
              <w:t>Continuation of Q13/16</w:t>
            </w:r>
          </w:p>
        </w:tc>
        <w:tc>
          <w:tcPr>
            <w:tcW w:w="1687" w:type="dxa"/>
            <w:shd w:val="clear" w:color="auto" w:fill="auto"/>
          </w:tcPr>
          <w:p w14:paraId="7A9FA1AB" w14:textId="175326E4" w:rsidR="00807C6A" w:rsidRPr="00807C6A" w:rsidRDefault="00807C6A" w:rsidP="00807C6A">
            <w:pPr>
              <w:pStyle w:val="Tabletext"/>
            </w:pPr>
            <w:r w:rsidRPr="00807C6A">
              <w:t>WTSA-24 C18</w:t>
            </w:r>
          </w:p>
        </w:tc>
      </w:tr>
      <w:tr w:rsidR="00807C6A" w:rsidRPr="00807C6A" w14:paraId="3B1A3483" w14:textId="590A0888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424AED76" w14:textId="77777777" w:rsidR="00807C6A" w:rsidRPr="00807C6A" w:rsidRDefault="00807C6A" w:rsidP="00807C6A">
            <w:pPr>
              <w:pStyle w:val="Tabletext"/>
            </w:pPr>
            <w:r w:rsidRPr="00807C6A">
              <w:t>H/16</w:t>
            </w:r>
          </w:p>
        </w:tc>
        <w:tc>
          <w:tcPr>
            <w:tcW w:w="5601" w:type="dxa"/>
            <w:shd w:val="clear" w:color="auto" w:fill="auto"/>
          </w:tcPr>
          <w:p w14:paraId="4F84AFF2" w14:textId="77777777" w:rsidR="00807C6A" w:rsidRPr="00807C6A" w:rsidRDefault="00807C6A" w:rsidP="00807C6A">
            <w:pPr>
              <w:pStyle w:val="Tabletext"/>
            </w:pPr>
            <w:r w:rsidRPr="00807C6A">
              <w:t>Multimedia framework, applications and services</w:t>
            </w:r>
          </w:p>
        </w:tc>
        <w:tc>
          <w:tcPr>
            <w:tcW w:w="2410" w:type="dxa"/>
            <w:shd w:val="clear" w:color="auto" w:fill="auto"/>
            <w:hideMark/>
          </w:tcPr>
          <w:p w14:paraId="305EACDC" w14:textId="77777777" w:rsidR="00807C6A" w:rsidRPr="00807C6A" w:rsidRDefault="00807C6A" w:rsidP="00807C6A">
            <w:pPr>
              <w:pStyle w:val="Tabletext"/>
            </w:pPr>
            <w:r w:rsidRPr="00807C6A">
              <w:t>Continuation of Q21/16</w:t>
            </w:r>
          </w:p>
        </w:tc>
        <w:tc>
          <w:tcPr>
            <w:tcW w:w="1687" w:type="dxa"/>
            <w:shd w:val="clear" w:color="auto" w:fill="auto"/>
          </w:tcPr>
          <w:p w14:paraId="70F61EBF" w14:textId="6C07C687" w:rsidR="00807C6A" w:rsidRPr="00807C6A" w:rsidRDefault="00807C6A" w:rsidP="00807C6A">
            <w:pPr>
              <w:pStyle w:val="Tabletext"/>
            </w:pPr>
            <w:r w:rsidRPr="00807C6A">
              <w:t>WTSA-24 C18</w:t>
            </w:r>
          </w:p>
        </w:tc>
      </w:tr>
      <w:tr w:rsidR="00807C6A" w:rsidRPr="00807C6A" w14:paraId="1E3BBC8C" w14:textId="2D068152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775D4F17" w14:textId="77777777" w:rsidR="00807C6A" w:rsidRPr="00807C6A" w:rsidRDefault="00807C6A" w:rsidP="00807C6A">
            <w:pPr>
              <w:pStyle w:val="Tabletext"/>
            </w:pPr>
            <w:r w:rsidRPr="00807C6A">
              <w:t>I/16</w:t>
            </w:r>
          </w:p>
        </w:tc>
        <w:tc>
          <w:tcPr>
            <w:tcW w:w="5601" w:type="dxa"/>
            <w:shd w:val="clear" w:color="auto" w:fill="auto"/>
          </w:tcPr>
          <w:p w14:paraId="51B02CD3" w14:textId="77777777" w:rsidR="00807C6A" w:rsidRPr="00807C6A" w:rsidRDefault="00807C6A" w:rsidP="00807C6A">
            <w:pPr>
              <w:pStyle w:val="Tabletext"/>
            </w:pPr>
            <w:r w:rsidRPr="00807C6A">
              <w:t>Multimedia aspects of distributed ledger technologies and related services</w:t>
            </w:r>
          </w:p>
        </w:tc>
        <w:tc>
          <w:tcPr>
            <w:tcW w:w="2410" w:type="dxa"/>
            <w:shd w:val="clear" w:color="auto" w:fill="auto"/>
            <w:hideMark/>
          </w:tcPr>
          <w:p w14:paraId="6EB48413" w14:textId="77777777" w:rsidR="00807C6A" w:rsidRPr="00807C6A" w:rsidRDefault="00807C6A" w:rsidP="00807C6A">
            <w:pPr>
              <w:pStyle w:val="Tabletext"/>
            </w:pPr>
            <w:r w:rsidRPr="00807C6A">
              <w:t>Continuation of Q22/16</w:t>
            </w:r>
          </w:p>
        </w:tc>
        <w:tc>
          <w:tcPr>
            <w:tcW w:w="1687" w:type="dxa"/>
            <w:shd w:val="clear" w:color="auto" w:fill="auto"/>
          </w:tcPr>
          <w:p w14:paraId="6D9BEB0C" w14:textId="015810BF" w:rsidR="00807C6A" w:rsidRPr="00807C6A" w:rsidRDefault="00807C6A" w:rsidP="00807C6A">
            <w:pPr>
              <w:pStyle w:val="Tabletext"/>
            </w:pPr>
            <w:r w:rsidRPr="00807C6A">
              <w:t>WTSA-24 C18</w:t>
            </w:r>
          </w:p>
        </w:tc>
      </w:tr>
      <w:tr w:rsidR="00807C6A" w:rsidRPr="00807C6A" w14:paraId="65511256" w14:textId="11951769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74BD1335" w14:textId="77777777" w:rsidR="00807C6A" w:rsidRPr="00807C6A" w:rsidRDefault="00807C6A" w:rsidP="00807C6A">
            <w:pPr>
              <w:pStyle w:val="Tabletext"/>
            </w:pPr>
            <w:r w:rsidRPr="00807C6A">
              <w:t>J/16</w:t>
            </w:r>
          </w:p>
        </w:tc>
        <w:tc>
          <w:tcPr>
            <w:tcW w:w="5601" w:type="dxa"/>
            <w:shd w:val="clear" w:color="auto" w:fill="auto"/>
          </w:tcPr>
          <w:p w14:paraId="1496DBFB" w14:textId="77777777" w:rsidR="00807C6A" w:rsidRPr="00807C6A" w:rsidRDefault="00807C6A" w:rsidP="00807C6A">
            <w:pPr>
              <w:pStyle w:val="Tabletext"/>
            </w:pPr>
            <w:r w:rsidRPr="00807C6A">
              <w:t>Digital culture-related systems and services</w:t>
            </w:r>
          </w:p>
        </w:tc>
        <w:tc>
          <w:tcPr>
            <w:tcW w:w="2410" w:type="dxa"/>
            <w:shd w:val="clear" w:color="auto" w:fill="auto"/>
            <w:hideMark/>
          </w:tcPr>
          <w:p w14:paraId="7A81EC3E" w14:textId="77777777" w:rsidR="00807C6A" w:rsidRPr="00807C6A" w:rsidRDefault="00807C6A" w:rsidP="00807C6A">
            <w:pPr>
              <w:pStyle w:val="Tabletext"/>
            </w:pPr>
            <w:r w:rsidRPr="00807C6A">
              <w:t>Continuation of Q23/16</w:t>
            </w:r>
          </w:p>
        </w:tc>
        <w:tc>
          <w:tcPr>
            <w:tcW w:w="1687" w:type="dxa"/>
            <w:shd w:val="clear" w:color="auto" w:fill="auto"/>
          </w:tcPr>
          <w:p w14:paraId="1FAFC7ED" w14:textId="2A8731DA" w:rsidR="00807C6A" w:rsidRPr="00807C6A" w:rsidRDefault="00807C6A" w:rsidP="00807C6A">
            <w:pPr>
              <w:pStyle w:val="Tabletext"/>
            </w:pPr>
            <w:r w:rsidRPr="00807C6A">
              <w:t>WTSA-24 C18</w:t>
            </w:r>
          </w:p>
        </w:tc>
      </w:tr>
      <w:tr w:rsidR="00807C6A" w:rsidRPr="00807C6A" w14:paraId="1F7068E5" w14:textId="35958C17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72396B58" w14:textId="77777777" w:rsidR="00807C6A" w:rsidRPr="00807C6A" w:rsidRDefault="00807C6A" w:rsidP="00807C6A">
            <w:pPr>
              <w:pStyle w:val="Tabletext"/>
            </w:pPr>
            <w:r w:rsidRPr="00807C6A">
              <w:t>K/16</w:t>
            </w:r>
          </w:p>
        </w:tc>
        <w:tc>
          <w:tcPr>
            <w:tcW w:w="5601" w:type="dxa"/>
            <w:shd w:val="clear" w:color="auto" w:fill="auto"/>
          </w:tcPr>
          <w:p w14:paraId="1FD803B6" w14:textId="77777777" w:rsidR="00807C6A" w:rsidRPr="00807C6A" w:rsidRDefault="00807C6A" w:rsidP="00807C6A">
            <w:pPr>
              <w:pStyle w:val="Tabletext"/>
            </w:pPr>
            <w:r w:rsidRPr="00807C6A">
              <w:t>Human factors for intelligent user interfaces and services</w:t>
            </w:r>
          </w:p>
        </w:tc>
        <w:tc>
          <w:tcPr>
            <w:tcW w:w="2410" w:type="dxa"/>
            <w:shd w:val="clear" w:color="auto" w:fill="auto"/>
            <w:hideMark/>
          </w:tcPr>
          <w:p w14:paraId="3D131098" w14:textId="77777777" w:rsidR="00807C6A" w:rsidRPr="00807C6A" w:rsidRDefault="00807C6A" w:rsidP="00807C6A">
            <w:pPr>
              <w:pStyle w:val="Tabletext"/>
            </w:pPr>
            <w:r w:rsidRPr="00807C6A">
              <w:t>Continuation of Q24/16</w:t>
            </w:r>
          </w:p>
        </w:tc>
        <w:tc>
          <w:tcPr>
            <w:tcW w:w="1687" w:type="dxa"/>
            <w:shd w:val="clear" w:color="auto" w:fill="auto"/>
          </w:tcPr>
          <w:p w14:paraId="452C22A6" w14:textId="1F903018" w:rsidR="00807C6A" w:rsidRPr="00807C6A" w:rsidRDefault="00807C6A" w:rsidP="00807C6A">
            <w:pPr>
              <w:pStyle w:val="Tabletext"/>
            </w:pPr>
            <w:r w:rsidRPr="00807C6A">
              <w:t>WTSA-24 C18</w:t>
            </w:r>
          </w:p>
        </w:tc>
      </w:tr>
      <w:tr w:rsidR="00807C6A" w:rsidRPr="00807C6A" w14:paraId="52CFAEE5" w14:textId="3497E593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5F232716" w14:textId="77777777" w:rsidR="00807C6A" w:rsidRPr="00807C6A" w:rsidRDefault="00807C6A" w:rsidP="00807C6A">
            <w:pPr>
              <w:pStyle w:val="Tabletext"/>
            </w:pPr>
            <w:r w:rsidRPr="00807C6A">
              <w:t>M/16</w:t>
            </w:r>
          </w:p>
        </w:tc>
        <w:tc>
          <w:tcPr>
            <w:tcW w:w="5601" w:type="dxa"/>
            <w:shd w:val="clear" w:color="auto" w:fill="auto"/>
          </w:tcPr>
          <w:p w14:paraId="629F71DF" w14:textId="77777777" w:rsidR="00807C6A" w:rsidRPr="00807C6A" w:rsidRDefault="00807C6A" w:rsidP="00807C6A">
            <w:pPr>
              <w:pStyle w:val="Tabletext"/>
            </w:pPr>
            <w:r w:rsidRPr="00807C6A">
              <w:t>Vehicular multimedia communications, systems, networks, and applications</w:t>
            </w:r>
          </w:p>
        </w:tc>
        <w:tc>
          <w:tcPr>
            <w:tcW w:w="2410" w:type="dxa"/>
            <w:shd w:val="clear" w:color="auto" w:fill="auto"/>
            <w:hideMark/>
          </w:tcPr>
          <w:p w14:paraId="19E07405" w14:textId="77777777" w:rsidR="00807C6A" w:rsidRPr="00807C6A" w:rsidRDefault="00807C6A" w:rsidP="00807C6A">
            <w:pPr>
              <w:pStyle w:val="Tabletext"/>
            </w:pPr>
            <w:r w:rsidRPr="00807C6A">
              <w:t>Continuation of Q27/16</w:t>
            </w:r>
          </w:p>
        </w:tc>
        <w:tc>
          <w:tcPr>
            <w:tcW w:w="1687" w:type="dxa"/>
            <w:shd w:val="clear" w:color="auto" w:fill="auto"/>
          </w:tcPr>
          <w:p w14:paraId="424EFC36" w14:textId="6B8C769E" w:rsidR="00807C6A" w:rsidRPr="00807C6A" w:rsidRDefault="00807C6A" w:rsidP="00807C6A">
            <w:pPr>
              <w:pStyle w:val="Tabletext"/>
            </w:pPr>
            <w:r w:rsidRPr="00807C6A">
              <w:t>WTSA-24 C18</w:t>
            </w:r>
          </w:p>
        </w:tc>
      </w:tr>
      <w:tr w:rsidR="00807C6A" w:rsidRPr="00807C6A" w14:paraId="0077012B" w14:textId="6B2E8C37" w:rsidTr="00807C6A">
        <w:trPr>
          <w:jc w:val="center"/>
        </w:trPr>
        <w:tc>
          <w:tcPr>
            <w:tcW w:w="1188" w:type="dxa"/>
            <w:shd w:val="clear" w:color="auto" w:fill="auto"/>
            <w:hideMark/>
          </w:tcPr>
          <w:p w14:paraId="0475612F" w14:textId="77777777" w:rsidR="00807C6A" w:rsidRPr="00807C6A" w:rsidRDefault="00807C6A" w:rsidP="00807C6A">
            <w:pPr>
              <w:pStyle w:val="Tabletext"/>
            </w:pPr>
            <w:r w:rsidRPr="00807C6A">
              <w:t>N/16</w:t>
            </w:r>
          </w:p>
        </w:tc>
        <w:tc>
          <w:tcPr>
            <w:tcW w:w="5601" w:type="dxa"/>
            <w:shd w:val="clear" w:color="auto" w:fill="auto"/>
          </w:tcPr>
          <w:p w14:paraId="261E0152" w14:textId="77777777" w:rsidR="00807C6A" w:rsidRPr="00807C6A" w:rsidRDefault="00807C6A" w:rsidP="00807C6A">
            <w:pPr>
              <w:pStyle w:val="Tabletext"/>
            </w:pPr>
            <w:r w:rsidRPr="00807C6A">
              <w:t>Multimedia framework for digital health applications</w:t>
            </w:r>
          </w:p>
        </w:tc>
        <w:tc>
          <w:tcPr>
            <w:tcW w:w="2410" w:type="dxa"/>
            <w:shd w:val="clear" w:color="auto" w:fill="auto"/>
            <w:hideMark/>
          </w:tcPr>
          <w:p w14:paraId="682577EF" w14:textId="77777777" w:rsidR="00807C6A" w:rsidRPr="00807C6A" w:rsidRDefault="00807C6A" w:rsidP="00807C6A">
            <w:pPr>
              <w:pStyle w:val="Tabletext"/>
            </w:pPr>
            <w:r w:rsidRPr="00807C6A">
              <w:t>Continuation of Q28/16</w:t>
            </w:r>
          </w:p>
        </w:tc>
        <w:tc>
          <w:tcPr>
            <w:tcW w:w="1687" w:type="dxa"/>
            <w:shd w:val="clear" w:color="auto" w:fill="auto"/>
          </w:tcPr>
          <w:p w14:paraId="73C609B2" w14:textId="06AF702E" w:rsidR="00807C6A" w:rsidRPr="00807C6A" w:rsidRDefault="00807C6A" w:rsidP="00807C6A">
            <w:pPr>
              <w:pStyle w:val="Tabletext"/>
            </w:pPr>
            <w:r w:rsidRPr="00807C6A">
              <w:t>WTSA-24 C18</w:t>
            </w:r>
          </w:p>
        </w:tc>
      </w:tr>
      <w:tr w:rsidR="00807C6A" w:rsidRPr="00807C6A" w14:paraId="5CF55B76" w14:textId="77777777" w:rsidTr="00807C6A">
        <w:trPr>
          <w:jc w:val="center"/>
        </w:trPr>
        <w:tc>
          <w:tcPr>
            <w:tcW w:w="1188" w:type="dxa"/>
            <w:shd w:val="clear" w:color="auto" w:fill="auto"/>
          </w:tcPr>
          <w:p w14:paraId="6C1CE4C7" w14:textId="30F8C49E" w:rsidR="00807C6A" w:rsidRPr="00807C6A" w:rsidRDefault="00807C6A" w:rsidP="00807C6A">
            <w:pPr>
              <w:pStyle w:val="Tabletext"/>
            </w:pPr>
            <w:proofErr w:type="spellStart"/>
            <w:proofErr w:type="gramStart"/>
            <w:r w:rsidRPr="00807C6A">
              <w:t>Q.Coord</w:t>
            </w:r>
            <w:proofErr w:type="spellEnd"/>
            <w:proofErr w:type="gramEnd"/>
            <w:r w:rsidRPr="00807C6A">
              <w:t>/C</w:t>
            </w:r>
          </w:p>
        </w:tc>
        <w:tc>
          <w:tcPr>
            <w:tcW w:w="5601" w:type="dxa"/>
            <w:shd w:val="clear" w:color="auto" w:fill="auto"/>
          </w:tcPr>
          <w:p w14:paraId="2B818DEC" w14:textId="550B2B09" w:rsidR="00807C6A" w:rsidRPr="00807C6A" w:rsidRDefault="00807C6A" w:rsidP="00807C6A">
            <w:pPr>
              <w:pStyle w:val="Tabletext"/>
            </w:pPr>
            <w:r w:rsidRPr="00807C6A">
              <w:t>Coordination and planning</w:t>
            </w:r>
          </w:p>
        </w:tc>
        <w:tc>
          <w:tcPr>
            <w:tcW w:w="2410" w:type="dxa"/>
            <w:shd w:val="clear" w:color="auto" w:fill="auto"/>
          </w:tcPr>
          <w:p w14:paraId="242E524E" w14:textId="5DA9288E" w:rsidR="00807C6A" w:rsidRPr="00807C6A" w:rsidRDefault="00807C6A" w:rsidP="00807C6A">
            <w:pPr>
              <w:pStyle w:val="Tabletext"/>
            </w:pPr>
            <w:r w:rsidRPr="00807C6A">
              <w:t>Continuation of Questions 10/9 and 1/16</w:t>
            </w:r>
          </w:p>
        </w:tc>
        <w:tc>
          <w:tcPr>
            <w:tcW w:w="1687" w:type="dxa"/>
            <w:shd w:val="clear" w:color="auto" w:fill="auto"/>
          </w:tcPr>
          <w:p w14:paraId="20183D53" w14:textId="28E53925" w:rsidR="00807C6A" w:rsidRPr="00807C6A" w:rsidRDefault="00807C6A" w:rsidP="00807C6A">
            <w:pPr>
              <w:pStyle w:val="Tabletext"/>
            </w:pPr>
            <w:r w:rsidRPr="00807C6A">
              <w:t>TD598 Attachment 2</w:t>
            </w:r>
          </w:p>
        </w:tc>
      </w:tr>
      <w:tr w:rsidR="00807C6A" w:rsidRPr="00807C6A" w14:paraId="4F5D42C5" w14:textId="77777777" w:rsidTr="00807C6A">
        <w:trPr>
          <w:jc w:val="center"/>
        </w:trPr>
        <w:tc>
          <w:tcPr>
            <w:tcW w:w="1188" w:type="dxa"/>
            <w:shd w:val="clear" w:color="auto" w:fill="auto"/>
          </w:tcPr>
          <w:p w14:paraId="191D92D5" w14:textId="6470C58E" w:rsidR="00807C6A" w:rsidRPr="00807C6A" w:rsidRDefault="00807C6A" w:rsidP="00807C6A">
            <w:pPr>
              <w:pStyle w:val="Tabletext"/>
            </w:pPr>
            <w:proofErr w:type="spellStart"/>
            <w:proofErr w:type="gramStart"/>
            <w:r w:rsidRPr="00807C6A">
              <w:t>Q.Acc</w:t>
            </w:r>
            <w:proofErr w:type="spellEnd"/>
            <w:proofErr w:type="gramEnd"/>
            <w:r w:rsidRPr="00807C6A">
              <w:t>/C</w:t>
            </w:r>
          </w:p>
        </w:tc>
        <w:tc>
          <w:tcPr>
            <w:tcW w:w="5601" w:type="dxa"/>
            <w:shd w:val="clear" w:color="auto" w:fill="auto"/>
          </w:tcPr>
          <w:p w14:paraId="1E96BBAA" w14:textId="03AFA180" w:rsidR="00807C6A" w:rsidRPr="00807C6A" w:rsidRDefault="00807C6A" w:rsidP="00807C6A">
            <w:pPr>
              <w:pStyle w:val="Tabletext"/>
            </w:pPr>
            <w:bookmarkStart w:id="8" w:name="_Toc167825811"/>
            <w:r w:rsidRPr="00807C6A">
              <w:rPr>
                <w:rFonts w:eastAsia="DengXian"/>
              </w:rPr>
              <w:t>Multimedia system, service and application accessibility for digital inclusion</w:t>
            </w:r>
            <w:bookmarkEnd w:id="8"/>
          </w:p>
        </w:tc>
        <w:tc>
          <w:tcPr>
            <w:tcW w:w="2410" w:type="dxa"/>
            <w:shd w:val="clear" w:color="auto" w:fill="auto"/>
          </w:tcPr>
          <w:p w14:paraId="17AA2AC6" w14:textId="77023349" w:rsidR="00807C6A" w:rsidRPr="00807C6A" w:rsidRDefault="00807C6A" w:rsidP="00807C6A">
            <w:pPr>
              <w:pStyle w:val="Tabletext"/>
            </w:pPr>
            <w:r w:rsidRPr="00807C6A">
              <w:t>Continuation of Q11/9 and Q26/16</w:t>
            </w:r>
          </w:p>
        </w:tc>
        <w:tc>
          <w:tcPr>
            <w:tcW w:w="1687" w:type="dxa"/>
            <w:shd w:val="clear" w:color="auto" w:fill="auto"/>
          </w:tcPr>
          <w:p w14:paraId="7637A260" w14:textId="0680341D" w:rsidR="00807C6A" w:rsidRPr="00807C6A" w:rsidRDefault="00807C6A" w:rsidP="00807C6A">
            <w:pPr>
              <w:pStyle w:val="Tabletext"/>
            </w:pPr>
            <w:r w:rsidRPr="00807C6A">
              <w:t>TD598 Attachment 3</w:t>
            </w:r>
          </w:p>
        </w:tc>
      </w:tr>
    </w:tbl>
    <w:p w14:paraId="16D786B6" w14:textId="77777777" w:rsidR="00807C6A" w:rsidRDefault="00807C6A" w:rsidP="004D5739"/>
    <w:p w14:paraId="501C316D" w14:textId="77777777" w:rsidR="00FC03CF" w:rsidRPr="00AD2527" w:rsidRDefault="00FC03CF" w:rsidP="00F57938">
      <w:pPr>
        <w:spacing w:before="240" w:after="120"/>
        <w:jc w:val="center"/>
      </w:pPr>
      <w:bookmarkStart w:id="9" w:name="_Hlk98856042"/>
      <w:r w:rsidRPr="00AD2527">
        <w:t>_______________________</w:t>
      </w:r>
      <w:bookmarkEnd w:id="9"/>
    </w:p>
    <w:p w14:paraId="57429896" w14:textId="77777777" w:rsidR="00FC03CF" w:rsidRPr="00AB258E" w:rsidRDefault="00FC03CF" w:rsidP="00F57938"/>
    <w:sectPr w:rsidR="00FC03CF" w:rsidRPr="00AB258E" w:rsidSect="00A81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19B57" w14:textId="77777777" w:rsidR="00C96868" w:rsidRDefault="00C96868">
      <w:pPr>
        <w:spacing w:before="0"/>
      </w:pPr>
      <w:r>
        <w:separator/>
      </w:r>
    </w:p>
    <w:p w14:paraId="79B11FC9" w14:textId="77777777" w:rsidR="00C96868" w:rsidRDefault="00C96868"/>
  </w:endnote>
  <w:endnote w:type="continuationSeparator" w:id="0">
    <w:p w14:paraId="4EC453AE" w14:textId="77777777" w:rsidR="00C96868" w:rsidRDefault="00C96868">
      <w:pPr>
        <w:spacing w:before="0"/>
      </w:pPr>
      <w:r>
        <w:continuationSeparator/>
      </w:r>
    </w:p>
    <w:p w14:paraId="5CCB2535" w14:textId="77777777" w:rsidR="00C96868" w:rsidRDefault="00C96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873B" w14:textId="77777777" w:rsidR="00A818A9" w:rsidRDefault="00A81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9F21" w14:textId="77777777" w:rsidR="00A818A9" w:rsidRDefault="00A81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F0C3" w14:textId="77777777" w:rsidR="00A818A9" w:rsidRDefault="00A81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CBA1E" w14:textId="77777777" w:rsidR="00C96868" w:rsidRDefault="00C96868">
      <w:pPr>
        <w:spacing w:before="0"/>
      </w:pPr>
      <w:r>
        <w:separator/>
      </w:r>
    </w:p>
    <w:p w14:paraId="589CD8D4" w14:textId="77777777" w:rsidR="00C96868" w:rsidRDefault="00C96868"/>
  </w:footnote>
  <w:footnote w:type="continuationSeparator" w:id="0">
    <w:p w14:paraId="229C8867" w14:textId="77777777" w:rsidR="00C96868" w:rsidRDefault="00C96868">
      <w:pPr>
        <w:spacing w:before="0"/>
      </w:pPr>
      <w:r>
        <w:continuationSeparator/>
      </w:r>
    </w:p>
    <w:p w14:paraId="6A2998D4" w14:textId="77777777" w:rsidR="00C96868" w:rsidRDefault="00C96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2475" w14:textId="77777777" w:rsidR="00A818A9" w:rsidRDefault="00A81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9968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EF2307" w14:textId="6833AEC1" w:rsidR="00A818A9" w:rsidRDefault="00A818A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TSAG-TD677</w:t>
        </w:r>
      </w:p>
    </w:sdtContent>
  </w:sdt>
  <w:p w14:paraId="315136A9" w14:textId="77777777" w:rsidR="00A818A9" w:rsidRDefault="00A81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CE50" w14:textId="77777777" w:rsidR="00A818A9" w:rsidRDefault="00A81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19"/>
    <w:multiLevelType w:val="multilevel"/>
    <w:tmpl w:val="00000019"/>
    <w:lvl w:ilvl="0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9D646C"/>
    <w:multiLevelType w:val="hybridMultilevel"/>
    <w:tmpl w:val="7F84874C"/>
    <w:lvl w:ilvl="0" w:tplc="6630CBA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3227108"/>
    <w:multiLevelType w:val="multilevel"/>
    <w:tmpl w:val="03227108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037D0D32"/>
    <w:multiLevelType w:val="hybridMultilevel"/>
    <w:tmpl w:val="D3F87EAC"/>
    <w:lvl w:ilvl="0" w:tplc="6630CBA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06423C61"/>
    <w:multiLevelType w:val="hybridMultilevel"/>
    <w:tmpl w:val="3B9EA160"/>
    <w:lvl w:ilvl="0" w:tplc="1C1E337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066A41BA"/>
    <w:multiLevelType w:val="multilevel"/>
    <w:tmpl w:val="066A41BA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077E1CE8"/>
    <w:multiLevelType w:val="multilevel"/>
    <w:tmpl w:val="4300D394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08C47F4B"/>
    <w:multiLevelType w:val="multilevel"/>
    <w:tmpl w:val="7C38012C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0A0210C1"/>
    <w:multiLevelType w:val="multilevel"/>
    <w:tmpl w:val="0A0210C1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0ACA06D9"/>
    <w:multiLevelType w:val="hybridMultilevel"/>
    <w:tmpl w:val="B0729392"/>
    <w:lvl w:ilvl="0" w:tplc="727EBEA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0CBB10D5"/>
    <w:multiLevelType w:val="hybridMultilevel"/>
    <w:tmpl w:val="01D6EB58"/>
    <w:lvl w:ilvl="0" w:tplc="22F212D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0DF05E9E"/>
    <w:multiLevelType w:val="hybridMultilevel"/>
    <w:tmpl w:val="2C7C201E"/>
    <w:lvl w:ilvl="0" w:tplc="2BF6DDE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6F62A8"/>
    <w:multiLevelType w:val="hybridMultilevel"/>
    <w:tmpl w:val="1A547BA8"/>
    <w:lvl w:ilvl="0" w:tplc="E872F6A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13473E83"/>
    <w:multiLevelType w:val="multilevel"/>
    <w:tmpl w:val="13473E83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14D903B4"/>
    <w:multiLevelType w:val="multilevel"/>
    <w:tmpl w:val="5C5A4C66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155D420C"/>
    <w:multiLevelType w:val="multilevel"/>
    <w:tmpl w:val="155D420C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16FC7AA6"/>
    <w:multiLevelType w:val="multilevel"/>
    <w:tmpl w:val="16FC7AA6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1A4509C2"/>
    <w:multiLevelType w:val="multilevel"/>
    <w:tmpl w:val="1A4509C2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1A93339B"/>
    <w:multiLevelType w:val="multilevel"/>
    <w:tmpl w:val="1A93339B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1C867404"/>
    <w:multiLevelType w:val="hybridMultilevel"/>
    <w:tmpl w:val="7B7CCC32"/>
    <w:lvl w:ilvl="0" w:tplc="E872F6A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1DAC7446"/>
    <w:multiLevelType w:val="multilevel"/>
    <w:tmpl w:val="1DAC7446"/>
    <w:lvl w:ilvl="0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0258D9"/>
    <w:multiLevelType w:val="hybridMultilevel"/>
    <w:tmpl w:val="6BE6F5DA"/>
    <w:lvl w:ilvl="0" w:tplc="22F212D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207C74FD"/>
    <w:multiLevelType w:val="hybridMultilevel"/>
    <w:tmpl w:val="C42C6B06"/>
    <w:lvl w:ilvl="0" w:tplc="4328C14A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22887FBC"/>
    <w:multiLevelType w:val="hybridMultilevel"/>
    <w:tmpl w:val="3B685490"/>
    <w:lvl w:ilvl="0" w:tplc="16C0242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B31CB2"/>
    <w:multiLevelType w:val="multilevel"/>
    <w:tmpl w:val="24B31CB2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2A860F06"/>
    <w:multiLevelType w:val="hybridMultilevel"/>
    <w:tmpl w:val="F9F6DD40"/>
    <w:lvl w:ilvl="0" w:tplc="22F212D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2E31587B"/>
    <w:multiLevelType w:val="multilevel"/>
    <w:tmpl w:val="2E31587B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2F8700A8"/>
    <w:multiLevelType w:val="multilevel"/>
    <w:tmpl w:val="2F8700A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BD78F8"/>
    <w:multiLevelType w:val="multilevel"/>
    <w:tmpl w:val="4A503222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19447F7"/>
    <w:multiLevelType w:val="multilevel"/>
    <w:tmpl w:val="319447F7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32621B8C"/>
    <w:multiLevelType w:val="multilevel"/>
    <w:tmpl w:val="32621B8C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35E37E77"/>
    <w:multiLevelType w:val="hybridMultilevel"/>
    <w:tmpl w:val="DC4CCA3A"/>
    <w:lvl w:ilvl="0" w:tplc="E872F6AE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B501E"/>
    <w:multiLevelType w:val="hybridMultilevel"/>
    <w:tmpl w:val="87CC1CC4"/>
    <w:lvl w:ilvl="0" w:tplc="2BF6DDE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FF7FAA"/>
    <w:multiLevelType w:val="multilevel"/>
    <w:tmpl w:val="02942686"/>
    <w:lvl w:ilvl="0">
      <w:start w:val="1"/>
      <w:numFmt w:val="bullet"/>
      <w:lvlText w:val="–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95F3EE4"/>
    <w:multiLevelType w:val="hybridMultilevel"/>
    <w:tmpl w:val="C9488126"/>
    <w:lvl w:ilvl="0" w:tplc="0809000F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 w15:restartNumberingAfterBreak="0">
    <w:nsid w:val="3D912D04"/>
    <w:multiLevelType w:val="multilevel"/>
    <w:tmpl w:val="5F884C84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FCF2695"/>
    <w:multiLevelType w:val="multilevel"/>
    <w:tmpl w:val="3FCF2695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0" w15:restartNumberingAfterBreak="0">
    <w:nsid w:val="3FDA4FF9"/>
    <w:multiLevelType w:val="hybridMultilevel"/>
    <w:tmpl w:val="9D58BFDE"/>
    <w:lvl w:ilvl="0" w:tplc="22F212D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1" w15:restartNumberingAfterBreak="0">
    <w:nsid w:val="40FA7C4A"/>
    <w:multiLevelType w:val="hybridMultilevel"/>
    <w:tmpl w:val="EFBE0C10"/>
    <w:lvl w:ilvl="0" w:tplc="16FC16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67454F"/>
    <w:multiLevelType w:val="hybridMultilevel"/>
    <w:tmpl w:val="3F06177E"/>
    <w:lvl w:ilvl="0" w:tplc="1C1E337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3" w15:restartNumberingAfterBreak="0">
    <w:nsid w:val="4382032E"/>
    <w:multiLevelType w:val="hybridMultilevel"/>
    <w:tmpl w:val="51F477D4"/>
    <w:lvl w:ilvl="0" w:tplc="F526708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4" w15:restartNumberingAfterBreak="0">
    <w:nsid w:val="48AF3555"/>
    <w:multiLevelType w:val="hybridMultilevel"/>
    <w:tmpl w:val="5EAA159A"/>
    <w:lvl w:ilvl="0" w:tplc="22F212D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5" w15:restartNumberingAfterBreak="0">
    <w:nsid w:val="49A80143"/>
    <w:multiLevelType w:val="hybridMultilevel"/>
    <w:tmpl w:val="4AD2EBD0"/>
    <w:lvl w:ilvl="0" w:tplc="16C0242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6D565F"/>
    <w:multiLevelType w:val="multilevel"/>
    <w:tmpl w:val="4B6D565F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7" w15:restartNumberingAfterBreak="0">
    <w:nsid w:val="4D335A90"/>
    <w:multiLevelType w:val="hybridMultilevel"/>
    <w:tmpl w:val="146A78AE"/>
    <w:lvl w:ilvl="0" w:tplc="9650EF7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8" w15:restartNumberingAfterBreak="0">
    <w:nsid w:val="529D2266"/>
    <w:multiLevelType w:val="multilevel"/>
    <w:tmpl w:val="529D2266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9" w15:restartNumberingAfterBreak="0">
    <w:nsid w:val="5425442C"/>
    <w:multiLevelType w:val="hybridMultilevel"/>
    <w:tmpl w:val="26C6BD64"/>
    <w:lvl w:ilvl="0" w:tplc="E872F6A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0" w15:restartNumberingAfterBreak="0">
    <w:nsid w:val="56456F96"/>
    <w:multiLevelType w:val="hybridMultilevel"/>
    <w:tmpl w:val="53FC72D4"/>
    <w:lvl w:ilvl="0" w:tplc="99C4846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745DF9"/>
    <w:multiLevelType w:val="multilevel"/>
    <w:tmpl w:val="56745DF9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2" w15:restartNumberingAfterBreak="0">
    <w:nsid w:val="5745489B"/>
    <w:multiLevelType w:val="multilevel"/>
    <w:tmpl w:val="68029EF4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98F15EC"/>
    <w:multiLevelType w:val="hybridMultilevel"/>
    <w:tmpl w:val="82A21F50"/>
    <w:lvl w:ilvl="0" w:tplc="9650EF7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4" w15:restartNumberingAfterBreak="0">
    <w:nsid w:val="59DC0CDB"/>
    <w:multiLevelType w:val="hybridMultilevel"/>
    <w:tmpl w:val="A99A0C60"/>
    <w:lvl w:ilvl="0" w:tplc="B3A2F9A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5" w15:restartNumberingAfterBreak="0">
    <w:nsid w:val="5C416EC7"/>
    <w:multiLevelType w:val="multilevel"/>
    <w:tmpl w:val="08B2D8E8"/>
    <w:styleLink w:val="CurrentList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Annex 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6" w15:restartNumberingAfterBreak="0">
    <w:nsid w:val="5CA16163"/>
    <w:multiLevelType w:val="multilevel"/>
    <w:tmpl w:val="C046C764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D543933"/>
    <w:multiLevelType w:val="multilevel"/>
    <w:tmpl w:val="29423D5E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62AD4172"/>
    <w:multiLevelType w:val="multilevel"/>
    <w:tmpl w:val="D95A1374"/>
    <w:lvl w:ilvl="0">
      <w:start w:val="1"/>
      <w:numFmt w:val="bullet"/>
      <w:lvlText w:val="–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633D5A89"/>
    <w:multiLevelType w:val="multilevel"/>
    <w:tmpl w:val="633D5A89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0" w15:restartNumberingAfterBreak="0">
    <w:nsid w:val="642C2828"/>
    <w:multiLevelType w:val="multilevel"/>
    <w:tmpl w:val="642C2828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360"/>
      <w:numFmt w:val="bullet"/>
      <w:lvlText w:val="•"/>
      <w:lvlJc w:val="left"/>
      <w:pPr>
        <w:ind w:left="1458" w:hanging="735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1" w15:restartNumberingAfterBreak="0">
    <w:nsid w:val="64502165"/>
    <w:multiLevelType w:val="hybridMultilevel"/>
    <w:tmpl w:val="A52C1C36"/>
    <w:lvl w:ilvl="0" w:tplc="1C1E337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2" w15:restartNumberingAfterBreak="0">
    <w:nsid w:val="659D75BF"/>
    <w:multiLevelType w:val="multilevel"/>
    <w:tmpl w:val="659D75BF"/>
    <w:lvl w:ilvl="0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5818D5"/>
    <w:multiLevelType w:val="multilevel"/>
    <w:tmpl w:val="665818D5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4" w15:restartNumberingAfterBreak="0">
    <w:nsid w:val="69564A26"/>
    <w:multiLevelType w:val="multilevel"/>
    <w:tmpl w:val="69564A26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6CD278BB"/>
    <w:multiLevelType w:val="multilevel"/>
    <w:tmpl w:val="6CD278BB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6F013ABE"/>
    <w:multiLevelType w:val="multilevel"/>
    <w:tmpl w:val="08B2D8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Annex 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 w15:restartNumberingAfterBreak="0">
    <w:nsid w:val="6F460DF9"/>
    <w:multiLevelType w:val="hybridMultilevel"/>
    <w:tmpl w:val="55946E70"/>
    <w:lvl w:ilvl="0" w:tplc="9650EF7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8" w15:restartNumberingAfterBreak="0">
    <w:nsid w:val="6F7824CE"/>
    <w:multiLevelType w:val="hybridMultilevel"/>
    <w:tmpl w:val="78166DBE"/>
    <w:lvl w:ilvl="0" w:tplc="E872F6AE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554EF2"/>
    <w:multiLevelType w:val="hybridMultilevel"/>
    <w:tmpl w:val="BAEED7EE"/>
    <w:lvl w:ilvl="0" w:tplc="E872F6A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0" w15:restartNumberingAfterBreak="0">
    <w:nsid w:val="72962603"/>
    <w:multiLevelType w:val="multilevel"/>
    <w:tmpl w:val="72962603"/>
    <w:lvl w:ilvl="0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D91516"/>
    <w:multiLevelType w:val="hybridMultilevel"/>
    <w:tmpl w:val="29006648"/>
    <w:lvl w:ilvl="0" w:tplc="4328C14A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2" w15:restartNumberingAfterBreak="0">
    <w:nsid w:val="74C15927"/>
    <w:multiLevelType w:val="hybridMultilevel"/>
    <w:tmpl w:val="DACC7A7E"/>
    <w:lvl w:ilvl="0" w:tplc="F526708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6E29AA"/>
    <w:multiLevelType w:val="hybridMultilevel"/>
    <w:tmpl w:val="4EA23244"/>
    <w:lvl w:ilvl="0" w:tplc="9650EF7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4" w15:restartNumberingAfterBreak="0">
    <w:nsid w:val="7EFD7ABC"/>
    <w:multiLevelType w:val="hybridMultilevel"/>
    <w:tmpl w:val="A40A847E"/>
    <w:lvl w:ilvl="0" w:tplc="22F212D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827361170">
    <w:abstractNumId w:val="76"/>
  </w:num>
  <w:num w:numId="2" w16cid:durableId="936980179">
    <w:abstractNumId w:val="14"/>
  </w:num>
  <w:num w:numId="3" w16cid:durableId="1802070528">
    <w:abstractNumId w:val="44"/>
  </w:num>
  <w:num w:numId="4" w16cid:durableId="147484218">
    <w:abstractNumId w:val="78"/>
  </w:num>
  <w:num w:numId="5" w16cid:durableId="1920820324">
    <w:abstractNumId w:val="64"/>
  </w:num>
  <w:num w:numId="6" w16cid:durableId="743722330">
    <w:abstractNumId w:val="34"/>
  </w:num>
  <w:num w:numId="7" w16cid:durableId="94789308">
    <w:abstractNumId w:val="54"/>
  </w:num>
  <w:num w:numId="8" w16cid:durableId="532769223">
    <w:abstractNumId w:val="50"/>
  </w:num>
  <w:num w:numId="9" w16cid:durableId="656688047">
    <w:abstractNumId w:val="38"/>
  </w:num>
  <w:num w:numId="10" w16cid:durableId="799761083">
    <w:abstractNumId w:val="23"/>
  </w:num>
  <w:num w:numId="11" w16cid:durableId="1180854097">
    <w:abstractNumId w:val="84"/>
  </w:num>
  <w:num w:numId="12" w16cid:durableId="646206004">
    <w:abstractNumId w:val="32"/>
  </w:num>
  <w:num w:numId="13" w16cid:durableId="1190069794">
    <w:abstractNumId w:val="59"/>
  </w:num>
  <w:num w:numId="14" w16cid:durableId="1879321540">
    <w:abstractNumId w:val="51"/>
  </w:num>
  <w:num w:numId="15" w16cid:durableId="743642260">
    <w:abstractNumId w:val="11"/>
  </w:num>
  <w:num w:numId="16" w16cid:durableId="881402194">
    <w:abstractNumId w:val="12"/>
  </w:num>
  <w:num w:numId="17" w16cid:durableId="1254167436">
    <w:abstractNumId w:val="3"/>
  </w:num>
  <w:num w:numId="18" w16cid:durableId="530147052">
    <w:abstractNumId w:val="5"/>
  </w:num>
  <w:num w:numId="19" w16cid:durableId="931544187">
    <w:abstractNumId w:val="8"/>
  </w:num>
  <w:num w:numId="20" w16cid:durableId="1484199542">
    <w:abstractNumId w:val="9"/>
  </w:num>
  <w:num w:numId="21" w16cid:durableId="604583452">
    <w:abstractNumId w:val="6"/>
  </w:num>
  <w:num w:numId="22" w16cid:durableId="361321642">
    <w:abstractNumId w:val="2"/>
  </w:num>
  <w:num w:numId="23" w16cid:durableId="795829475">
    <w:abstractNumId w:val="7"/>
  </w:num>
  <w:num w:numId="24" w16cid:durableId="833379381">
    <w:abstractNumId w:val="4"/>
  </w:num>
  <w:num w:numId="25" w16cid:durableId="541747080">
    <w:abstractNumId w:val="1"/>
  </w:num>
  <w:num w:numId="26" w16cid:durableId="455097960">
    <w:abstractNumId w:val="0"/>
  </w:num>
  <w:num w:numId="27" w16cid:durableId="142892096">
    <w:abstractNumId w:val="49"/>
  </w:num>
  <w:num w:numId="28" w16cid:durableId="1366980945">
    <w:abstractNumId w:val="42"/>
  </w:num>
  <w:num w:numId="29" w16cid:durableId="146826627">
    <w:abstractNumId w:val="29"/>
  </w:num>
  <w:num w:numId="30" w16cid:durableId="1423918247">
    <w:abstractNumId w:val="26"/>
  </w:num>
  <w:num w:numId="31" w16cid:durableId="997196513">
    <w:abstractNumId w:val="39"/>
  </w:num>
  <w:num w:numId="32" w16cid:durableId="1760633599">
    <w:abstractNumId w:val="73"/>
  </w:num>
  <w:num w:numId="33" w16cid:durableId="2135711589">
    <w:abstractNumId w:val="75"/>
  </w:num>
  <w:num w:numId="34" w16cid:durableId="1109936744">
    <w:abstractNumId w:val="70"/>
  </w:num>
  <w:num w:numId="35" w16cid:durableId="1967735297">
    <w:abstractNumId w:val="72"/>
  </w:num>
  <w:num w:numId="36" w16cid:durableId="117915246">
    <w:abstractNumId w:val="37"/>
  </w:num>
  <w:num w:numId="37" w16cid:durableId="2071534304">
    <w:abstractNumId w:val="31"/>
  </w:num>
  <w:num w:numId="38" w16cid:durableId="673996489">
    <w:abstractNumId w:val="80"/>
  </w:num>
  <w:num w:numId="39" w16cid:durableId="1567062931">
    <w:abstractNumId w:val="28"/>
  </w:num>
  <w:num w:numId="40" w16cid:durableId="704795076">
    <w:abstractNumId w:val="33"/>
  </w:num>
  <w:num w:numId="41" w16cid:durableId="131756464">
    <w:abstractNumId w:val="61"/>
  </w:num>
  <w:num w:numId="42" w16cid:durableId="1780948512">
    <w:abstractNumId w:val="40"/>
  </w:num>
  <w:num w:numId="43" w16cid:durableId="1969505905">
    <w:abstractNumId w:val="18"/>
  </w:num>
  <w:num w:numId="44" w16cid:durableId="422337188">
    <w:abstractNumId w:val="43"/>
  </w:num>
  <w:num w:numId="45" w16cid:durableId="1539471138">
    <w:abstractNumId w:val="74"/>
  </w:num>
  <w:num w:numId="46" w16cid:durableId="381100281">
    <w:abstractNumId w:val="58"/>
  </w:num>
  <w:num w:numId="47" w16cid:durableId="474762674">
    <w:abstractNumId w:val="15"/>
  </w:num>
  <w:num w:numId="48" w16cid:durableId="1272783706">
    <w:abstractNumId w:val="56"/>
  </w:num>
  <w:num w:numId="49" w16cid:durableId="1313757968">
    <w:abstractNumId w:val="21"/>
  </w:num>
  <w:num w:numId="50" w16cid:durableId="1051802435">
    <w:abstractNumId w:val="69"/>
  </w:num>
  <w:num w:numId="51" w16cid:durableId="106237317">
    <w:abstractNumId w:val="30"/>
  </w:num>
  <w:num w:numId="52" w16cid:durableId="2126269946">
    <w:abstractNumId w:val="68"/>
  </w:num>
  <w:num w:numId="53" w16cid:durableId="1641883548">
    <w:abstractNumId w:val="66"/>
  </w:num>
  <w:num w:numId="54" w16cid:durableId="1099565035">
    <w:abstractNumId w:val="62"/>
  </w:num>
  <w:num w:numId="55" w16cid:durableId="406075777">
    <w:abstractNumId w:val="48"/>
  </w:num>
  <w:num w:numId="56" w16cid:durableId="1524052133">
    <w:abstractNumId w:val="19"/>
  </w:num>
  <w:num w:numId="57" w16cid:durableId="557009895">
    <w:abstractNumId w:val="41"/>
  </w:num>
  <w:num w:numId="58" w16cid:durableId="2008944042">
    <w:abstractNumId w:val="67"/>
  </w:num>
  <w:num w:numId="59" w16cid:durableId="179468918">
    <w:abstractNumId w:val="20"/>
  </w:num>
  <w:num w:numId="60" w16cid:durableId="2025941223">
    <w:abstractNumId w:val="46"/>
  </w:num>
  <w:num w:numId="61" w16cid:durableId="851577189">
    <w:abstractNumId w:val="27"/>
  </w:num>
  <w:num w:numId="62" w16cid:durableId="707800412">
    <w:abstractNumId w:val="81"/>
  </w:num>
  <w:num w:numId="63" w16cid:durableId="1224178992">
    <w:abstractNumId w:val="35"/>
  </w:num>
  <w:num w:numId="64" w16cid:durableId="430204144">
    <w:abstractNumId w:val="63"/>
  </w:num>
  <w:num w:numId="65" w16cid:durableId="675883788">
    <w:abstractNumId w:val="83"/>
  </w:num>
  <w:num w:numId="66" w16cid:durableId="1723400927">
    <w:abstractNumId w:val="77"/>
  </w:num>
  <w:num w:numId="67" w16cid:durableId="598677591">
    <w:abstractNumId w:val="57"/>
  </w:num>
  <w:num w:numId="68" w16cid:durableId="616184588">
    <w:abstractNumId w:val="22"/>
  </w:num>
  <w:num w:numId="69" w16cid:durableId="829099006">
    <w:abstractNumId w:val="16"/>
  </w:num>
  <w:num w:numId="70" w16cid:durableId="1211840728">
    <w:abstractNumId w:val="13"/>
  </w:num>
  <w:num w:numId="71" w16cid:durableId="1557399518">
    <w:abstractNumId w:val="71"/>
  </w:num>
  <w:num w:numId="72" w16cid:durableId="380053794">
    <w:abstractNumId w:val="52"/>
  </w:num>
  <w:num w:numId="73" w16cid:durableId="562450095">
    <w:abstractNumId w:val="17"/>
  </w:num>
  <w:num w:numId="74" w16cid:durableId="521209168">
    <w:abstractNumId w:val="47"/>
  </w:num>
  <w:num w:numId="75" w16cid:durableId="1477453154">
    <w:abstractNumId w:val="25"/>
  </w:num>
  <w:num w:numId="76" w16cid:durableId="1170757462">
    <w:abstractNumId w:val="79"/>
  </w:num>
  <w:num w:numId="77" w16cid:durableId="1869292131">
    <w:abstractNumId w:val="82"/>
  </w:num>
  <w:num w:numId="78" w16cid:durableId="1124496375">
    <w:abstractNumId w:val="53"/>
  </w:num>
  <w:num w:numId="79" w16cid:durableId="274867110">
    <w:abstractNumId w:val="60"/>
  </w:num>
  <w:num w:numId="80" w16cid:durableId="124129796">
    <w:abstractNumId w:val="65"/>
  </w:num>
  <w:num w:numId="81" w16cid:durableId="10100633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2" w16cid:durableId="1842351188">
    <w:abstractNumId w:val="36"/>
  </w:num>
  <w:num w:numId="83" w16cid:durableId="1122922508">
    <w:abstractNumId w:val="55"/>
  </w:num>
  <w:num w:numId="84" w16cid:durableId="1632055366">
    <w:abstractNumId w:val="45"/>
  </w:num>
  <w:num w:numId="85" w16cid:durableId="783578470">
    <w:abstractNumId w:val="2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1A"/>
    <w:rsid w:val="000002CE"/>
    <w:rsid w:val="00000339"/>
    <w:rsid w:val="00000FA8"/>
    <w:rsid w:val="000045F2"/>
    <w:rsid w:val="0001104D"/>
    <w:rsid w:val="00012EB5"/>
    <w:rsid w:val="00017655"/>
    <w:rsid w:val="00017FE7"/>
    <w:rsid w:val="00022B29"/>
    <w:rsid w:val="000234CD"/>
    <w:rsid w:val="00025502"/>
    <w:rsid w:val="00027A32"/>
    <w:rsid w:val="00030DBC"/>
    <w:rsid w:val="0003117B"/>
    <w:rsid w:val="0003257A"/>
    <w:rsid w:val="000358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2791"/>
    <w:rsid w:val="000A31CB"/>
    <w:rsid w:val="000A41FD"/>
    <w:rsid w:val="000B286A"/>
    <w:rsid w:val="000B594B"/>
    <w:rsid w:val="000B748C"/>
    <w:rsid w:val="000C1868"/>
    <w:rsid w:val="000C5FD9"/>
    <w:rsid w:val="000C75DF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4ED"/>
    <w:rsid w:val="001945B8"/>
    <w:rsid w:val="00196438"/>
    <w:rsid w:val="001A03CC"/>
    <w:rsid w:val="001A1E05"/>
    <w:rsid w:val="001A6E14"/>
    <w:rsid w:val="001A79B0"/>
    <w:rsid w:val="001B1635"/>
    <w:rsid w:val="001B4799"/>
    <w:rsid w:val="001B4A85"/>
    <w:rsid w:val="001B6C8C"/>
    <w:rsid w:val="001B6D84"/>
    <w:rsid w:val="001C01DD"/>
    <w:rsid w:val="001C06CA"/>
    <w:rsid w:val="001C303F"/>
    <w:rsid w:val="001D240C"/>
    <w:rsid w:val="001D505A"/>
    <w:rsid w:val="001D5206"/>
    <w:rsid w:val="001D6401"/>
    <w:rsid w:val="001D799C"/>
    <w:rsid w:val="001E031A"/>
    <w:rsid w:val="001E2CE2"/>
    <w:rsid w:val="001E3A97"/>
    <w:rsid w:val="001E4301"/>
    <w:rsid w:val="001E58AB"/>
    <w:rsid w:val="001E5965"/>
    <w:rsid w:val="001E5CA6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33B"/>
    <w:rsid w:val="0027462B"/>
    <w:rsid w:val="00281AC7"/>
    <w:rsid w:val="0028651A"/>
    <w:rsid w:val="00287355"/>
    <w:rsid w:val="002A2C8F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320"/>
    <w:rsid w:val="002E2A9F"/>
    <w:rsid w:val="002E2EC1"/>
    <w:rsid w:val="002E40ED"/>
    <w:rsid w:val="002E6279"/>
    <w:rsid w:val="002E68F4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2F7601"/>
    <w:rsid w:val="00306040"/>
    <w:rsid w:val="003102A3"/>
    <w:rsid w:val="003104FE"/>
    <w:rsid w:val="00310F96"/>
    <w:rsid w:val="003121B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5F1A"/>
    <w:rsid w:val="003666B3"/>
    <w:rsid w:val="003676EB"/>
    <w:rsid w:val="0037050B"/>
    <w:rsid w:val="00370AB3"/>
    <w:rsid w:val="00370CF4"/>
    <w:rsid w:val="0037341A"/>
    <w:rsid w:val="00373692"/>
    <w:rsid w:val="00376609"/>
    <w:rsid w:val="00377C74"/>
    <w:rsid w:val="003811CA"/>
    <w:rsid w:val="00382160"/>
    <w:rsid w:val="0038320B"/>
    <w:rsid w:val="00383C8F"/>
    <w:rsid w:val="00387228"/>
    <w:rsid w:val="003936CB"/>
    <w:rsid w:val="003A121C"/>
    <w:rsid w:val="003A229D"/>
    <w:rsid w:val="003A76F6"/>
    <w:rsid w:val="003B0D19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E4F96"/>
    <w:rsid w:val="003E6F4F"/>
    <w:rsid w:val="003F3C9B"/>
    <w:rsid w:val="003F5E9C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23B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0BD9"/>
    <w:rsid w:val="004A019C"/>
    <w:rsid w:val="004A460E"/>
    <w:rsid w:val="004A66F3"/>
    <w:rsid w:val="004A7E65"/>
    <w:rsid w:val="004B0CFD"/>
    <w:rsid w:val="004B1BCD"/>
    <w:rsid w:val="004B2E75"/>
    <w:rsid w:val="004B34BB"/>
    <w:rsid w:val="004B3BD0"/>
    <w:rsid w:val="004B4317"/>
    <w:rsid w:val="004B5105"/>
    <w:rsid w:val="004B51A1"/>
    <w:rsid w:val="004C2E42"/>
    <w:rsid w:val="004C3990"/>
    <w:rsid w:val="004C5F5E"/>
    <w:rsid w:val="004C6C19"/>
    <w:rsid w:val="004D054B"/>
    <w:rsid w:val="004D0FFC"/>
    <w:rsid w:val="004D217C"/>
    <w:rsid w:val="004D53AD"/>
    <w:rsid w:val="004D5739"/>
    <w:rsid w:val="004D5D51"/>
    <w:rsid w:val="004E1D1B"/>
    <w:rsid w:val="004E6B56"/>
    <w:rsid w:val="004E7413"/>
    <w:rsid w:val="004F06DE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15CC"/>
    <w:rsid w:val="00532C7A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48D1"/>
    <w:rsid w:val="00570738"/>
    <w:rsid w:val="00574F82"/>
    <w:rsid w:val="00575F9B"/>
    <w:rsid w:val="005761A6"/>
    <w:rsid w:val="005771A3"/>
    <w:rsid w:val="0057782F"/>
    <w:rsid w:val="005815CC"/>
    <w:rsid w:val="00583141"/>
    <w:rsid w:val="0058633E"/>
    <w:rsid w:val="00590C8C"/>
    <w:rsid w:val="00593191"/>
    <w:rsid w:val="00593340"/>
    <w:rsid w:val="005A20D1"/>
    <w:rsid w:val="005A2A95"/>
    <w:rsid w:val="005A2DC1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5BA"/>
    <w:rsid w:val="005F3636"/>
    <w:rsid w:val="005F4B8F"/>
    <w:rsid w:val="005F6550"/>
    <w:rsid w:val="005F6894"/>
    <w:rsid w:val="005F6B17"/>
    <w:rsid w:val="006041E5"/>
    <w:rsid w:val="0060474D"/>
    <w:rsid w:val="00613B53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25C1"/>
    <w:rsid w:val="0068321A"/>
    <w:rsid w:val="00684598"/>
    <w:rsid w:val="006851ED"/>
    <w:rsid w:val="006871D2"/>
    <w:rsid w:val="00691155"/>
    <w:rsid w:val="0069505A"/>
    <w:rsid w:val="0069505B"/>
    <w:rsid w:val="006A20A8"/>
    <w:rsid w:val="006A2774"/>
    <w:rsid w:val="006A3227"/>
    <w:rsid w:val="006A3DF0"/>
    <w:rsid w:val="006A43C1"/>
    <w:rsid w:val="006A55A8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6F7AD8"/>
    <w:rsid w:val="0070068E"/>
    <w:rsid w:val="00702710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371B9"/>
    <w:rsid w:val="0074553A"/>
    <w:rsid w:val="007472FB"/>
    <w:rsid w:val="00753305"/>
    <w:rsid w:val="00753F94"/>
    <w:rsid w:val="00755A6D"/>
    <w:rsid w:val="00761ADA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07C6A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6A3"/>
    <w:rsid w:val="00890A8D"/>
    <w:rsid w:val="0089140E"/>
    <w:rsid w:val="00891EC9"/>
    <w:rsid w:val="00893909"/>
    <w:rsid w:val="00894717"/>
    <w:rsid w:val="008978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D85"/>
    <w:rsid w:val="008C2F86"/>
    <w:rsid w:val="008C38B8"/>
    <w:rsid w:val="008C5677"/>
    <w:rsid w:val="008C71ED"/>
    <w:rsid w:val="008C7393"/>
    <w:rsid w:val="008D31AC"/>
    <w:rsid w:val="008D3778"/>
    <w:rsid w:val="008E1FC0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177EA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60F92"/>
    <w:rsid w:val="00964783"/>
    <w:rsid w:val="00964FDC"/>
    <w:rsid w:val="009659E4"/>
    <w:rsid w:val="00970A86"/>
    <w:rsid w:val="00973655"/>
    <w:rsid w:val="00976863"/>
    <w:rsid w:val="0098004D"/>
    <w:rsid w:val="00980114"/>
    <w:rsid w:val="00980403"/>
    <w:rsid w:val="009847FC"/>
    <w:rsid w:val="00992BCC"/>
    <w:rsid w:val="00993F54"/>
    <w:rsid w:val="009961B2"/>
    <w:rsid w:val="0099717E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E89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0EC"/>
    <w:rsid w:val="00A10A16"/>
    <w:rsid w:val="00A113F2"/>
    <w:rsid w:val="00A12E8B"/>
    <w:rsid w:val="00A1623C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0EBA"/>
    <w:rsid w:val="00A52F64"/>
    <w:rsid w:val="00A564AE"/>
    <w:rsid w:val="00A62887"/>
    <w:rsid w:val="00A64EF2"/>
    <w:rsid w:val="00A67788"/>
    <w:rsid w:val="00A7057D"/>
    <w:rsid w:val="00A71A73"/>
    <w:rsid w:val="00A72130"/>
    <w:rsid w:val="00A732F3"/>
    <w:rsid w:val="00A74048"/>
    <w:rsid w:val="00A74697"/>
    <w:rsid w:val="00A74ED9"/>
    <w:rsid w:val="00A76ABC"/>
    <w:rsid w:val="00A77A81"/>
    <w:rsid w:val="00A818A9"/>
    <w:rsid w:val="00A81DD7"/>
    <w:rsid w:val="00A85379"/>
    <w:rsid w:val="00A86065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69D6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EBA"/>
    <w:rsid w:val="00AF031A"/>
    <w:rsid w:val="00AF0E98"/>
    <w:rsid w:val="00AF4B26"/>
    <w:rsid w:val="00B00BB8"/>
    <w:rsid w:val="00B01F4B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25EF"/>
    <w:rsid w:val="00B33205"/>
    <w:rsid w:val="00B33913"/>
    <w:rsid w:val="00B33DFA"/>
    <w:rsid w:val="00B451A9"/>
    <w:rsid w:val="00B46698"/>
    <w:rsid w:val="00B54C4B"/>
    <w:rsid w:val="00B641D0"/>
    <w:rsid w:val="00B648E0"/>
    <w:rsid w:val="00B67496"/>
    <w:rsid w:val="00B7620B"/>
    <w:rsid w:val="00B80D9E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642D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1B6E"/>
    <w:rsid w:val="00C802CE"/>
    <w:rsid w:val="00C81734"/>
    <w:rsid w:val="00C83124"/>
    <w:rsid w:val="00C839F2"/>
    <w:rsid w:val="00C8468B"/>
    <w:rsid w:val="00C870AF"/>
    <w:rsid w:val="00C87F97"/>
    <w:rsid w:val="00C939FC"/>
    <w:rsid w:val="00C9502D"/>
    <w:rsid w:val="00C96868"/>
    <w:rsid w:val="00C97908"/>
    <w:rsid w:val="00CA0B6A"/>
    <w:rsid w:val="00CA0E12"/>
    <w:rsid w:val="00CA1EC3"/>
    <w:rsid w:val="00CA318C"/>
    <w:rsid w:val="00CA577E"/>
    <w:rsid w:val="00CA6505"/>
    <w:rsid w:val="00CA7227"/>
    <w:rsid w:val="00CB35AD"/>
    <w:rsid w:val="00CB588D"/>
    <w:rsid w:val="00CB7D42"/>
    <w:rsid w:val="00CC37DB"/>
    <w:rsid w:val="00CC795E"/>
    <w:rsid w:val="00CD0289"/>
    <w:rsid w:val="00CD0A3F"/>
    <w:rsid w:val="00CD24B3"/>
    <w:rsid w:val="00CD3809"/>
    <w:rsid w:val="00CD4ACC"/>
    <w:rsid w:val="00CE2E7F"/>
    <w:rsid w:val="00CF1AB3"/>
    <w:rsid w:val="00CF1F92"/>
    <w:rsid w:val="00CF3243"/>
    <w:rsid w:val="00CF38DD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039C"/>
    <w:rsid w:val="00DD136D"/>
    <w:rsid w:val="00DD2F98"/>
    <w:rsid w:val="00DD338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65EBA"/>
    <w:rsid w:val="00E75037"/>
    <w:rsid w:val="00E77DE2"/>
    <w:rsid w:val="00E809A7"/>
    <w:rsid w:val="00E85AB7"/>
    <w:rsid w:val="00E86A5D"/>
    <w:rsid w:val="00E86AE9"/>
    <w:rsid w:val="00E908D6"/>
    <w:rsid w:val="00E93343"/>
    <w:rsid w:val="00E953B2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6A97"/>
    <w:rsid w:val="00EC7452"/>
    <w:rsid w:val="00EC784D"/>
    <w:rsid w:val="00ED4081"/>
    <w:rsid w:val="00ED55B4"/>
    <w:rsid w:val="00ED5BA8"/>
    <w:rsid w:val="00EF23EE"/>
    <w:rsid w:val="00EF32A4"/>
    <w:rsid w:val="00EF39B8"/>
    <w:rsid w:val="00EF3E94"/>
    <w:rsid w:val="00EF591D"/>
    <w:rsid w:val="00F01E07"/>
    <w:rsid w:val="00F01F9E"/>
    <w:rsid w:val="00F02A93"/>
    <w:rsid w:val="00F03019"/>
    <w:rsid w:val="00F104F7"/>
    <w:rsid w:val="00F127BF"/>
    <w:rsid w:val="00F13B70"/>
    <w:rsid w:val="00F150E2"/>
    <w:rsid w:val="00F154A1"/>
    <w:rsid w:val="00F154F7"/>
    <w:rsid w:val="00F174B1"/>
    <w:rsid w:val="00F208FE"/>
    <w:rsid w:val="00F226EE"/>
    <w:rsid w:val="00F24F27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2670"/>
    <w:rsid w:val="00F537E4"/>
    <w:rsid w:val="00F558B0"/>
    <w:rsid w:val="00F57938"/>
    <w:rsid w:val="00F57B8B"/>
    <w:rsid w:val="00F60788"/>
    <w:rsid w:val="00F627E9"/>
    <w:rsid w:val="00F65790"/>
    <w:rsid w:val="00F67057"/>
    <w:rsid w:val="00F70AFF"/>
    <w:rsid w:val="00F72643"/>
    <w:rsid w:val="00F731D9"/>
    <w:rsid w:val="00F736E6"/>
    <w:rsid w:val="00F775A9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03CF"/>
    <w:rsid w:val="00FC1B22"/>
    <w:rsid w:val="00FC253A"/>
    <w:rsid w:val="00FC4278"/>
    <w:rsid w:val="00FC7293"/>
    <w:rsid w:val="00FC73A2"/>
    <w:rsid w:val="00FC7ACB"/>
    <w:rsid w:val="00FE0DC0"/>
    <w:rsid w:val="00FF4AC9"/>
    <w:rsid w:val="00FF55C6"/>
    <w:rsid w:val="00FF5BEE"/>
    <w:rsid w:val="00FF6059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A4D29"/>
  <w15:chartTrackingRefBased/>
  <w15:docId w15:val="{EED01DF2-766E-45E5-9FBA-0393519A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DD338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DD338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DD3388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D338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D3388"/>
    <w:pPr>
      <w:outlineLvl w:val="4"/>
    </w:pPr>
  </w:style>
  <w:style w:type="paragraph" w:styleId="Heading6">
    <w:name w:val="heading 6"/>
    <w:basedOn w:val="Heading4"/>
    <w:next w:val="Normal"/>
    <w:link w:val="Heading6Char"/>
    <w:rsid w:val="00DD338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D3388"/>
    <w:pPr>
      <w:outlineLvl w:val="6"/>
    </w:pPr>
  </w:style>
  <w:style w:type="paragraph" w:styleId="Heading8">
    <w:name w:val="heading 8"/>
    <w:basedOn w:val="Heading6"/>
    <w:next w:val="Normal"/>
    <w:link w:val="Heading8Char"/>
    <w:rsid w:val="00DD3388"/>
    <w:pPr>
      <w:outlineLvl w:val="7"/>
    </w:pPr>
  </w:style>
  <w:style w:type="paragraph" w:styleId="Heading9">
    <w:name w:val="heading 9"/>
    <w:basedOn w:val="Heading6"/>
    <w:next w:val="Normal"/>
    <w:link w:val="Heading9Char"/>
    <w:rsid w:val="00DD33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DD3388"/>
    <w:rPr>
      <w:rFonts w:eastAsia="Times New Roman"/>
      <w:b/>
      <w:sz w:val="24"/>
      <w:lang w:val="en-GB"/>
    </w:rPr>
  </w:style>
  <w:style w:type="paragraph" w:customStyle="1" w:styleId="Heading1Centered">
    <w:name w:val="Heading 1 Centered"/>
    <w:basedOn w:val="Heading1"/>
    <w:rsid w:val="00BB46A0"/>
    <w:pPr>
      <w:ind w:left="0" w:firstLine="0"/>
      <w:jc w:val="center"/>
    </w:pPr>
  </w:style>
  <w:style w:type="character" w:customStyle="1" w:styleId="Heading2Char">
    <w:name w:val="Heading 2 Char"/>
    <w:basedOn w:val="DefaultParagraphFont"/>
    <w:link w:val="Heading2"/>
    <w:rsid w:val="00DD3388"/>
    <w:rPr>
      <w:rFonts w:eastAsia="Times New Roman"/>
      <w:b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D3388"/>
    <w:rPr>
      <w:rFonts w:eastAsia="Times New Roman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D3388"/>
    <w:rPr>
      <w:rFonts w:eastAsia="Times New Roman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D3388"/>
    <w:rPr>
      <w:rFonts w:eastAsia="Times New Roman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D3388"/>
    <w:rPr>
      <w:rFonts w:eastAsia="Times New Roman"/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D3388"/>
    <w:rPr>
      <w:rFonts w:eastAsia="Times New Roman"/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DD3388"/>
    <w:rPr>
      <w:rFonts w:eastAsia="Times New Roman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D3388"/>
    <w:rPr>
      <w:rFonts w:eastAsia="Times New Roman"/>
      <w:b/>
      <w:sz w:val="24"/>
      <w:lang w:val="en-GB"/>
    </w:rPr>
  </w:style>
  <w:style w:type="paragraph" w:customStyle="1" w:styleId="Headingb">
    <w:name w:val="Heading_b"/>
    <w:basedOn w:val="Normal"/>
    <w:next w:val="Normal"/>
    <w:link w:val="HeadingbChar"/>
    <w:qFormat/>
    <w:rsid w:val="00DD338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EastAsia"/>
      <w:b/>
      <w:szCs w:val="20"/>
    </w:rPr>
  </w:style>
  <w:style w:type="paragraph" w:customStyle="1" w:styleId="Headingi">
    <w:name w:val="Heading_i"/>
    <w:basedOn w:val="Normal"/>
    <w:next w:val="Normal"/>
    <w:rsid w:val="00DD338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EastAsia"/>
      <w:i/>
      <w:szCs w:val="20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qFormat/>
    <w:rsid w:val="00BB46A0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uiPriority w:val="99"/>
    <w:rsid w:val="00CB588D"/>
    <w:rPr>
      <w:bCs w:val="0"/>
    </w:rPr>
  </w:style>
  <w:style w:type="paragraph" w:customStyle="1" w:styleId="LSSource">
    <w:name w:val="LSSource"/>
    <w:basedOn w:val="LSForAction"/>
    <w:next w:val="Normal"/>
    <w:uiPriority w:val="99"/>
    <w:rsid w:val="00CB588D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link w:val="LSTitleChar"/>
    <w:rsid w:val="00CB588D"/>
    <w:rPr>
      <w:rFonts w:eastAsiaTheme="minorHAnsi"/>
      <w:bCs w:val="0"/>
    </w:rPr>
  </w:style>
  <w:style w:type="paragraph" w:customStyle="1" w:styleId="LSTo">
    <w:name w:val="LSTo"/>
    <w:basedOn w:val="Normal"/>
    <w:rsid w:val="004B2E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D338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D338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DD3388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link w:val="TabletextChar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D3388"/>
    <w:rPr>
      <w:b/>
      <w:bCs/>
    </w:rPr>
  </w:style>
  <w:style w:type="paragraph" w:customStyle="1" w:styleId="References">
    <w:name w:val="References"/>
    <w:basedOn w:val="Normal"/>
    <w:uiPriority w:val="99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uiPriority w:val="99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link w:val="AnnexNotitleChar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uiPriority w:val="99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5707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570738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uiPriority w:val="99"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29F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B197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uiPriority w:val="99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uiPriority w:val="99"/>
    <w:rsid w:val="00CB588D"/>
  </w:style>
  <w:style w:type="paragraph" w:customStyle="1" w:styleId="LSForInfo">
    <w:name w:val="LSForInfo"/>
    <w:basedOn w:val="LSForAction"/>
    <w:next w:val="Normal"/>
    <w:uiPriority w:val="99"/>
    <w:rsid w:val="00CB588D"/>
  </w:style>
  <w:style w:type="character" w:customStyle="1" w:styleId="HeadingbChar">
    <w:name w:val="Heading_b Char"/>
    <w:link w:val="Headingb"/>
    <w:qFormat/>
    <w:locked/>
    <w:rsid w:val="00A732F3"/>
    <w:rPr>
      <w:rFonts w:eastAsiaTheme="minorEastAsia"/>
      <w:b/>
      <w:sz w:val="24"/>
      <w:lang w:val="en-GB" w:eastAsia="ja-JP"/>
    </w:rPr>
  </w:style>
  <w:style w:type="paragraph" w:customStyle="1" w:styleId="Questionhistory">
    <w:name w:val="Question_history"/>
    <w:basedOn w:val="Normal"/>
    <w:rsid w:val="00A732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732F3"/>
    <w:rPr>
      <w:rFonts w:ascii="Times New Roman" w:hAnsi="Times New Roman"/>
      <w:color w:val="808080"/>
    </w:rPr>
  </w:style>
  <w:style w:type="paragraph" w:customStyle="1" w:styleId="ASN1">
    <w:name w:val="ASN.1"/>
    <w:basedOn w:val="Normal"/>
    <w:rsid w:val="00A732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link w:val="enumlev1Char"/>
    <w:rsid w:val="00A732F3"/>
    <w:pPr>
      <w:spacing w:before="80"/>
      <w:ind w:left="794" w:hanging="794"/>
    </w:pPr>
  </w:style>
  <w:style w:type="paragraph" w:customStyle="1" w:styleId="enumlev2">
    <w:name w:val="enumlev2"/>
    <w:basedOn w:val="enumlev1"/>
    <w:rsid w:val="00A732F3"/>
    <w:pPr>
      <w:ind w:left="1191" w:hanging="397"/>
    </w:pPr>
  </w:style>
  <w:style w:type="paragraph" w:customStyle="1" w:styleId="enumlev3">
    <w:name w:val="enumlev3"/>
    <w:basedOn w:val="enumlev2"/>
    <w:rsid w:val="00A732F3"/>
    <w:pPr>
      <w:ind w:left="1588"/>
    </w:pPr>
  </w:style>
  <w:style w:type="paragraph" w:customStyle="1" w:styleId="Source">
    <w:name w:val="Source"/>
    <w:basedOn w:val="Normal"/>
    <w:next w:val="Normal"/>
    <w:rsid w:val="00A732F3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A732F3"/>
    <w:rPr>
      <w:b/>
      <w:color w:val="auto"/>
    </w:rPr>
  </w:style>
  <w:style w:type="paragraph" w:customStyle="1" w:styleId="Tableref">
    <w:name w:val="Table_ref"/>
    <w:basedOn w:val="Normal"/>
    <w:next w:val="Normal"/>
    <w:rsid w:val="00A732F3"/>
    <w:pPr>
      <w:keepNext/>
      <w:spacing w:before="0" w:after="120"/>
      <w:jc w:val="center"/>
    </w:pPr>
  </w:style>
  <w:style w:type="paragraph" w:styleId="TOC4">
    <w:name w:val="toc 4"/>
    <w:basedOn w:val="TOC3"/>
    <w:autoRedefine/>
    <w:uiPriority w:val="39"/>
    <w:rsid w:val="003E6F4F"/>
    <w:pPr>
      <w:keepLines w:val="0"/>
      <w:tabs>
        <w:tab w:val="clear" w:pos="9639"/>
        <w:tab w:val="left" w:pos="480"/>
        <w:tab w:val="right" w:leader="dot" w:pos="9613"/>
      </w:tabs>
      <w:overflowPunct/>
      <w:autoSpaceDE/>
      <w:autoSpaceDN/>
      <w:adjustRightInd/>
      <w:spacing w:before="0"/>
      <w:ind w:left="0" w:right="0" w:firstLine="0"/>
      <w:textAlignment w:val="auto"/>
    </w:pPr>
    <w:rPr>
      <w:rFonts w:eastAsia="????"/>
      <w:noProof w:val="0"/>
      <w:szCs w:val="24"/>
    </w:rPr>
  </w:style>
  <w:style w:type="paragraph" w:styleId="TOC5">
    <w:name w:val="toc 5"/>
    <w:basedOn w:val="TOC4"/>
    <w:autoRedefine/>
    <w:uiPriority w:val="39"/>
    <w:rsid w:val="003E6F4F"/>
    <w:pPr>
      <w:tabs>
        <w:tab w:val="clear" w:pos="480"/>
        <w:tab w:val="left" w:pos="1134"/>
        <w:tab w:val="left" w:pos="2269"/>
      </w:tabs>
      <w:spacing w:before="120"/>
    </w:pPr>
    <w:rPr>
      <w:noProof/>
    </w:rPr>
  </w:style>
  <w:style w:type="paragraph" w:styleId="TOC6">
    <w:name w:val="toc 6"/>
    <w:basedOn w:val="TOC4"/>
    <w:autoRedefine/>
    <w:uiPriority w:val="39"/>
    <w:rsid w:val="00490BD9"/>
    <w:pPr>
      <w:tabs>
        <w:tab w:val="clear" w:pos="480"/>
        <w:tab w:val="left" w:pos="1276"/>
      </w:tabs>
      <w:spacing w:before="40"/>
      <w:ind w:left="851"/>
    </w:pPr>
    <w:rPr>
      <w:noProof/>
    </w:rPr>
  </w:style>
  <w:style w:type="paragraph" w:styleId="TOC7">
    <w:name w:val="toc 7"/>
    <w:basedOn w:val="TOC4"/>
    <w:autoRedefine/>
    <w:uiPriority w:val="39"/>
    <w:rsid w:val="00490BD9"/>
    <w:pPr>
      <w:keepNext/>
      <w:tabs>
        <w:tab w:val="left" w:pos="2269"/>
      </w:tabs>
      <w:ind w:left="1440"/>
    </w:pPr>
    <w:rPr>
      <w:i/>
    </w:rPr>
  </w:style>
  <w:style w:type="paragraph" w:styleId="TOC8">
    <w:name w:val="toc 8"/>
    <w:basedOn w:val="TOC4"/>
    <w:autoRedefine/>
    <w:uiPriority w:val="39"/>
    <w:rsid w:val="00A732F3"/>
    <w:pPr>
      <w:ind w:left="1680"/>
    </w:pPr>
  </w:style>
  <w:style w:type="paragraph" w:styleId="Footer">
    <w:name w:val="footer"/>
    <w:basedOn w:val="Normal"/>
    <w:link w:val="FooterChar"/>
    <w:uiPriority w:val="99"/>
    <w:rsid w:val="00A732F3"/>
    <w:pPr>
      <w:tabs>
        <w:tab w:val="center" w:pos="4680"/>
        <w:tab w:val="right" w:pos="9360"/>
      </w:tabs>
    </w:pPr>
    <w:rPr>
      <w:rFonts w:eastAsia="Times New Roman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732F3"/>
    <w:rPr>
      <w:rFonts w:eastAsia="Times New Roman"/>
      <w:sz w:val="24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A73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2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732F3"/>
    <w:rPr>
      <w:szCs w:val="24"/>
      <w:lang w:val="en-GB" w:eastAsia="ja-JP"/>
    </w:rPr>
  </w:style>
  <w:style w:type="character" w:customStyle="1" w:styleId="ordinary-span-edit2">
    <w:name w:val="ordinary-span-edit2"/>
    <w:rsid w:val="00A732F3"/>
  </w:style>
  <w:style w:type="paragraph" w:styleId="TOC9">
    <w:name w:val="toc 9"/>
    <w:basedOn w:val="Normal"/>
    <w:next w:val="Normal"/>
    <w:autoRedefine/>
    <w:uiPriority w:val="39"/>
    <w:rsid w:val="00A732F3"/>
    <w:pPr>
      <w:spacing w:before="0"/>
      <w:ind w:left="1920"/>
    </w:pPr>
    <w:rPr>
      <w:rFonts w:eastAsia="????"/>
      <w:lang w:eastAsia="en-US"/>
    </w:rPr>
  </w:style>
  <w:style w:type="paragraph" w:styleId="MacroText">
    <w:name w:val="macro"/>
    <w:link w:val="MacroTextChar"/>
    <w:uiPriority w:val="99"/>
    <w:unhideWhenUsed/>
    <w:rsid w:val="00A732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qFormat/>
    <w:rsid w:val="00A732F3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iPriority w:val="99"/>
    <w:unhideWhenUsed/>
    <w:rsid w:val="00A732F3"/>
    <w:pPr>
      <w:ind w:left="849" w:hanging="283"/>
      <w:contextualSpacing/>
    </w:pPr>
    <w:rPr>
      <w:rFonts w:eastAsia="Calibri"/>
    </w:rPr>
  </w:style>
  <w:style w:type="paragraph" w:styleId="ListNumber2">
    <w:name w:val="List Number 2"/>
    <w:basedOn w:val="Normal"/>
    <w:uiPriority w:val="99"/>
    <w:unhideWhenUsed/>
    <w:rsid w:val="00A732F3"/>
    <w:pPr>
      <w:numPr>
        <w:numId w:val="17"/>
      </w:numPr>
      <w:contextualSpacing/>
    </w:pPr>
    <w:rPr>
      <w:rFonts w:eastAsia="Calibri"/>
    </w:rPr>
  </w:style>
  <w:style w:type="paragraph" w:styleId="TableofAuthorities">
    <w:name w:val="table of authorities"/>
    <w:basedOn w:val="Normal"/>
    <w:next w:val="Normal"/>
    <w:uiPriority w:val="99"/>
    <w:unhideWhenUsed/>
    <w:rsid w:val="00A732F3"/>
    <w:pPr>
      <w:ind w:left="240" w:hanging="240"/>
    </w:pPr>
    <w:rPr>
      <w:rFonts w:eastAsia="Calibri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732F3"/>
    <w:pPr>
      <w:spacing w:before="0"/>
    </w:pPr>
    <w:rPr>
      <w:rFonts w:eastAsia="Calibri"/>
    </w:rPr>
  </w:style>
  <w:style w:type="character" w:customStyle="1" w:styleId="NoteHeadingChar">
    <w:name w:val="Note Heading Char"/>
    <w:basedOn w:val="DefaultParagraphFont"/>
    <w:link w:val="NoteHeading"/>
    <w:uiPriority w:val="99"/>
    <w:qFormat/>
    <w:rsid w:val="00A732F3"/>
    <w:rPr>
      <w:rFonts w:eastAsia="Calibri"/>
      <w:sz w:val="24"/>
      <w:szCs w:val="24"/>
      <w:lang w:val="en-GB" w:eastAsia="ja-JP"/>
    </w:rPr>
  </w:style>
  <w:style w:type="paragraph" w:styleId="ListBullet4">
    <w:name w:val="List Bullet 4"/>
    <w:basedOn w:val="Normal"/>
    <w:uiPriority w:val="99"/>
    <w:unhideWhenUsed/>
    <w:rsid w:val="00A732F3"/>
    <w:pPr>
      <w:numPr>
        <w:numId w:val="18"/>
      </w:numPr>
      <w:contextualSpacing/>
    </w:pPr>
    <w:rPr>
      <w:rFonts w:eastAsia="Calibri"/>
    </w:rPr>
  </w:style>
  <w:style w:type="paragraph" w:styleId="Index8">
    <w:name w:val="index 8"/>
    <w:basedOn w:val="Normal"/>
    <w:next w:val="Normal"/>
    <w:uiPriority w:val="99"/>
    <w:unhideWhenUsed/>
    <w:rsid w:val="00A732F3"/>
    <w:pPr>
      <w:spacing w:before="0"/>
      <w:ind w:left="1920" w:hanging="240"/>
    </w:pPr>
    <w:rPr>
      <w:rFonts w:eastAsia="Calibri"/>
    </w:rPr>
  </w:style>
  <w:style w:type="paragraph" w:styleId="E-mailSignature">
    <w:name w:val="E-mail Signature"/>
    <w:basedOn w:val="Normal"/>
    <w:link w:val="E-mailSignatureChar"/>
    <w:uiPriority w:val="99"/>
    <w:unhideWhenUsed/>
    <w:rsid w:val="00A732F3"/>
    <w:pPr>
      <w:spacing w:before="0"/>
    </w:pPr>
    <w:rPr>
      <w:rFonts w:eastAsia="Calibri"/>
    </w:rPr>
  </w:style>
  <w:style w:type="character" w:customStyle="1" w:styleId="E-mailSignatureChar">
    <w:name w:val="E-mail Signature Char"/>
    <w:basedOn w:val="DefaultParagraphFont"/>
    <w:link w:val="E-mailSignature"/>
    <w:uiPriority w:val="99"/>
    <w:qFormat/>
    <w:rsid w:val="00A732F3"/>
    <w:rPr>
      <w:rFonts w:eastAsia="Calibri"/>
      <w:sz w:val="24"/>
      <w:szCs w:val="24"/>
      <w:lang w:val="en-GB" w:eastAsia="ja-JP"/>
    </w:rPr>
  </w:style>
  <w:style w:type="paragraph" w:styleId="ListNumber">
    <w:name w:val="List Number"/>
    <w:basedOn w:val="Normal"/>
    <w:uiPriority w:val="99"/>
    <w:unhideWhenUsed/>
    <w:rsid w:val="00A732F3"/>
    <w:pPr>
      <w:numPr>
        <w:numId w:val="19"/>
      </w:numPr>
      <w:contextualSpacing/>
    </w:pPr>
    <w:rPr>
      <w:rFonts w:eastAsia="Calibri"/>
    </w:rPr>
  </w:style>
  <w:style w:type="paragraph" w:styleId="NormalIndent">
    <w:name w:val="Normal Indent"/>
    <w:basedOn w:val="Normal"/>
    <w:uiPriority w:val="99"/>
    <w:unhideWhenUsed/>
    <w:rsid w:val="00A732F3"/>
    <w:pPr>
      <w:ind w:left="1134"/>
    </w:pPr>
    <w:rPr>
      <w:rFonts w:eastAsia="Calibri"/>
    </w:rPr>
  </w:style>
  <w:style w:type="paragraph" w:styleId="Caption">
    <w:name w:val="caption"/>
    <w:basedOn w:val="Normal"/>
    <w:next w:val="Normal"/>
    <w:uiPriority w:val="35"/>
    <w:semiHidden/>
    <w:unhideWhenUsed/>
    <w:rsid w:val="00A732F3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Index5">
    <w:name w:val="index 5"/>
    <w:basedOn w:val="Normal"/>
    <w:next w:val="Normal"/>
    <w:uiPriority w:val="99"/>
    <w:unhideWhenUsed/>
    <w:rsid w:val="00A732F3"/>
    <w:pPr>
      <w:spacing w:before="0"/>
      <w:ind w:left="1200" w:hanging="240"/>
    </w:pPr>
    <w:rPr>
      <w:rFonts w:eastAsia="Calibri"/>
    </w:rPr>
  </w:style>
  <w:style w:type="paragraph" w:styleId="ListBullet">
    <w:name w:val="List Bullet"/>
    <w:basedOn w:val="Normal"/>
    <w:uiPriority w:val="99"/>
    <w:unhideWhenUsed/>
    <w:rsid w:val="00A732F3"/>
    <w:pPr>
      <w:numPr>
        <w:numId w:val="20"/>
      </w:numPr>
      <w:contextualSpacing/>
    </w:pPr>
    <w:rPr>
      <w:rFonts w:eastAsia="Calibri"/>
    </w:rPr>
  </w:style>
  <w:style w:type="paragraph" w:styleId="EnvelopeAddress">
    <w:name w:val="envelope address"/>
    <w:basedOn w:val="Normal"/>
    <w:uiPriority w:val="99"/>
    <w:unhideWhenUsed/>
    <w:rsid w:val="00A732F3"/>
    <w:pPr>
      <w:framePr w:w="7920" w:h="1980" w:hRule="exact" w:hSpace="180" w:wrap="around" w:hAnchor="page" w:xAlign="center" w:yAlign="bottom"/>
      <w:spacing w:before="0"/>
      <w:ind w:left="2880"/>
    </w:pPr>
    <w:rPr>
      <w:rFonts w:ascii="Calibri Light" w:hAnsi="Calibri Light"/>
    </w:rPr>
  </w:style>
  <w:style w:type="paragraph" w:styleId="DocumentMap">
    <w:name w:val="Document Map"/>
    <w:basedOn w:val="Normal"/>
    <w:link w:val="DocumentMapChar"/>
    <w:uiPriority w:val="99"/>
    <w:unhideWhenUsed/>
    <w:rsid w:val="00A732F3"/>
    <w:pPr>
      <w:spacing w:before="0"/>
    </w:pPr>
    <w:rPr>
      <w:rFonts w:ascii="Segoe UI" w:eastAsia="Calibr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A732F3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iPriority w:val="99"/>
    <w:unhideWhenUsed/>
    <w:rsid w:val="00A732F3"/>
    <w:rPr>
      <w:rFonts w:ascii="Calibri Light" w:hAnsi="Calibri Light"/>
      <w:b/>
      <w:bCs/>
    </w:rPr>
  </w:style>
  <w:style w:type="paragraph" w:styleId="Index6">
    <w:name w:val="index 6"/>
    <w:basedOn w:val="Normal"/>
    <w:next w:val="Normal"/>
    <w:uiPriority w:val="99"/>
    <w:unhideWhenUsed/>
    <w:rsid w:val="00A732F3"/>
    <w:pPr>
      <w:spacing w:before="0"/>
      <w:ind w:left="1440" w:hanging="240"/>
    </w:pPr>
    <w:rPr>
      <w:rFonts w:eastAsia="Calibri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A732F3"/>
    <w:rPr>
      <w:rFonts w:eastAsia="Calibri"/>
    </w:rPr>
  </w:style>
  <w:style w:type="character" w:customStyle="1" w:styleId="SalutationChar">
    <w:name w:val="Salutation Char"/>
    <w:basedOn w:val="DefaultParagraphFont"/>
    <w:link w:val="Salutation"/>
    <w:uiPriority w:val="99"/>
    <w:qFormat/>
    <w:rsid w:val="00A732F3"/>
    <w:rPr>
      <w:rFonts w:eastAsia="Calibr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unhideWhenUsed/>
    <w:rsid w:val="00A732F3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A732F3"/>
    <w:rPr>
      <w:rFonts w:eastAsia="Calibri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iPriority w:val="99"/>
    <w:unhideWhenUsed/>
    <w:rsid w:val="00A732F3"/>
    <w:pPr>
      <w:spacing w:before="0"/>
      <w:ind w:left="4252"/>
    </w:pPr>
    <w:rPr>
      <w:rFonts w:eastAsia="Calibri"/>
    </w:rPr>
  </w:style>
  <w:style w:type="character" w:customStyle="1" w:styleId="ClosingChar">
    <w:name w:val="Closing Char"/>
    <w:basedOn w:val="DefaultParagraphFont"/>
    <w:link w:val="Closing"/>
    <w:uiPriority w:val="99"/>
    <w:rsid w:val="00A732F3"/>
    <w:rPr>
      <w:rFonts w:eastAsia="Calibri"/>
      <w:sz w:val="24"/>
      <w:szCs w:val="24"/>
      <w:lang w:val="en-GB" w:eastAsia="ja-JP"/>
    </w:rPr>
  </w:style>
  <w:style w:type="paragraph" w:styleId="ListBullet3">
    <w:name w:val="List Bullet 3"/>
    <w:basedOn w:val="Normal"/>
    <w:uiPriority w:val="99"/>
    <w:unhideWhenUsed/>
    <w:rsid w:val="00A732F3"/>
    <w:pPr>
      <w:numPr>
        <w:numId w:val="21"/>
      </w:numPr>
      <w:contextualSpacing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unhideWhenUsed/>
    <w:rsid w:val="00A732F3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732F3"/>
    <w:rPr>
      <w:rFonts w:eastAsia="Calibr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A732F3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A732F3"/>
    <w:rPr>
      <w:rFonts w:eastAsia="Calibri"/>
      <w:sz w:val="24"/>
      <w:szCs w:val="24"/>
      <w:lang w:val="en-GB" w:eastAsia="ja-JP"/>
    </w:rPr>
  </w:style>
  <w:style w:type="paragraph" w:styleId="ListNumber3">
    <w:name w:val="List Number 3"/>
    <w:basedOn w:val="Normal"/>
    <w:uiPriority w:val="99"/>
    <w:unhideWhenUsed/>
    <w:rsid w:val="00A732F3"/>
    <w:pPr>
      <w:numPr>
        <w:numId w:val="22"/>
      </w:numPr>
      <w:contextualSpacing/>
    </w:pPr>
    <w:rPr>
      <w:rFonts w:eastAsia="Calibri"/>
    </w:rPr>
  </w:style>
  <w:style w:type="paragraph" w:styleId="List2">
    <w:name w:val="List 2"/>
    <w:basedOn w:val="Normal"/>
    <w:uiPriority w:val="99"/>
    <w:unhideWhenUsed/>
    <w:rsid w:val="00A732F3"/>
    <w:pPr>
      <w:ind w:left="566" w:hanging="283"/>
      <w:contextualSpacing/>
    </w:pPr>
    <w:rPr>
      <w:rFonts w:eastAsia="Calibri"/>
    </w:rPr>
  </w:style>
  <w:style w:type="paragraph" w:styleId="ListContinue">
    <w:name w:val="List Continue"/>
    <w:basedOn w:val="Normal"/>
    <w:uiPriority w:val="99"/>
    <w:unhideWhenUsed/>
    <w:rsid w:val="00A732F3"/>
    <w:pPr>
      <w:spacing w:after="120"/>
      <w:ind w:left="283"/>
      <w:contextualSpacing/>
    </w:pPr>
    <w:rPr>
      <w:rFonts w:eastAsia="Calibri"/>
    </w:rPr>
  </w:style>
  <w:style w:type="paragraph" w:styleId="BlockText">
    <w:name w:val="Block Text"/>
    <w:basedOn w:val="Normal"/>
    <w:uiPriority w:val="99"/>
    <w:unhideWhenUsed/>
    <w:rsid w:val="00A732F3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Arial"/>
      <w:i/>
      <w:iCs/>
      <w:color w:val="5B9BD5"/>
    </w:rPr>
  </w:style>
  <w:style w:type="paragraph" w:styleId="ListBullet2">
    <w:name w:val="List Bullet 2"/>
    <w:basedOn w:val="Normal"/>
    <w:uiPriority w:val="99"/>
    <w:unhideWhenUsed/>
    <w:rsid w:val="00A732F3"/>
    <w:pPr>
      <w:numPr>
        <w:numId w:val="23"/>
      </w:numPr>
      <w:contextualSpacing/>
    </w:pPr>
    <w:rPr>
      <w:rFonts w:eastAsia="Calibri"/>
    </w:rPr>
  </w:style>
  <w:style w:type="paragraph" w:styleId="HTMLAddress">
    <w:name w:val="HTML Address"/>
    <w:basedOn w:val="Normal"/>
    <w:link w:val="HTMLAddressChar"/>
    <w:uiPriority w:val="99"/>
    <w:unhideWhenUsed/>
    <w:rsid w:val="00A732F3"/>
    <w:pPr>
      <w:spacing w:before="0"/>
    </w:pPr>
    <w:rPr>
      <w:rFonts w:eastAsia="Calibr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qFormat/>
    <w:rsid w:val="00A732F3"/>
    <w:rPr>
      <w:rFonts w:eastAsia="Calibri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iPriority w:val="99"/>
    <w:unhideWhenUsed/>
    <w:rsid w:val="00A732F3"/>
    <w:pPr>
      <w:spacing w:before="0"/>
      <w:ind w:left="960" w:hanging="240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A732F3"/>
    <w:pPr>
      <w:spacing w:before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2F3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iPriority w:val="99"/>
    <w:unhideWhenUsed/>
    <w:rsid w:val="00A732F3"/>
    <w:pPr>
      <w:numPr>
        <w:numId w:val="24"/>
      </w:numPr>
      <w:contextualSpacing/>
    </w:pPr>
    <w:rPr>
      <w:rFonts w:eastAsia="Calibri"/>
    </w:rPr>
  </w:style>
  <w:style w:type="paragraph" w:styleId="ListNumber4">
    <w:name w:val="List Number 4"/>
    <w:basedOn w:val="Normal"/>
    <w:uiPriority w:val="99"/>
    <w:unhideWhenUsed/>
    <w:rsid w:val="00A732F3"/>
    <w:pPr>
      <w:numPr>
        <w:numId w:val="25"/>
      </w:numPr>
      <w:contextualSpacing/>
    </w:pPr>
    <w:rPr>
      <w:rFonts w:eastAsia="Calibri"/>
    </w:rPr>
  </w:style>
  <w:style w:type="paragraph" w:styleId="Index3">
    <w:name w:val="index 3"/>
    <w:basedOn w:val="Normal"/>
    <w:next w:val="Normal"/>
    <w:uiPriority w:val="99"/>
    <w:unhideWhenUsed/>
    <w:rsid w:val="00A732F3"/>
    <w:pPr>
      <w:spacing w:before="0"/>
      <w:ind w:left="720" w:hanging="240"/>
    </w:pPr>
    <w:rPr>
      <w:rFonts w:eastAsia="Calibri"/>
    </w:rPr>
  </w:style>
  <w:style w:type="paragraph" w:styleId="Date">
    <w:name w:val="Date"/>
    <w:basedOn w:val="Normal"/>
    <w:next w:val="Normal"/>
    <w:link w:val="DateChar"/>
    <w:uiPriority w:val="99"/>
    <w:unhideWhenUsed/>
    <w:rsid w:val="00A732F3"/>
    <w:rPr>
      <w:rFonts w:eastAsia="Calibri"/>
    </w:rPr>
  </w:style>
  <w:style w:type="character" w:customStyle="1" w:styleId="DateChar">
    <w:name w:val="Date Char"/>
    <w:basedOn w:val="DefaultParagraphFont"/>
    <w:link w:val="Date"/>
    <w:uiPriority w:val="99"/>
    <w:qFormat/>
    <w:rsid w:val="00A732F3"/>
    <w:rPr>
      <w:rFonts w:eastAsia="Calibr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732F3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A732F3"/>
    <w:rPr>
      <w:rFonts w:eastAsia="Calibri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A732F3"/>
    <w:pPr>
      <w:spacing w:before="0"/>
    </w:pPr>
    <w:rPr>
      <w:rFonts w:eastAsia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A732F3"/>
    <w:rPr>
      <w:rFonts w:eastAsia="Calibri"/>
      <w:szCs w:val="24"/>
      <w:lang w:val="en-GB" w:eastAsia="ja-JP"/>
    </w:rPr>
  </w:style>
  <w:style w:type="paragraph" w:styleId="ListContinue5">
    <w:name w:val="List Continue 5"/>
    <w:basedOn w:val="Normal"/>
    <w:uiPriority w:val="99"/>
    <w:unhideWhenUsed/>
    <w:rsid w:val="00A732F3"/>
    <w:pPr>
      <w:spacing w:after="120"/>
      <w:ind w:left="1415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2F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732F3"/>
    <w:rPr>
      <w:rFonts w:ascii="Segoe UI" w:hAnsi="Segoe UI" w:cs="Segoe UI"/>
      <w:sz w:val="18"/>
      <w:szCs w:val="18"/>
      <w:lang w:val="en-GB" w:eastAsia="ja-JP"/>
    </w:rPr>
  </w:style>
  <w:style w:type="paragraph" w:styleId="EnvelopeReturn">
    <w:name w:val="envelope return"/>
    <w:basedOn w:val="Normal"/>
    <w:uiPriority w:val="99"/>
    <w:unhideWhenUsed/>
    <w:rsid w:val="00A732F3"/>
    <w:pPr>
      <w:spacing w:before="0"/>
    </w:pPr>
    <w:rPr>
      <w:rFonts w:ascii="Calibri Light" w:hAnsi="Calibri Light"/>
      <w:sz w:val="20"/>
    </w:rPr>
  </w:style>
  <w:style w:type="paragraph" w:styleId="Signature">
    <w:name w:val="Signature"/>
    <w:basedOn w:val="Normal"/>
    <w:link w:val="SignatureChar"/>
    <w:uiPriority w:val="99"/>
    <w:unhideWhenUsed/>
    <w:rsid w:val="00A732F3"/>
    <w:pPr>
      <w:spacing w:before="0"/>
      <w:ind w:left="4252"/>
    </w:pPr>
    <w:rPr>
      <w:rFonts w:eastAsia="Calibri"/>
    </w:rPr>
  </w:style>
  <w:style w:type="character" w:customStyle="1" w:styleId="SignatureChar">
    <w:name w:val="Signature Char"/>
    <w:basedOn w:val="DefaultParagraphFont"/>
    <w:link w:val="Signature"/>
    <w:uiPriority w:val="99"/>
    <w:qFormat/>
    <w:rsid w:val="00A732F3"/>
    <w:rPr>
      <w:rFonts w:eastAsia="Calibri"/>
      <w:sz w:val="24"/>
      <w:szCs w:val="24"/>
      <w:lang w:val="en-GB" w:eastAsia="ja-JP"/>
    </w:rPr>
  </w:style>
  <w:style w:type="paragraph" w:styleId="ListContinue4">
    <w:name w:val="List Continue 4"/>
    <w:basedOn w:val="Normal"/>
    <w:uiPriority w:val="99"/>
    <w:unhideWhenUsed/>
    <w:rsid w:val="00A732F3"/>
    <w:pPr>
      <w:spacing w:after="120"/>
      <w:ind w:left="1132"/>
      <w:contextualSpacing/>
    </w:pPr>
    <w:rPr>
      <w:rFonts w:eastAsia="Calibri"/>
    </w:rPr>
  </w:style>
  <w:style w:type="paragraph" w:styleId="Index1">
    <w:name w:val="index 1"/>
    <w:basedOn w:val="Normal"/>
    <w:next w:val="Normal"/>
    <w:autoRedefine/>
    <w:uiPriority w:val="99"/>
    <w:unhideWhenUsed/>
    <w:rsid w:val="00A732F3"/>
    <w:pPr>
      <w:spacing w:before="0"/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A732F3"/>
    <w:rPr>
      <w:rFonts w:ascii="Calibri Light" w:hAnsi="Calibri Light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A732F3"/>
    <w:pPr>
      <w:spacing w:after="160"/>
    </w:pPr>
    <w:rPr>
      <w:rFonts w:ascii="Calibri" w:eastAsia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732F3"/>
    <w:rPr>
      <w:rFonts w:ascii="Calibri" w:eastAsia="Calibri" w:hAnsi="Calibri" w:cs="Arial"/>
      <w:color w:val="5A5A5A"/>
      <w:spacing w:val="15"/>
      <w:sz w:val="22"/>
      <w:szCs w:val="22"/>
      <w:lang w:val="en-GB" w:eastAsia="ja-JP"/>
    </w:rPr>
  </w:style>
  <w:style w:type="paragraph" w:styleId="ListNumber5">
    <w:name w:val="List Number 5"/>
    <w:basedOn w:val="Normal"/>
    <w:uiPriority w:val="99"/>
    <w:unhideWhenUsed/>
    <w:rsid w:val="00A732F3"/>
    <w:pPr>
      <w:numPr>
        <w:numId w:val="26"/>
      </w:numPr>
      <w:contextualSpacing/>
    </w:pPr>
    <w:rPr>
      <w:rFonts w:eastAsia="Calibri"/>
    </w:rPr>
  </w:style>
  <w:style w:type="paragraph" w:styleId="List">
    <w:name w:val="List"/>
    <w:basedOn w:val="Normal"/>
    <w:uiPriority w:val="99"/>
    <w:unhideWhenUsed/>
    <w:rsid w:val="00A732F3"/>
    <w:pPr>
      <w:tabs>
        <w:tab w:val="left" w:pos="1701"/>
        <w:tab w:val="left" w:pos="2127"/>
      </w:tabs>
      <w:ind w:left="2127" w:hanging="2127"/>
    </w:pPr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A732F3"/>
    <w:pPr>
      <w:keepLines/>
      <w:tabs>
        <w:tab w:val="left" w:pos="255"/>
      </w:tabs>
    </w:pPr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A732F3"/>
    <w:rPr>
      <w:rFonts w:eastAsia="Times New Roman"/>
      <w:lang w:val="en-GB"/>
    </w:rPr>
  </w:style>
  <w:style w:type="paragraph" w:styleId="List5">
    <w:name w:val="List 5"/>
    <w:basedOn w:val="Normal"/>
    <w:uiPriority w:val="99"/>
    <w:unhideWhenUsed/>
    <w:rsid w:val="00A732F3"/>
    <w:pPr>
      <w:ind w:left="1415" w:hanging="283"/>
      <w:contextualSpacing/>
    </w:pPr>
    <w:rPr>
      <w:rFonts w:eastAsia="Calibri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732F3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A732F3"/>
    <w:rPr>
      <w:rFonts w:eastAsia="Calibri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iPriority w:val="99"/>
    <w:unhideWhenUsed/>
    <w:rsid w:val="00A732F3"/>
    <w:pPr>
      <w:spacing w:before="0"/>
      <w:ind w:left="1680" w:hanging="240"/>
    </w:pPr>
    <w:rPr>
      <w:rFonts w:eastAsia="Calibri"/>
    </w:rPr>
  </w:style>
  <w:style w:type="paragraph" w:styleId="Index9">
    <w:name w:val="index 9"/>
    <w:basedOn w:val="Normal"/>
    <w:next w:val="Normal"/>
    <w:uiPriority w:val="99"/>
    <w:unhideWhenUsed/>
    <w:rsid w:val="00A732F3"/>
    <w:pPr>
      <w:spacing w:before="0"/>
      <w:ind w:left="2160" w:hanging="240"/>
    </w:pPr>
    <w:rPr>
      <w:rFonts w:eastAsia="Calibri"/>
    </w:rPr>
  </w:style>
  <w:style w:type="paragraph" w:styleId="BodyText2">
    <w:name w:val="Body Text 2"/>
    <w:basedOn w:val="Normal"/>
    <w:link w:val="BodyText2Char"/>
    <w:uiPriority w:val="99"/>
    <w:unhideWhenUsed/>
    <w:rsid w:val="00A732F3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A732F3"/>
    <w:rPr>
      <w:rFonts w:eastAsia="Calibri"/>
      <w:sz w:val="24"/>
      <w:szCs w:val="24"/>
      <w:lang w:val="en-GB" w:eastAsia="ja-JP"/>
    </w:rPr>
  </w:style>
  <w:style w:type="paragraph" w:styleId="List4">
    <w:name w:val="List 4"/>
    <w:basedOn w:val="Normal"/>
    <w:uiPriority w:val="99"/>
    <w:unhideWhenUsed/>
    <w:rsid w:val="00A732F3"/>
    <w:pPr>
      <w:ind w:left="1132" w:hanging="283"/>
      <w:contextualSpacing/>
    </w:pPr>
    <w:rPr>
      <w:rFonts w:eastAsia="Calibri"/>
    </w:rPr>
  </w:style>
  <w:style w:type="paragraph" w:styleId="ListContinue2">
    <w:name w:val="List Continue 2"/>
    <w:basedOn w:val="Normal"/>
    <w:uiPriority w:val="99"/>
    <w:unhideWhenUsed/>
    <w:rsid w:val="00A732F3"/>
    <w:pPr>
      <w:spacing w:after="120"/>
      <w:ind w:left="566"/>
      <w:contextualSpacing/>
    </w:pPr>
    <w:rPr>
      <w:rFonts w:eastAsia="Calibri"/>
    </w:rPr>
  </w:style>
  <w:style w:type="paragraph" w:styleId="MessageHeader">
    <w:name w:val="Message Header"/>
    <w:basedOn w:val="Normal"/>
    <w:link w:val="MessageHeaderChar"/>
    <w:uiPriority w:val="99"/>
    <w:unhideWhenUsed/>
    <w:rsid w:val="00A732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qFormat/>
    <w:rsid w:val="00A732F3"/>
    <w:rPr>
      <w:rFonts w:ascii="Calibri Light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2F3"/>
    <w:pPr>
      <w:spacing w:before="0"/>
    </w:pPr>
    <w:rPr>
      <w:rFonts w:ascii="Consolas" w:eastAsia="Calibri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A732F3"/>
    <w:rPr>
      <w:rFonts w:ascii="Consolas" w:eastAsia="Calibri" w:hAnsi="Consolas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A732F3"/>
    <w:pPr>
      <w:spacing w:before="100" w:beforeAutospacing="1" w:after="100" w:afterAutospacing="1"/>
    </w:pPr>
    <w:rPr>
      <w:rFonts w:eastAsia="Calibri"/>
      <w:lang w:val="en-US" w:eastAsia="zh-CN"/>
    </w:rPr>
  </w:style>
  <w:style w:type="paragraph" w:styleId="ListContinue3">
    <w:name w:val="List Continue 3"/>
    <w:basedOn w:val="Normal"/>
    <w:uiPriority w:val="99"/>
    <w:unhideWhenUsed/>
    <w:rsid w:val="00A732F3"/>
    <w:pPr>
      <w:spacing w:after="120"/>
      <w:ind w:left="849"/>
      <w:contextualSpacing/>
    </w:pPr>
    <w:rPr>
      <w:rFonts w:eastAsia="Calibri"/>
    </w:rPr>
  </w:style>
  <w:style w:type="paragraph" w:styleId="Index2">
    <w:name w:val="index 2"/>
    <w:basedOn w:val="Normal"/>
    <w:next w:val="Normal"/>
    <w:uiPriority w:val="99"/>
    <w:unhideWhenUsed/>
    <w:rsid w:val="00A732F3"/>
    <w:pPr>
      <w:spacing w:before="0"/>
      <w:ind w:left="480" w:hanging="240"/>
    </w:pPr>
    <w:rPr>
      <w:rFonts w:eastAsia="Calibri"/>
    </w:rPr>
  </w:style>
  <w:style w:type="paragraph" w:styleId="Title">
    <w:name w:val="Title"/>
    <w:basedOn w:val="Normal"/>
    <w:next w:val="Normal"/>
    <w:link w:val="TitleChar"/>
    <w:uiPriority w:val="10"/>
    <w:rsid w:val="00A732F3"/>
    <w:pPr>
      <w:spacing w:before="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A732F3"/>
    <w:rPr>
      <w:rFonts w:ascii="Calibri Light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732F3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A732F3"/>
    <w:rPr>
      <w:rFonts w:eastAsia="Calibri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732F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qFormat/>
    <w:rsid w:val="00A732F3"/>
    <w:rPr>
      <w:rFonts w:eastAsia="Calibr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732F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sid w:val="00A732F3"/>
    <w:rPr>
      <w:rFonts w:eastAsia="Calibri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qFormat/>
    <w:rsid w:val="00A732F3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rsid w:val="00A732F3"/>
    <w:rPr>
      <w:b/>
      <w:bCs/>
    </w:rPr>
  </w:style>
  <w:style w:type="character" w:styleId="EndnoteReference">
    <w:name w:val="endnote reference"/>
    <w:uiPriority w:val="99"/>
    <w:unhideWhenUsed/>
    <w:rsid w:val="00A732F3"/>
    <w:rPr>
      <w:vertAlign w:val="superscript"/>
    </w:rPr>
  </w:style>
  <w:style w:type="character" w:styleId="PageNumber">
    <w:name w:val="page number"/>
    <w:uiPriority w:val="99"/>
    <w:unhideWhenUsed/>
    <w:rsid w:val="00A732F3"/>
    <w:rPr>
      <w:rFonts w:ascii="Times New Roman" w:hAnsi="Times New Roman" w:cs="Times New Roman" w:hint="default"/>
    </w:rPr>
  </w:style>
  <w:style w:type="character" w:styleId="FollowedHyperlink">
    <w:name w:val="FollowedHyperlink"/>
    <w:uiPriority w:val="99"/>
    <w:unhideWhenUsed/>
    <w:rsid w:val="00A732F3"/>
    <w:rPr>
      <w:color w:val="954F72"/>
      <w:u w:val="single"/>
    </w:rPr>
  </w:style>
  <w:style w:type="character" w:styleId="Emphasis">
    <w:name w:val="Emphasis"/>
    <w:basedOn w:val="DefaultParagraphFont"/>
    <w:uiPriority w:val="20"/>
    <w:rsid w:val="00A732F3"/>
    <w:rPr>
      <w:i/>
      <w:iCs/>
    </w:rPr>
  </w:style>
  <w:style w:type="character" w:styleId="LineNumber">
    <w:name w:val="line number"/>
    <w:basedOn w:val="DefaultParagraphFont"/>
    <w:uiPriority w:val="99"/>
    <w:unhideWhenUsed/>
    <w:rsid w:val="00A732F3"/>
  </w:style>
  <w:style w:type="character" w:styleId="HTMLDefinition">
    <w:name w:val="HTML Definition"/>
    <w:uiPriority w:val="99"/>
    <w:unhideWhenUsed/>
    <w:rsid w:val="00A732F3"/>
    <w:rPr>
      <w:i/>
      <w:iCs/>
    </w:rPr>
  </w:style>
  <w:style w:type="character" w:styleId="HTMLTypewriter">
    <w:name w:val="HTML Typewriter"/>
    <w:uiPriority w:val="99"/>
    <w:semiHidden/>
    <w:unhideWhenUsed/>
    <w:rsid w:val="00A732F3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unhideWhenUsed/>
    <w:rsid w:val="00A732F3"/>
  </w:style>
  <w:style w:type="character" w:styleId="HTMLVariable">
    <w:name w:val="HTML Variable"/>
    <w:uiPriority w:val="99"/>
    <w:unhideWhenUsed/>
    <w:rsid w:val="00A732F3"/>
    <w:rPr>
      <w:i/>
      <w:iCs/>
    </w:rPr>
  </w:style>
  <w:style w:type="character" w:styleId="HTMLCode">
    <w:name w:val="HTML Code"/>
    <w:uiPriority w:val="99"/>
    <w:unhideWhenUsed/>
    <w:rsid w:val="00A732F3"/>
    <w:rPr>
      <w:rFonts w:ascii="Consolas" w:hAnsi="Consolas"/>
      <w:sz w:val="20"/>
      <w:szCs w:val="20"/>
    </w:rPr>
  </w:style>
  <w:style w:type="character" w:styleId="HTMLCite">
    <w:name w:val="HTML Cite"/>
    <w:uiPriority w:val="99"/>
    <w:unhideWhenUsed/>
    <w:rsid w:val="00A732F3"/>
    <w:rPr>
      <w:i/>
      <w:iCs/>
    </w:rPr>
  </w:style>
  <w:style w:type="character" w:styleId="FootnoteReference">
    <w:name w:val="footnote reference"/>
    <w:unhideWhenUsed/>
    <w:rsid w:val="00A732F3"/>
    <w:rPr>
      <w:position w:val="6"/>
      <w:sz w:val="18"/>
    </w:rPr>
  </w:style>
  <w:style w:type="character" w:styleId="HTMLKeyboard">
    <w:name w:val="HTML Keyboard"/>
    <w:uiPriority w:val="99"/>
    <w:unhideWhenUsed/>
    <w:rsid w:val="00A732F3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A732F3"/>
    <w:rPr>
      <w:rFonts w:ascii="Consolas" w:hAnsi="Consolas"/>
      <w:sz w:val="24"/>
      <w:szCs w:val="24"/>
    </w:rPr>
  </w:style>
  <w:style w:type="character" w:customStyle="1" w:styleId="LSTitleChar">
    <w:name w:val="LSTitle Char"/>
    <w:link w:val="LSTitle"/>
    <w:qFormat/>
    <w:rsid w:val="00A732F3"/>
    <w:rPr>
      <w:sz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A732F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sid w:val="00A732F3"/>
    <w:rPr>
      <w:i/>
      <w:iCs/>
      <w:color w:val="000000" w:themeColor="text1"/>
      <w:sz w:val="24"/>
      <w:szCs w:val="24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2F3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A732F3"/>
    <w:rPr>
      <w:rFonts w:eastAsia="SimSun"/>
      <w:sz w:val="24"/>
      <w:szCs w:val="24"/>
      <w:lang w:val="en-GB" w:eastAsia="ja-JP"/>
    </w:rPr>
  </w:style>
  <w:style w:type="paragraph" w:customStyle="1" w:styleId="Agendaitem">
    <w:name w:val="Agenda_item"/>
    <w:basedOn w:val="Normal"/>
    <w:next w:val="Normal"/>
    <w:rsid w:val="00A732F3"/>
    <w:pPr>
      <w:spacing w:before="240"/>
      <w:jc w:val="center"/>
    </w:pPr>
    <w:rPr>
      <w:rFonts w:eastAsia="Calibri"/>
      <w:sz w:val="28"/>
    </w:rPr>
  </w:style>
  <w:style w:type="paragraph" w:customStyle="1" w:styleId="AnnexNo">
    <w:name w:val="Annex_No"/>
    <w:basedOn w:val="Normal"/>
    <w:next w:val="Normal"/>
    <w:rsid w:val="00A732F3"/>
    <w:pPr>
      <w:keepNext/>
      <w:keepLines/>
      <w:spacing w:before="480" w:after="80"/>
      <w:jc w:val="center"/>
    </w:pPr>
    <w:rPr>
      <w:rFonts w:eastAsia="Calibri"/>
      <w:caps/>
      <w:sz w:val="28"/>
    </w:rPr>
  </w:style>
  <w:style w:type="paragraph" w:customStyle="1" w:styleId="Annexref">
    <w:name w:val="Annex_ref"/>
    <w:basedOn w:val="Normal"/>
    <w:next w:val="Normal"/>
    <w:rsid w:val="00A732F3"/>
    <w:pPr>
      <w:keepNext/>
      <w:keepLines/>
      <w:spacing w:after="280"/>
      <w:jc w:val="center"/>
    </w:pPr>
    <w:rPr>
      <w:rFonts w:eastAsia="Calibri"/>
    </w:rPr>
  </w:style>
  <w:style w:type="paragraph" w:customStyle="1" w:styleId="Annextitle">
    <w:name w:val="Annex_title"/>
    <w:basedOn w:val="Normal"/>
    <w:next w:val="Normal"/>
    <w:rsid w:val="00A732F3"/>
    <w:pPr>
      <w:keepNext/>
      <w:keepLines/>
      <w:spacing w:before="240" w:after="280"/>
      <w:jc w:val="center"/>
    </w:pPr>
    <w:rPr>
      <w:rFonts w:ascii="Times New Roman Bold" w:eastAsia="Calibri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A732F3"/>
  </w:style>
  <w:style w:type="paragraph" w:customStyle="1" w:styleId="ApptoAnnex">
    <w:name w:val="App_to_Annex"/>
    <w:basedOn w:val="AppendixNo"/>
    <w:next w:val="Normal"/>
    <w:uiPriority w:val="99"/>
    <w:semiHidden/>
    <w:rsid w:val="00A732F3"/>
  </w:style>
  <w:style w:type="paragraph" w:customStyle="1" w:styleId="Appendixref">
    <w:name w:val="Appendix_ref"/>
    <w:basedOn w:val="Annexref"/>
    <w:next w:val="Annextitle"/>
    <w:rsid w:val="00A732F3"/>
  </w:style>
  <w:style w:type="paragraph" w:customStyle="1" w:styleId="Appendixtitle">
    <w:name w:val="Appendix_title"/>
    <w:basedOn w:val="Annextitle"/>
    <w:next w:val="Normal"/>
    <w:rsid w:val="00A732F3"/>
  </w:style>
  <w:style w:type="paragraph" w:customStyle="1" w:styleId="Artheading">
    <w:name w:val="Art_heading"/>
    <w:basedOn w:val="Normal"/>
    <w:next w:val="Normal"/>
    <w:uiPriority w:val="99"/>
    <w:semiHidden/>
    <w:rsid w:val="00A732F3"/>
    <w:pPr>
      <w:spacing w:before="480"/>
      <w:jc w:val="center"/>
    </w:pPr>
    <w:rPr>
      <w:rFonts w:ascii="Times New Roman Bold" w:eastAsia="Calibri" w:hAnsi="Times New Roman Bold"/>
      <w:b/>
      <w:sz w:val="28"/>
    </w:rPr>
  </w:style>
  <w:style w:type="paragraph" w:customStyle="1" w:styleId="ArtNo">
    <w:name w:val="Art_No"/>
    <w:basedOn w:val="Normal"/>
    <w:next w:val="Normal"/>
    <w:uiPriority w:val="99"/>
    <w:semiHidden/>
    <w:rsid w:val="00A732F3"/>
    <w:pPr>
      <w:keepNext/>
      <w:keepLines/>
      <w:spacing w:before="480"/>
      <w:jc w:val="center"/>
    </w:pPr>
    <w:rPr>
      <w:rFonts w:eastAsia="Calibri"/>
      <w:caps/>
      <w:sz w:val="28"/>
    </w:rPr>
  </w:style>
  <w:style w:type="paragraph" w:customStyle="1" w:styleId="Arttitle">
    <w:name w:val="Art_title"/>
    <w:basedOn w:val="Normal"/>
    <w:next w:val="Normal"/>
    <w:uiPriority w:val="99"/>
    <w:semiHidden/>
    <w:rsid w:val="00A732F3"/>
    <w:pPr>
      <w:keepNext/>
      <w:keepLines/>
      <w:spacing w:before="240"/>
      <w:jc w:val="center"/>
    </w:pPr>
    <w:rPr>
      <w:rFonts w:eastAsia="Calibri"/>
      <w:b/>
      <w:sz w:val="28"/>
    </w:rPr>
  </w:style>
  <w:style w:type="paragraph" w:customStyle="1" w:styleId="Call">
    <w:name w:val="Call"/>
    <w:basedOn w:val="Normal"/>
    <w:next w:val="Normal"/>
    <w:rsid w:val="00A732F3"/>
    <w:pPr>
      <w:keepNext/>
      <w:keepLines/>
      <w:spacing w:before="160"/>
      <w:ind w:left="1134"/>
    </w:pPr>
    <w:rPr>
      <w:rFonts w:eastAsia="Calibri"/>
      <w:i/>
    </w:rPr>
  </w:style>
  <w:style w:type="paragraph" w:customStyle="1" w:styleId="ChapNo">
    <w:name w:val="Chap_No"/>
    <w:basedOn w:val="ArtNo"/>
    <w:next w:val="Normal"/>
    <w:rsid w:val="00A732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A732F3"/>
  </w:style>
  <w:style w:type="character" w:customStyle="1" w:styleId="enumlev1Char">
    <w:name w:val="enumlev1 Char"/>
    <w:link w:val="enumlev1"/>
    <w:qFormat/>
    <w:locked/>
    <w:rsid w:val="00A732F3"/>
    <w:rPr>
      <w:sz w:val="24"/>
      <w:szCs w:val="24"/>
      <w:lang w:val="en-GB" w:eastAsia="ja-JP"/>
    </w:rPr>
  </w:style>
  <w:style w:type="paragraph" w:customStyle="1" w:styleId="Equation">
    <w:name w:val="Equation"/>
    <w:basedOn w:val="Normal"/>
    <w:rsid w:val="00A732F3"/>
    <w:pPr>
      <w:tabs>
        <w:tab w:val="center" w:pos="4820"/>
        <w:tab w:val="right" w:pos="9639"/>
      </w:tabs>
    </w:pPr>
    <w:rPr>
      <w:rFonts w:eastAsia="Calibri"/>
    </w:rPr>
  </w:style>
  <w:style w:type="paragraph" w:customStyle="1" w:styleId="Equationlegend">
    <w:name w:val="Equation_legend"/>
    <w:basedOn w:val="NormalIndent"/>
    <w:rsid w:val="00A732F3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No">
    <w:name w:val="Figure_No"/>
    <w:basedOn w:val="Normal"/>
    <w:next w:val="Normal"/>
    <w:rsid w:val="00A732F3"/>
    <w:pPr>
      <w:keepNext/>
      <w:keepLines/>
      <w:spacing w:before="480" w:after="120"/>
      <w:jc w:val="center"/>
    </w:pPr>
    <w:rPr>
      <w:rFonts w:eastAsia="Calibri"/>
      <w:caps/>
      <w:sz w:val="20"/>
    </w:rPr>
  </w:style>
  <w:style w:type="paragraph" w:customStyle="1" w:styleId="Figuretitle">
    <w:name w:val="Figure_title"/>
    <w:basedOn w:val="Normal"/>
    <w:next w:val="Normal"/>
    <w:rsid w:val="00A732F3"/>
    <w:pPr>
      <w:keepNext/>
      <w:keepLines/>
      <w:spacing w:before="0" w:after="480"/>
      <w:jc w:val="center"/>
    </w:pPr>
    <w:rPr>
      <w:rFonts w:ascii="Times New Roman Bold" w:eastAsia="Calibri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A732F3"/>
    <w:pPr>
      <w:keepNext w:val="0"/>
    </w:pPr>
  </w:style>
  <w:style w:type="paragraph" w:customStyle="1" w:styleId="FirstFooter">
    <w:name w:val="FirstFooter"/>
    <w:basedOn w:val="Footer"/>
    <w:rsid w:val="00A732F3"/>
    <w:pPr>
      <w:tabs>
        <w:tab w:val="clear" w:pos="4680"/>
        <w:tab w:val="clear" w:pos="9360"/>
      </w:tabs>
      <w:spacing w:before="40"/>
    </w:pPr>
    <w:rPr>
      <w:sz w:val="16"/>
    </w:rPr>
  </w:style>
  <w:style w:type="paragraph" w:customStyle="1" w:styleId="Normalaftertitle">
    <w:name w:val="Normal after title"/>
    <w:basedOn w:val="Normal"/>
    <w:next w:val="Normal"/>
    <w:rsid w:val="00A732F3"/>
    <w:pPr>
      <w:spacing w:before="280"/>
    </w:pPr>
    <w:rPr>
      <w:rFonts w:eastAsia="Calibri"/>
    </w:rPr>
  </w:style>
  <w:style w:type="paragraph" w:customStyle="1" w:styleId="Section1">
    <w:name w:val="Section_1"/>
    <w:basedOn w:val="Normal"/>
    <w:rsid w:val="00A732F3"/>
    <w:pPr>
      <w:tabs>
        <w:tab w:val="center" w:pos="4820"/>
      </w:tabs>
      <w:spacing w:before="360"/>
      <w:jc w:val="center"/>
    </w:pPr>
    <w:rPr>
      <w:rFonts w:eastAsia="Calibri"/>
      <w:b/>
    </w:rPr>
  </w:style>
  <w:style w:type="paragraph" w:customStyle="1" w:styleId="Section2">
    <w:name w:val="Section_2"/>
    <w:basedOn w:val="Section1"/>
    <w:rsid w:val="00A732F3"/>
    <w:rPr>
      <w:b w:val="0"/>
      <w:i/>
    </w:rPr>
  </w:style>
  <w:style w:type="paragraph" w:customStyle="1" w:styleId="Section3">
    <w:name w:val="Section_3"/>
    <w:basedOn w:val="Section1"/>
    <w:rsid w:val="00A732F3"/>
    <w:rPr>
      <w:b w:val="0"/>
    </w:rPr>
  </w:style>
  <w:style w:type="paragraph" w:customStyle="1" w:styleId="SectionNo">
    <w:name w:val="Section_No"/>
    <w:basedOn w:val="AnnexNo"/>
    <w:next w:val="Normal"/>
    <w:rsid w:val="00A732F3"/>
  </w:style>
  <w:style w:type="paragraph" w:customStyle="1" w:styleId="Sectiontitle">
    <w:name w:val="Section_title"/>
    <w:basedOn w:val="Annextitle"/>
    <w:next w:val="Normalaftertitle"/>
    <w:rsid w:val="00A732F3"/>
  </w:style>
  <w:style w:type="paragraph" w:customStyle="1" w:styleId="SpecialFooter">
    <w:name w:val="Special Footer"/>
    <w:basedOn w:val="Footer"/>
    <w:rsid w:val="00A732F3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sz w:val="16"/>
    </w:rPr>
  </w:style>
  <w:style w:type="paragraph" w:customStyle="1" w:styleId="Subsection1">
    <w:name w:val="Subsection_1"/>
    <w:basedOn w:val="Section1"/>
    <w:next w:val="Normalaftertitle"/>
    <w:uiPriority w:val="99"/>
    <w:semiHidden/>
    <w:rsid w:val="00A732F3"/>
  </w:style>
  <w:style w:type="paragraph" w:customStyle="1" w:styleId="TableNo">
    <w:name w:val="Table_No"/>
    <w:basedOn w:val="Normal"/>
    <w:next w:val="Normal"/>
    <w:rsid w:val="00A732F3"/>
    <w:pPr>
      <w:keepNext/>
      <w:spacing w:before="560" w:after="120"/>
      <w:jc w:val="center"/>
    </w:pPr>
    <w:rPr>
      <w:rFonts w:eastAsia="Calibri"/>
      <w:caps/>
      <w:sz w:val="20"/>
    </w:rPr>
  </w:style>
  <w:style w:type="paragraph" w:customStyle="1" w:styleId="Normalend">
    <w:name w:val="Normal_end"/>
    <w:basedOn w:val="Normal"/>
    <w:next w:val="Normal"/>
    <w:rsid w:val="00A732F3"/>
    <w:rPr>
      <w:rFonts w:eastAsia="Calibri"/>
      <w:lang w:val="en-US"/>
    </w:rPr>
  </w:style>
  <w:style w:type="paragraph" w:customStyle="1" w:styleId="Proposal">
    <w:name w:val="Proposal"/>
    <w:basedOn w:val="Normal"/>
    <w:next w:val="Normal"/>
    <w:rsid w:val="00A732F3"/>
    <w:pPr>
      <w:keepNext/>
      <w:spacing w:before="240"/>
    </w:pPr>
    <w:rPr>
      <w:rFonts w:eastAsia="Calibri" w:hAnsi="Times New Roman Bold"/>
    </w:rPr>
  </w:style>
  <w:style w:type="paragraph" w:customStyle="1" w:styleId="Reasons">
    <w:name w:val="Reasons"/>
    <w:basedOn w:val="Normal"/>
    <w:rsid w:val="00A732F3"/>
    <w:rPr>
      <w:rFonts w:eastAsia="Calibri"/>
    </w:rPr>
  </w:style>
  <w:style w:type="paragraph" w:customStyle="1" w:styleId="Questiondate">
    <w:name w:val="Question_date"/>
    <w:basedOn w:val="Normal"/>
    <w:next w:val="Normalaftertitle"/>
    <w:rsid w:val="00A732F3"/>
    <w:pPr>
      <w:keepNext/>
      <w:keepLines/>
      <w:jc w:val="right"/>
    </w:pPr>
    <w:rPr>
      <w:rFonts w:eastAsia="Calibri"/>
      <w:sz w:val="22"/>
    </w:rPr>
  </w:style>
  <w:style w:type="paragraph" w:customStyle="1" w:styleId="QuestionNo">
    <w:name w:val="Question_No"/>
    <w:basedOn w:val="Normal"/>
    <w:next w:val="Normal"/>
    <w:rsid w:val="00A732F3"/>
    <w:pPr>
      <w:keepNext/>
      <w:keepLines/>
      <w:spacing w:before="480"/>
      <w:jc w:val="center"/>
    </w:pPr>
    <w:rPr>
      <w:rFonts w:eastAsia="Calibri"/>
      <w:caps/>
      <w:sz w:val="28"/>
    </w:rPr>
  </w:style>
  <w:style w:type="paragraph" w:customStyle="1" w:styleId="Questiontitle">
    <w:name w:val="Question_title"/>
    <w:basedOn w:val="Normal"/>
    <w:next w:val="Normal"/>
    <w:rsid w:val="00A732F3"/>
    <w:pPr>
      <w:keepNext/>
      <w:keepLines/>
      <w:spacing w:before="240"/>
      <w:jc w:val="center"/>
    </w:pPr>
    <w:rPr>
      <w:rFonts w:ascii="Times New Roman Bold" w:eastAsia="Calibri" w:hAnsi="Times New Roman Bold"/>
      <w:b/>
      <w:sz w:val="28"/>
    </w:rPr>
  </w:style>
  <w:style w:type="character" w:customStyle="1" w:styleId="TabletextChar">
    <w:name w:val="Table_text Char"/>
    <w:link w:val="Tabletext"/>
    <w:qFormat/>
    <w:locked/>
    <w:rsid w:val="00A732F3"/>
    <w:rPr>
      <w:rFonts w:eastAsia="Times New Roman"/>
      <w:sz w:val="22"/>
      <w:lang w:val="en-GB"/>
    </w:rPr>
  </w:style>
  <w:style w:type="paragraph" w:customStyle="1" w:styleId="Tabletitle">
    <w:name w:val="Table_title"/>
    <w:basedOn w:val="Normal"/>
    <w:next w:val="Tabletext"/>
    <w:rsid w:val="00A732F3"/>
    <w:pPr>
      <w:keepNext/>
      <w:keepLines/>
      <w:spacing w:before="0" w:after="120"/>
      <w:jc w:val="center"/>
    </w:pPr>
    <w:rPr>
      <w:rFonts w:ascii="Times New Roman Bold" w:eastAsia="Calibri" w:hAnsi="Times New Roman Bold"/>
      <w:b/>
      <w:sz w:val="20"/>
    </w:rPr>
  </w:style>
  <w:style w:type="paragraph" w:customStyle="1" w:styleId="Part1">
    <w:name w:val="Part_1"/>
    <w:basedOn w:val="Section1"/>
    <w:next w:val="Section1"/>
    <w:rsid w:val="00A732F3"/>
  </w:style>
  <w:style w:type="paragraph" w:customStyle="1" w:styleId="PartNo">
    <w:name w:val="Part_No"/>
    <w:basedOn w:val="AnnexNo"/>
    <w:next w:val="Normal"/>
    <w:rsid w:val="00A732F3"/>
  </w:style>
  <w:style w:type="paragraph" w:customStyle="1" w:styleId="Partref">
    <w:name w:val="Part_ref"/>
    <w:basedOn w:val="Annexref"/>
    <w:next w:val="Normal"/>
    <w:rsid w:val="00A732F3"/>
  </w:style>
  <w:style w:type="paragraph" w:customStyle="1" w:styleId="Parttitle">
    <w:name w:val="Part_title"/>
    <w:basedOn w:val="Annextitle"/>
    <w:next w:val="Normalaftertitle"/>
    <w:rsid w:val="00A732F3"/>
  </w:style>
  <w:style w:type="paragraph" w:customStyle="1" w:styleId="Recdate">
    <w:name w:val="Rec_date"/>
    <w:basedOn w:val="Normal"/>
    <w:next w:val="Normalaftertitle"/>
    <w:rsid w:val="00A732F3"/>
    <w:pPr>
      <w:keepNext/>
      <w:keepLines/>
      <w:jc w:val="right"/>
    </w:pPr>
    <w:rPr>
      <w:rFonts w:eastAsia="Calibri"/>
      <w:sz w:val="22"/>
    </w:rPr>
  </w:style>
  <w:style w:type="paragraph" w:customStyle="1" w:styleId="ResNo">
    <w:name w:val="Res_No"/>
    <w:basedOn w:val="RecNo"/>
    <w:next w:val="Normal"/>
    <w:rsid w:val="00A732F3"/>
    <w:pPr>
      <w:textAlignment w:val="auto"/>
    </w:pPr>
    <w:rPr>
      <w:rFonts w:eastAsia="Calibri"/>
    </w:rPr>
  </w:style>
  <w:style w:type="paragraph" w:customStyle="1" w:styleId="Restitle">
    <w:name w:val="Res_title"/>
    <w:basedOn w:val="Rectitle"/>
    <w:next w:val="Normal"/>
    <w:rsid w:val="00A732F3"/>
    <w:pPr>
      <w:textAlignment w:val="auto"/>
    </w:pPr>
    <w:rPr>
      <w:rFonts w:eastAsia="Calibri"/>
    </w:rPr>
  </w:style>
  <w:style w:type="paragraph" w:customStyle="1" w:styleId="AppArtNo">
    <w:name w:val="App_Art_No"/>
    <w:basedOn w:val="ArtNo"/>
    <w:uiPriority w:val="99"/>
    <w:semiHidden/>
    <w:rsid w:val="00A732F3"/>
  </w:style>
  <w:style w:type="paragraph" w:customStyle="1" w:styleId="AppArttitle">
    <w:name w:val="App_Art_title"/>
    <w:basedOn w:val="Arttitle"/>
    <w:uiPriority w:val="99"/>
    <w:semiHidden/>
    <w:rsid w:val="00A732F3"/>
  </w:style>
  <w:style w:type="paragraph" w:customStyle="1" w:styleId="Committee">
    <w:name w:val="Committee"/>
    <w:basedOn w:val="Normal"/>
    <w:uiPriority w:val="99"/>
    <w:rsid w:val="00A732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eastAsia="Calibri" w:hAnsi="Verdana"/>
      <w:b/>
      <w:sz w:val="20"/>
    </w:rPr>
  </w:style>
  <w:style w:type="paragraph" w:customStyle="1" w:styleId="VolumeTitle">
    <w:name w:val="VolumeTitle"/>
    <w:basedOn w:val="Normal"/>
    <w:uiPriority w:val="99"/>
    <w:semiHidden/>
    <w:rsid w:val="00A732F3"/>
    <w:pPr>
      <w:keepNext/>
      <w:keepLines/>
      <w:spacing w:before="240"/>
      <w:jc w:val="center"/>
    </w:pPr>
    <w:rPr>
      <w:rFonts w:eastAsia="Calibri"/>
      <w:b/>
      <w:sz w:val="48"/>
      <w:szCs w:val="48"/>
    </w:rPr>
  </w:style>
  <w:style w:type="paragraph" w:customStyle="1" w:styleId="Opinionref">
    <w:name w:val="Opinion_ref"/>
    <w:basedOn w:val="Normal"/>
    <w:next w:val="Normalaftertitle"/>
    <w:rsid w:val="00A732F3"/>
    <w:pPr>
      <w:spacing w:before="0"/>
      <w:jc w:val="center"/>
    </w:pPr>
    <w:rPr>
      <w:rFonts w:eastAsia="Calibri"/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rsid w:val="00A732F3"/>
  </w:style>
  <w:style w:type="paragraph" w:customStyle="1" w:styleId="OpinionNo">
    <w:name w:val="Opinion_No"/>
    <w:basedOn w:val="ResNo"/>
    <w:next w:val="Opiniontitle"/>
    <w:rsid w:val="00A732F3"/>
  </w:style>
  <w:style w:type="paragraph" w:customStyle="1" w:styleId="Recref">
    <w:name w:val="Rec_ref"/>
    <w:basedOn w:val="Opinionref"/>
    <w:next w:val="Normalaftertitle"/>
    <w:uiPriority w:val="99"/>
    <w:rsid w:val="00A732F3"/>
  </w:style>
  <w:style w:type="paragraph" w:customStyle="1" w:styleId="Resref">
    <w:name w:val="Res_ref"/>
    <w:basedOn w:val="Recref"/>
    <w:next w:val="Normalaftertitle"/>
    <w:rsid w:val="00A732F3"/>
  </w:style>
  <w:style w:type="character" w:customStyle="1" w:styleId="AnnexNotitleChar">
    <w:name w:val="Annex_No &amp; title Char"/>
    <w:link w:val="AnnexNotitle"/>
    <w:qFormat/>
    <w:locked/>
    <w:rsid w:val="00A732F3"/>
    <w:rPr>
      <w:rFonts w:eastAsia="Times New Roman"/>
      <w:b/>
      <w:sz w:val="28"/>
      <w:lang w:val="en-GB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A732F3"/>
    <w:rPr>
      <w:rFonts w:eastAsia="Calibri"/>
    </w:rPr>
  </w:style>
  <w:style w:type="paragraph" w:customStyle="1" w:styleId="Border">
    <w:name w:val="Border"/>
    <w:basedOn w:val="Normal"/>
    <w:rsid w:val="00A732F3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sz w:val="20"/>
    </w:rPr>
  </w:style>
  <w:style w:type="paragraph" w:customStyle="1" w:styleId="TopHeader">
    <w:name w:val="TopHeader"/>
    <w:basedOn w:val="Normal"/>
    <w:rsid w:val="00A732F3"/>
    <w:pPr>
      <w:tabs>
        <w:tab w:val="left" w:pos="1134"/>
        <w:tab w:val="left" w:pos="1871"/>
        <w:tab w:val="left" w:pos="2268"/>
      </w:tabs>
    </w:pPr>
    <w:rPr>
      <w:rFonts w:ascii="Verdana" w:hAnsi="Verdana" w:cs="Times New Roman Bold"/>
      <w:b/>
      <w:bCs/>
    </w:rPr>
  </w:style>
  <w:style w:type="paragraph" w:customStyle="1" w:styleId="Abstract">
    <w:name w:val="Abstract"/>
    <w:basedOn w:val="Normal"/>
    <w:uiPriority w:val="99"/>
    <w:rsid w:val="00A732F3"/>
    <w:pPr>
      <w:tabs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LSnumber">
    <w:name w:val="LSnumber"/>
    <w:basedOn w:val="Normal"/>
    <w:uiPriority w:val="99"/>
    <w:semiHidden/>
    <w:rsid w:val="00A732F3"/>
    <w:pPr>
      <w:jc w:val="right"/>
    </w:pPr>
    <w:rPr>
      <w:rFonts w:eastAsia="Calibri"/>
      <w:b/>
      <w:bCs/>
      <w:sz w:val="32"/>
      <w:szCs w:val="32"/>
    </w:rPr>
  </w:style>
  <w:style w:type="paragraph" w:customStyle="1" w:styleId="Questionref">
    <w:name w:val="Question_ref"/>
    <w:basedOn w:val="Normal"/>
    <w:next w:val="Questiondate"/>
    <w:uiPriority w:val="99"/>
    <w:semiHidden/>
    <w:rsid w:val="00A732F3"/>
    <w:pPr>
      <w:keepNext/>
      <w:keepLines/>
      <w:jc w:val="center"/>
    </w:pPr>
    <w:rPr>
      <w:i/>
    </w:rPr>
  </w:style>
  <w:style w:type="paragraph" w:customStyle="1" w:styleId="Repdate">
    <w:name w:val="Rep_date"/>
    <w:basedOn w:val="Normal"/>
    <w:next w:val="Normalaftertitle"/>
    <w:uiPriority w:val="99"/>
    <w:semiHidden/>
    <w:rsid w:val="00A732F3"/>
    <w:pPr>
      <w:keepNext/>
      <w:keepLines/>
      <w:jc w:val="right"/>
    </w:pPr>
    <w:rPr>
      <w:i/>
      <w:sz w:val="22"/>
    </w:rPr>
  </w:style>
  <w:style w:type="paragraph" w:customStyle="1" w:styleId="Reptitle">
    <w:name w:val="Rep_title"/>
    <w:basedOn w:val="Normal"/>
    <w:next w:val="Repref"/>
    <w:uiPriority w:val="99"/>
    <w:semiHidden/>
    <w:rsid w:val="00A732F3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Repref">
    <w:name w:val="Rep_ref"/>
    <w:basedOn w:val="Normal"/>
    <w:next w:val="Repdate"/>
    <w:uiPriority w:val="99"/>
    <w:semiHidden/>
    <w:rsid w:val="00A732F3"/>
    <w:pPr>
      <w:keepNext/>
      <w:keepLines/>
      <w:jc w:val="center"/>
    </w:pPr>
    <w:rPr>
      <w:i/>
    </w:rPr>
  </w:style>
  <w:style w:type="paragraph" w:customStyle="1" w:styleId="RepNo">
    <w:name w:val="Rep_No"/>
    <w:basedOn w:val="Normal"/>
    <w:next w:val="Reptitle"/>
    <w:uiPriority w:val="99"/>
    <w:semiHidden/>
    <w:rsid w:val="00A732F3"/>
    <w:pPr>
      <w:keepNext/>
      <w:keepLines/>
      <w:spacing w:before="480"/>
      <w:jc w:val="center"/>
    </w:pPr>
    <w:rPr>
      <w:caps/>
      <w:sz w:val="28"/>
    </w:rPr>
  </w:style>
  <w:style w:type="paragraph" w:customStyle="1" w:styleId="Head">
    <w:name w:val="Head"/>
    <w:basedOn w:val="Normal"/>
    <w:uiPriority w:val="99"/>
    <w:semiHidden/>
    <w:rsid w:val="00A732F3"/>
    <w:pPr>
      <w:tabs>
        <w:tab w:val="left" w:pos="6663"/>
      </w:tabs>
      <w:spacing w:before="0"/>
    </w:pPr>
  </w:style>
  <w:style w:type="paragraph" w:customStyle="1" w:styleId="FooterQP">
    <w:name w:val="Footer_QP"/>
    <w:basedOn w:val="Normal"/>
    <w:uiPriority w:val="99"/>
    <w:semiHidden/>
    <w:rsid w:val="00A732F3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ddress">
    <w:name w:val="Address"/>
    <w:basedOn w:val="Normal"/>
    <w:uiPriority w:val="99"/>
    <w:semiHidden/>
    <w:rsid w:val="00A732F3"/>
    <w:pPr>
      <w:tabs>
        <w:tab w:val="left" w:pos="4820"/>
        <w:tab w:val="left" w:pos="5529"/>
      </w:tabs>
      <w:ind w:left="794"/>
    </w:pPr>
    <w:rPr>
      <w:rFonts w:eastAsia="MS Mincho"/>
    </w:rPr>
  </w:style>
  <w:style w:type="paragraph" w:customStyle="1" w:styleId="Keywords">
    <w:name w:val="Keywords"/>
    <w:basedOn w:val="Normal"/>
    <w:uiPriority w:val="99"/>
    <w:semiHidden/>
    <w:rsid w:val="00A732F3"/>
    <w:pPr>
      <w:ind w:left="794" w:hanging="794"/>
    </w:pPr>
    <w:rPr>
      <w:rFonts w:eastAsia="MS Mincho"/>
    </w:rPr>
  </w:style>
  <w:style w:type="paragraph" w:customStyle="1" w:styleId="Qlist">
    <w:name w:val="Qlist"/>
    <w:basedOn w:val="Normal"/>
    <w:uiPriority w:val="99"/>
    <w:semiHidden/>
    <w:rsid w:val="00A732F3"/>
    <w:pPr>
      <w:tabs>
        <w:tab w:val="left" w:pos="1843"/>
        <w:tab w:val="left" w:pos="2268"/>
      </w:tabs>
      <w:ind w:left="2268" w:hanging="2268"/>
    </w:pPr>
    <w:rPr>
      <w:rFonts w:eastAsia="MS Mincho"/>
      <w:b/>
    </w:rPr>
  </w:style>
  <w:style w:type="paragraph" w:customStyle="1" w:styleId="Normalkeepwithnext">
    <w:name w:val="Normal_keep_with_next"/>
    <w:basedOn w:val="Normal"/>
    <w:uiPriority w:val="99"/>
    <w:semiHidden/>
    <w:rsid w:val="00A732F3"/>
    <w:pPr>
      <w:keepNext/>
    </w:pPr>
  </w:style>
  <w:style w:type="character" w:customStyle="1" w:styleId="Appdef">
    <w:name w:val="App_def"/>
    <w:rsid w:val="00A732F3"/>
    <w:rPr>
      <w:rFonts w:ascii="Times New Roman" w:hAnsi="Times New Roman" w:cs="Times New Roman" w:hint="default"/>
      <w:b/>
    </w:rPr>
  </w:style>
  <w:style w:type="character" w:customStyle="1" w:styleId="Appref">
    <w:name w:val="App_ref"/>
    <w:basedOn w:val="DefaultParagraphFont"/>
    <w:rsid w:val="00A732F3"/>
  </w:style>
  <w:style w:type="character" w:customStyle="1" w:styleId="Artdef">
    <w:name w:val="Art_def"/>
    <w:rsid w:val="00A732F3"/>
    <w:rPr>
      <w:rFonts w:ascii="Times New Roman" w:hAnsi="Times New Roman" w:cs="Times New Roman" w:hint="default"/>
      <w:b/>
    </w:rPr>
  </w:style>
  <w:style w:type="character" w:customStyle="1" w:styleId="Artref">
    <w:name w:val="Art_ref"/>
    <w:basedOn w:val="DefaultParagraphFont"/>
    <w:rsid w:val="00A732F3"/>
  </w:style>
  <w:style w:type="character" w:customStyle="1" w:styleId="BookTitle1">
    <w:name w:val="Book Title1"/>
    <w:uiPriority w:val="33"/>
    <w:rsid w:val="00A732F3"/>
    <w:rPr>
      <w:b/>
      <w:bCs/>
      <w:i/>
      <w:iCs/>
      <w:spacing w:val="5"/>
    </w:rPr>
  </w:style>
  <w:style w:type="character" w:customStyle="1" w:styleId="Hashtag1">
    <w:name w:val="Hashtag1"/>
    <w:uiPriority w:val="99"/>
    <w:semiHidden/>
    <w:unhideWhenUsed/>
    <w:rsid w:val="00A732F3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A732F3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A732F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Calibri"/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2F3"/>
    <w:rPr>
      <w:rFonts w:eastAsia="Calibri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A732F3"/>
    <w:rPr>
      <w:b/>
      <w:bCs/>
      <w:smallCaps/>
      <w:color w:val="5B9BD5"/>
      <w:spacing w:val="5"/>
    </w:rPr>
  </w:style>
  <w:style w:type="paragraph" w:styleId="ListParagraph">
    <w:name w:val="List Paragraph"/>
    <w:basedOn w:val="Normal"/>
    <w:link w:val="ListParagraphChar"/>
    <w:uiPriority w:val="34"/>
    <w:rsid w:val="00A732F3"/>
    <w:pPr>
      <w:ind w:left="720"/>
      <w:contextualSpacing/>
    </w:pPr>
    <w:rPr>
      <w:rFonts w:eastAsia="Calibri"/>
    </w:rPr>
  </w:style>
  <w:style w:type="character" w:customStyle="1" w:styleId="Mention1">
    <w:name w:val="Mention1"/>
    <w:uiPriority w:val="99"/>
    <w:semiHidden/>
    <w:unhideWhenUsed/>
    <w:rsid w:val="00A732F3"/>
    <w:rPr>
      <w:color w:val="2B579A"/>
      <w:shd w:val="clear" w:color="auto" w:fill="E1DFDD"/>
    </w:rPr>
  </w:style>
  <w:style w:type="paragraph" w:styleId="NoSpacing">
    <w:name w:val="No Spacing"/>
    <w:uiPriority w:val="1"/>
    <w:rsid w:val="00A732F3"/>
    <w:rPr>
      <w:rFonts w:eastAsia="Calibri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A732F3"/>
    <w:rPr>
      <w:u w:val="dotted"/>
    </w:rPr>
  </w:style>
  <w:style w:type="character" w:customStyle="1" w:styleId="SmartLink1">
    <w:name w:val="SmartLink1"/>
    <w:uiPriority w:val="99"/>
    <w:semiHidden/>
    <w:unhideWhenUsed/>
    <w:rsid w:val="00A732F3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A732F3"/>
    <w:rPr>
      <w:color w:val="FF0000"/>
    </w:rPr>
  </w:style>
  <w:style w:type="character" w:customStyle="1" w:styleId="SubtleEmphasis1">
    <w:name w:val="Subtle Emphasis1"/>
    <w:uiPriority w:val="19"/>
    <w:rsid w:val="00A732F3"/>
    <w:rPr>
      <w:i/>
      <w:iCs/>
      <w:color w:val="404040"/>
    </w:rPr>
  </w:style>
  <w:style w:type="character" w:customStyle="1" w:styleId="SubtleReference1">
    <w:name w:val="Subtle Reference1"/>
    <w:uiPriority w:val="31"/>
    <w:rsid w:val="00A732F3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A732F3"/>
    <w:pPr>
      <w:tabs>
        <w:tab w:val="left" w:pos="432"/>
      </w:tabs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A732F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A732F3"/>
    <w:rPr>
      <w:rFonts w:eastAsia="Calibri"/>
      <w:sz w:val="24"/>
      <w:szCs w:val="24"/>
      <w:lang w:val="en-GB"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A732F3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A732F3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A732F3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A732F3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A732F3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32F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732F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32F3"/>
  </w:style>
  <w:style w:type="character" w:styleId="BookTitle">
    <w:name w:val="Book Title"/>
    <w:basedOn w:val="DefaultParagraphFont"/>
    <w:uiPriority w:val="33"/>
    <w:rsid w:val="00A732F3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A732F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A732F3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A732F3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A732F3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A732F3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A732F3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A732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A732F3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A732F3"/>
    <w:pPr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unhideWhenUsed/>
    <w:rsid w:val="00761A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0AFF"/>
    <w:rPr>
      <w:sz w:val="24"/>
      <w:szCs w:val="24"/>
      <w:lang w:val="en-GB" w:eastAsia="ja-JP"/>
    </w:rPr>
  </w:style>
  <w:style w:type="paragraph" w:customStyle="1" w:styleId="AnnexNoTitle0">
    <w:name w:val="Annex_NoTitle"/>
    <w:basedOn w:val="Normal"/>
    <w:next w:val="Normal"/>
    <w:rsid w:val="000A279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numbering" w:customStyle="1" w:styleId="CurrentList1">
    <w:name w:val="Current List1"/>
    <w:uiPriority w:val="99"/>
    <w:rsid w:val="004B0CFD"/>
    <w:pPr>
      <w:numPr>
        <w:numId w:val="80"/>
      </w:numPr>
    </w:pPr>
  </w:style>
  <w:style w:type="paragraph" w:customStyle="1" w:styleId="Volumetitle0">
    <w:name w:val="Volume_title"/>
    <w:basedOn w:val="Normal"/>
    <w:rsid w:val="00FC03C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HeadingSummary">
    <w:name w:val="HeadingSummary"/>
    <w:basedOn w:val="Headingb"/>
    <w:rsid w:val="00FC03C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 w:cs="Times New Roman Bold"/>
      <w:lang w:val="fr-CH" w:eastAsia="en-US"/>
    </w:rPr>
  </w:style>
  <w:style w:type="paragraph" w:customStyle="1" w:styleId="VenueDate">
    <w:name w:val="VenueDate"/>
    <w:basedOn w:val="Normal"/>
    <w:rsid w:val="00FC03CF"/>
    <w:pPr>
      <w:jc w:val="right"/>
    </w:pPr>
    <w:rPr>
      <w:rFonts w:eastAsiaTheme="minorEastAsia"/>
    </w:rPr>
  </w:style>
  <w:style w:type="character" w:styleId="Mention">
    <w:name w:val="Mention"/>
    <w:basedOn w:val="DefaultParagraphFont"/>
    <w:uiPriority w:val="99"/>
    <w:unhideWhenUsed/>
    <w:rsid w:val="00FC03CF"/>
    <w:rPr>
      <w:color w:val="2B579A"/>
      <w:shd w:val="clear" w:color="auto" w:fill="E1DFDD"/>
    </w:rPr>
  </w:style>
  <w:style w:type="character" w:styleId="Hashtag">
    <w:name w:val="Hashtag"/>
    <w:basedOn w:val="DefaultParagraphFont"/>
    <w:uiPriority w:val="99"/>
    <w:semiHidden/>
    <w:unhideWhenUsed/>
    <w:rsid w:val="00FC03CF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FC03CF"/>
    <w:rPr>
      <w:u w:val="dotted"/>
    </w:rPr>
  </w:style>
  <w:style w:type="paragraph" w:customStyle="1" w:styleId="TSBHeaderRight14">
    <w:name w:val="TSBHeaderRight14"/>
    <w:basedOn w:val="Normal"/>
    <w:rsid w:val="00FC03CF"/>
    <w:pPr>
      <w:jc w:val="right"/>
    </w:pPr>
    <w:rPr>
      <w:rFonts w:eastAsiaTheme="minorEastAsia"/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FC03CF"/>
    <w:rPr>
      <w:rFonts w:eastAsiaTheme="minorEastAsia"/>
    </w:rPr>
  </w:style>
  <w:style w:type="paragraph" w:customStyle="1" w:styleId="TSBHeaderSource">
    <w:name w:val="TSBHeaderSource"/>
    <w:basedOn w:val="Normal"/>
    <w:rsid w:val="00FC03CF"/>
    <w:rPr>
      <w:rFonts w:eastAsiaTheme="minorEastAsia"/>
    </w:rPr>
  </w:style>
  <w:style w:type="paragraph" w:customStyle="1" w:styleId="TSBHeaderTitle">
    <w:name w:val="TSBHeaderTitle"/>
    <w:basedOn w:val="Normal"/>
    <w:rsid w:val="00FC03CF"/>
    <w:rPr>
      <w:rFonts w:eastAsiaTheme="minorEastAsia"/>
    </w:rPr>
  </w:style>
  <w:style w:type="paragraph" w:customStyle="1" w:styleId="TSBHeaderSummary">
    <w:name w:val="TSBHeaderSummary"/>
    <w:basedOn w:val="Normal"/>
    <w:rsid w:val="00FC03CF"/>
    <w:rPr>
      <w:rFonts w:eastAsiaTheme="minorEastAsia"/>
    </w:rPr>
  </w:style>
  <w:style w:type="character" w:styleId="SmartLink">
    <w:name w:val="Smart Link"/>
    <w:basedOn w:val="DefaultParagraphFont"/>
    <w:uiPriority w:val="99"/>
    <w:semiHidden/>
    <w:unhideWhenUsed/>
    <w:rsid w:val="00DD338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7664-5E6B-445C-A7EE-01458089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SG16 preparations for WTSA-24</vt:lpstr>
    </vt:vector>
  </TitlesOfParts>
  <Manager>ITU-T</Manager>
  <Company>International Telecommunication Union (ITU)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Clarification on the set of Questions for SGC</dc:title>
  <dc:subject/>
  <dc:creator>Rapporteur, RG-WPR</dc:creator>
  <cp:keywords/>
  <dc:description>TSAG-TDxyz  For: Geneva, 29 July – 2 August 2024_x000d_Document date: _x000d_Saved by ITU51018016 at 08:24:11 on 01/08/2024</dc:description>
  <cp:lastModifiedBy>Al-Mnini, Lara</cp:lastModifiedBy>
  <cp:revision>4</cp:revision>
  <cp:lastPrinted>2011-04-05T14:28:00Z</cp:lastPrinted>
  <dcterms:created xsi:type="dcterms:W3CDTF">2024-08-01T06:55:00Z</dcterms:created>
  <dcterms:modified xsi:type="dcterms:W3CDTF">2024-08-01T07:00:00Z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TSAG-TDxyz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29 July – 2 August 2024</vt:lpwstr>
  </property>
  <property fmtid="{D5CDD505-2E9C-101B-9397-08002B2CF9AE}" pid="7" name="Docauthor">
    <vt:lpwstr>Rapporteur, RG-WPR</vt:lpwstr>
  </property>
</Properties>
</file>