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932746" w14:paraId="4E08A591" w14:textId="77777777" w:rsidTr="00CC41C2">
        <w:trPr>
          <w:cantSplit/>
        </w:trPr>
        <w:tc>
          <w:tcPr>
            <w:tcW w:w="1191" w:type="dxa"/>
            <w:vMerge w:val="restart"/>
            <w:vAlign w:val="center"/>
          </w:tcPr>
          <w:p w14:paraId="7C87AA8B" w14:textId="77777777" w:rsidR="00932746" w:rsidRDefault="00932746" w:rsidP="00CC41C2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50ED0925" wp14:editId="3084B9DE">
                  <wp:extent cx="648335" cy="702945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7BA69D5D" w14:textId="77777777" w:rsidR="00932746" w:rsidRDefault="00932746" w:rsidP="00CC41C2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41EFF730" w14:textId="77777777" w:rsidR="00932746" w:rsidRDefault="00932746" w:rsidP="00CC41C2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2DEAD6C3" w14:textId="77777777" w:rsidR="00932746" w:rsidRDefault="00932746" w:rsidP="00CC41C2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629" w:type="dxa"/>
          </w:tcPr>
          <w:p w14:paraId="253DC704" w14:textId="77777777" w:rsidR="00932746" w:rsidRDefault="00932746" w:rsidP="00CC41C2">
            <w:pPr>
              <w:pStyle w:val="Docnumber"/>
            </w:pPr>
            <w:r>
              <w:t>TSAG-TD647</w:t>
            </w:r>
          </w:p>
        </w:tc>
      </w:tr>
      <w:tr w:rsidR="00932746" w14:paraId="45923729" w14:textId="77777777" w:rsidTr="00CC41C2">
        <w:trPr>
          <w:cantSplit/>
          <w:trHeight w:val="461"/>
        </w:trPr>
        <w:tc>
          <w:tcPr>
            <w:tcW w:w="1191" w:type="dxa"/>
            <w:vMerge/>
          </w:tcPr>
          <w:p w14:paraId="3CC47F99" w14:textId="77777777" w:rsidR="00932746" w:rsidRDefault="00932746" w:rsidP="00CC41C2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595FD4D7" w14:textId="77777777" w:rsidR="00932746" w:rsidRDefault="00932746" w:rsidP="00CC41C2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4C752827" w14:textId="77777777" w:rsidR="00932746" w:rsidRDefault="00932746" w:rsidP="00CC41C2">
            <w:pPr>
              <w:pStyle w:val="TSBHeaderRight14"/>
            </w:pPr>
            <w:r>
              <w:t>TSAG</w:t>
            </w:r>
          </w:p>
        </w:tc>
      </w:tr>
      <w:tr w:rsidR="00932746" w14:paraId="376C804F" w14:textId="77777777" w:rsidTr="00CC41C2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55AF551" w14:textId="77777777" w:rsidR="00932746" w:rsidRDefault="00932746" w:rsidP="00CC41C2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5D81DA99" w14:textId="77777777" w:rsidR="00932746" w:rsidRDefault="00932746" w:rsidP="00CC41C2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59AC05EF" w14:textId="77777777" w:rsidR="00932746" w:rsidRDefault="00932746" w:rsidP="00CC41C2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932746" w14:paraId="5ADAD35D" w14:textId="77777777" w:rsidTr="00CC41C2">
        <w:trPr>
          <w:cantSplit/>
          <w:trHeight w:val="357"/>
        </w:trPr>
        <w:tc>
          <w:tcPr>
            <w:tcW w:w="1550" w:type="dxa"/>
            <w:gridSpan w:val="2"/>
          </w:tcPr>
          <w:p w14:paraId="58833269" w14:textId="77777777" w:rsidR="00932746" w:rsidRDefault="00932746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3C31CC92" w14:textId="0ABA0F53" w:rsidR="00932746" w:rsidRDefault="00236F3D" w:rsidP="00CC41C2">
            <w:pPr>
              <w:pStyle w:val="TSBHeaderQuestion"/>
            </w:pPr>
            <w:r>
              <w:t>N/</w:t>
            </w:r>
            <w:r w:rsidR="00932746">
              <w:t>A</w:t>
            </w:r>
          </w:p>
        </w:tc>
        <w:tc>
          <w:tcPr>
            <w:tcW w:w="3345" w:type="dxa"/>
          </w:tcPr>
          <w:p w14:paraId="5D81E27E" w14:textId="77777777" w:rsidR="00932746" w:rsidRDefault="00932746" w:rsidP="00CC41C2">
            <w:pPr>
              <w:pStyle w:val="VenueDate"/>
            </w:pPr>
            <w:r>
              <w:t>Geneva, 29 July - 2 August 2024</w:t>
            </w:r>
          </w:p>
        </w:tc>
      </w:tr>
      <w:tr w:rsidR="00932746" w14:paraId="403DC56C" w14:textId="77777777" w:rsidTr="00CC41C2">
        <w:trPr>
          <w:cantSplit/>
          <w:trHeight w:val="357"/>
        </w:trPr>
        <w:tc>
          <w:tcPr>
            <w:tcW w:w="9639" w:type="dxa"/>
            <w:gridSpan w:val="5"/>
          </w:tcPr>
          <w:p w14:paraId="17EB7D97" w14:textId="1EEA9B47" w:rsidR="00932746" w:rsidRDefault="00932746" w:rsidP="00CC41C2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236F3D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2" w:tooltip="ITU-T ftp file restricted to TIES access only" w:history="1">
              <w:r>
                <w:rPr>
                  <w:rStyle w:val="Hyperlink"/>
                </w:rPr>
                <w:t>SG20-LS127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932746" w14:paraId="408D2C29" w14:textId="77777777" w:rsidTr="00CC41C2">
        <w:trPr>
          <w:cantSplit/>
          <w:trHeight w:val="357"/>
        </w:trPr>
        <w:tc>
          <w:tcPr>
            <w:tcW w:w="1550" w:type="dxa"/>
            <w:gridSpan w:val="2"/>
          </w:tcPr>
          <w:p w14:paraId="1CCBA996" w14:textId="77777777" w:rsidR="00932746" w:rsidRDefault="00932746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89" w:type="dxa"/>
            <w:gridSpan w:val="3"/>
          </w:tcPr>
          <w:p w14:paraId="4C35A1CE" w14:textId="77777777" w:rsidR="00932746" w:rsidRDefault="00932746" w:rsidP="00CC41C2">
            <w:pPr>
              <w:pStyle w:val="TSBHeaderSource"/>
            </w:pPr>
            <w:r>
              <w:t>ITU-T Study Group 20</w:t>
            </w:r>
          </w:p>
        </w:tc>
      </w:tr>
      <w:tr w:rsidR="00932746" w14:paraId="2199A63B" w14:textId="77777777" w:rsidTr="00CC41C2">
        <w:trPr>
          <w:cantSplit/>
          <w:trHeight w:val="357"/>
        </w:trPr>
        <w:tc>
          <w:tcPr>
            <w:tcW w:w="1550" w:type="dxa"/>
            <w:gridSpan w:val="2"/>
          </w:tcPr>
          <w:p w14:paraId="02E3EFF3" w14:textId="77777777" w:rsidR="00932746" w:rsidRDefault="00932746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089" w:type="dxa"/>
            <w:gridSpan w:val="3"/>
          </w:tcPr>
          <w:p w14:paraId="7D78E297" w14:textId="447E7526" w:rsidR="00932746" w:rsidRDefault="00932746" w:rsidP="00CC41C2">
            <w:pPr>
              <w:pStyle w:val="TSBHeaderTitle"/>
            </w:pPr>
            <w:r>
              <w:t>LS/r on utilisation of tools to produce Recommendations (reply to SG17-LS108)</w:t>
            </w:r>
            <w:r w:rsidR="008B067C">
              <w:t xml:space="preserve"> [from ITU-T SG20]</w:t>
            </w:r>
          </w:p>
        </w:tc>
      </w:tr>
      <w:tr w:rsidR="00932746" w14:paraId="54CEF958" w14:textId="77777777" w:rsidTr="00CC41C2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1E8AFB14" w14:textId="77777777" w:rsidR="00932746" w:rsidRDefault="00932746" w:rsidP="00CC41C2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932746" w14:paraId="2514C42F" w14:textId="77777777" w:rsidTr="00CC41C2">
        <w:trPr>
          <w:cantSplit/>
          <w:trHeight w:val="357"/>
        </w:trPr>
        <w:tc>
          <w:tcPr>
            <w:tcW w:w="2250" w:type="dxa"/>
            <w:gridSpan w:val="3"/>
          </w:tcPr>
          <w:p w14:paraId="23407EF6" w14:textId="77777777" w:rsidR="00932746" w:rsidRDefault="00932746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89" w:type="dxa"/>
            <w:gridSpan w:val="2"/>
          </w:tcPr>
          <w:p w14:paraId="7C535C9C" w14:textId="77777777" w:rsidR="00932746" w:rsidRDefault="00932746" w:rsidP="00CC41C2">
            <w:r>
              <w:t>-</w:t>
            </w:r>
          </w:p>
        </w:tc>
      </w:tr>
      <w:tr w:rsidR="00932746" w14:paraId="1BF64E59" w14:textId="77777777" w:rsidTr="00CC41C2">
        <w:trPr>
          <w:cantSplit/>
          <w:trHeight w:val="357"/>
        </w:trPr>
        <w:tc>
          <w:tcPr>
            <w:tcW w:w="2250" w:type="dxa"/>
            <w:gridSpan w:val="3"/>
          </w:tcPr>
          <w:p w14:paraId="28B70E20" w14:textId="77777777" w:rsidR="00932746" w:rsidRDefault="00932746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89" w:type="dxa"/>
            <w:gridSpan w:val="2"/>
          </w:tcPr>
          <w:p w14:paraId="11A5AD4E" w14:textId="343E32DE" w:rsidR="00932746" w:rsidRDefault="00921732" w:rsidP="00CC41C2">
            <w:r>
              <w:t xml:space="preserve">ITU-T </w:t>
            </w:r>
            <w:r w:rsidR="00932746">
              <w:t>SG2, SG3, SG5, SG9, SG11, SG12, SG13, SG15, SG16, SG17, TSAG</w:t>
            </w:r>
          </w:p>
        </w:tc>
      </w:tr>
      <w:tr w:rsidR="00932746" w14:paraId="24B03B1D" w14:textId="77777777" w:rsidTr="00CC41C2">
        <w:trPr>
          <w:cantSplit/>
          <w:trHeight w:val="357"/>
        </w:trPr>
        <w:tc>
          <w:tcPr>
            <w:tcW w:w="2250" w:type="dxa"/>
            <w:gridSpan w:val="3"/>
          </w:tcPr>
          <w:p w14:paraId="53286AF9" w14:textId="77777777" w:rsidR="00932746" w:rsidRDefault="00932746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89" w:type="dxa"/>
            <w:gridSpan w:val="2"/>
          </w:tcPr>
          <w:p w14:paraId="509CA69A" w14:textId="77777777" w:rsidR="00932746" w:rsidRDefault="00932746" w:rsidP="00CC41C2">
            <w:r>
              <w:t>ITU-T Study Group 20 meeting (Geneva, 12 July 2024)</w:t>
            </w:r>
          </w:p>
        </w:tc>
      </w:tr>
      <w:tr w:rsidR="00932746" w14:paraId="514F9CB3" w14:textId="77777777" w:rsidTr="00CC41C2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17D880DC" w14:textId="77777777" w:rsidR="00932746" w:rsidRDefault="00932746" w:rsidP="00CC41C2">
            <w:r>
              <w:rPr>
                <w:b/>
              </w:rPr>
              <w:t>Deadline:</w:t>
            </w:r>
          </w:p>
        </w:tc>
        <w:tc>
          <w:tcPr>
            <w:tcW w:w="7389" w:type="dxa"/>
            <w:gridSpan w:val="2"/>
            <w:tcBorders>
              <w:bottom w:val="single" w:sz="12" w:space="0" w:color="auto"/>
            </w:tcBorders>
          </w:tcPr>
          <w:p w14:paraId="67D429AC" w14:textId="77777777" w:rsidR="00932746" w:rsidRDefault="00932746" w:rsidP="00CC41C2">
            <w:r>
              <w:t>N/A</w:t>
            </w:r>
          </w:p>
        </w:tc>
      </w:tr>
      <w:tr w:rsidR="00932746" w14:paraId="30CDE775" w14:textId="77777777" w:rsidTr="00CC41C2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763B6A79" w14:textId="77777777" w:rsidR="00932746" w:rsidRDefault="00932746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60708FED" w14:textId="51324A0F" w:rsidR="00932746" w:rsidRDefault="00932746" w:rsidP="00921732">
            <w:r>
              <w:t>Hyoung Jun Kim</w:t>
            </w:r>
            <w:r>
              <w:br/>
              <w:t>SG20 Chair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594E6D8F" w14:textId="23B76200" w:rsidR="00932746" w:rsidRDefault="00932746" w:rsidP="00921732">
            <w:r>
              <w:t>Tel: +82 428606576</w:t>
            </w:r>
            <w:r>
              <w:br/>
              <w:t>Fax: +82 428615404</w:t>
            </w:r>
            <w:r>
              <w:br/>
              <w:t>E-mail:</w:t>
            </w:r>
            <w:r w:rsidR="00921732">
              <w:t xml:space="preserve"> </w:t>
            </w:r>
            <w:hyperlink r:id="rId13" w:history="1">
              <w:r w:rsidR="00921732" w:rsidRPr="00FE12B3">
                <w:rPr>
                  <w:rStyle w:val="Hyperlink"/>
                </w:rPr>
                <w:t>khj@etri.re.kr</w:t>
              </w:r>
            </w:hyperlink>
            <w:r w:rsidR="00921732">
              <w:t xml:space="preserve"> </w:t>
            </w:r>
          </w:p>
        </w:tc>
      </w:tr>
      <w:tr w:rsidR="00932746" w:rsidRPr="00D9232D" w14:paraId="0A04F975" w14:textId="77777777" w:rsidTr="00CC41C2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66354B8B" w14:textId="77777777" w:rsidR="00932746" w:rsidRDefault="00932746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259FFDBF" w14:textId="1150125F" w:rsidR="00932746" w:rsidRPr="00D9232D" w:rsidRDefault="00932746" w:rsidP="00921732">
            <w:pPr>
              <w:rPr>
                <w:lang w:val="fr-FR"/>
              </w:rPr>
            </w:pPr>
            <w:proofErr w:type="spellStart"/>
            <w:r w:rsidRPr="00D9232D">
              <w:rPr>
                <w:lang w:val="fr-FR"/>
              </w:rPr>
              <w:t>Xiongwei</w:t>
            </w:r>
            <w:proofErr w:type="spellEnd"/>
            <w:r w:rsidRPr="00D9232D">
              <w:rPr>
                <w:lang w:val="fr-FR"/>
              </w:rPr>
              <w:t xml:space="preserve"> Jia</w:t>
            </w:r>
            <w:r w:rsidRPr="00D9232D">
              <w:rPr>
                <w:lang w:val="fr-FR"/>
              </w:rPr>
              <w:br/>
            </w:r>
            <w:proofErr w:type="spellStart"/>
            <w:r w:rsidRPr="00D9232D">
              <w:rPr>
                <w:lang w:val="fr-FR"/>
              </w:rPr>
              <w:t>Co-Rapporteur</w:t>
            </w:r>
            <w:proofErr w:type="spellEnd"/>
            <w:r w:rsidRPr="00D9232D">
              <w:rPr>
                <w:lang w:val="fr-FR"/>
              </w:rPr>
              <w:t xml:space="preserve"> Q6/20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05D65198" w14:textId="51D9EE66" w:rsidR="00932746" w:rsidRPr="00D9232D" w:rsidRDefault="00932746" w:rsidP="00921732">
            <w:pPr>
              <w:rPr>
                <w:lang w:val="de-DE"/>
              </w:rPr>
            </w:pPr>
            <w:r w:rsidRPr="00D9232D">
              <w:rPr>
                <w:lang w:val="de-DE"/>
              </w:rPr>
              <w:t>Tel: +86 156 1109 2296</w:t>
            </w:r>
            <w:r w:rsidRPr="00D9232D">
              <w:rPr>
                <w:lang w:val="de-DE"/>
              </w:rPr>
              <w:br/>
              <w:t xml:space="preserve">E-mail: </w:t>
            </w:r>
            <w:hyperlink r:id="rId14" w:history="1">
              <w:r w:rsidR="00921732" w:rsidRPr="00FE12B3">
                <w:rPr>
                  <w:rStyle w:val="Hyperlink"/>
                  <w:lang w:val="de-DE"/>
                </w:rPr>
                <w:t>jiaxw9@chinaunicom.cn</w:t>
              </w:r>
            </w:hyperlink>
            <w:r w:rsidR="00921732">
              <w:rPr>
                <w:lang w:val="de-DE"/>
              </w:rPr>
              <w:t xml:space="preserve"> </w:t>
            </w:r>
          </w:p>
        </w:tc>
      </w:tr>
    </w:tbl>
    <w:p w14:paraId="7BE2AAAF" w14:textId="77777777" w:rsidR="00932746" w:rsidRPr="00D9232D" w:rsidRDefault="00932746" w:rsidP="00932746">
      <w:pPr>
        <w:rPr>
          <w:lang w:val="de-DE"/>
        </w:rPr>
      </w:pPr>
    </w:p>
    <w:p w14:paraId="4E41F167" w14:textId="77777777" w:rsidR="00932746" w:rsidRDefault="00932746" w:rsidP="00932746">
      <w:r>
        <w:t xml:space="preserve">This liaison statement answers </w:t>
      </w:r>
      <w:hyperlink r:id="rId15" w:history="1">
        <w:r>
          <w:rPr>
            <w:rStyle w:val="Hyperlink"/>
          </w:rPr>
          <w:t>SG17-LS108</w:t>
        </w:r>
      </w:hyperlink>
      <w:r>
        <w:t>.</w:t>
      </w:r>
    </w:p>
    <w:p w14:paraId="52D6CDA4" w14:textId="77777777" w:rsidR="00932746" w:rsidRDefault="00932746" w:rsidP="00932746"/>
    <w:p w14:paraId="159BE286" w14:textId="77777777" w:rsidR="00932746" w:rsidRDefault="00932746" w:rsidP="00932746">
      <w:r>
        <w:t>A new liaison statement has been received from SG20.</w:t>
      </w:r>
    </w:p>
    <w:p w14:paraId="184DEF45" w14:textId="77777777" w:rsidR="00932746" w:rsidRDefault="00932746" w:rsidP="00932746">
      <w:r>
        <w:t xml:space="preserve">This liaison statement follows and the original file can be downloaded from the ITU ftp server at </w:t>
      </w:r>
      <w:hyperlink r:id="rId16" w:tooltip="ITU-T ftp file restricted to TIES access only" w:history="1">
        <w:r>
          <w:rPr>
            <w:rStyle w:val="Hyperlink"/>
          </w:rPr>
          <w:t>http://handle.itu.int/11.1002/ls/sp17-sg20-oLS-00127.docx</w:t>
        </w:r>
      </w:hyperlink>
      <w:r>
        <w:t>.</w:t>
      </w:r>
    </w:p>
    <w:p w14:paraId="00E0F393" w14:textId="77777777" w:rsidR="00932746" w:rsidRDefault="00932746" w:rsidP="00932746">
      <w:pPr>
        <w:spacing w:before="0"/>
        <w:jc w:val="center"/>
      </w:pPr>
    </w:p>
    <w:p w14:paraId="1F369468" w14:textId="77777777" w:rsidR="00932746" w:rsidRDefault="00932746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60"/>
        <w:gridCol w:w="3251"/>
        <w:gridCol w:w="4183"/>
      </w:tblGrid>
      <w:tr w:rsidR="00C96F13" w:rsidRPr="00C96F13" w14:paraId="564A189D" w14:textId="77777777" w:rsidTr="00932746">
        <w:trPr>
          <w:cantSplit/>
        </w:trPr>
        <w:tc>
          <w:tcPr>
            <w:tcW w:w="1104" w:type="dxa"/>
            <w:vMerge w:val="restart"/>
            <w:vAlign w:val="center"/>
          </w:tcPr>
          <w:p w14:paraId="0AB5AA1C" w14:textId="3B2F4353" w:rsidR="00C96F13" w:rsidRPr="00C96F13" w:rsidRDefault="00C96F13" w:rsidP="00C96F13">
            <w:pPr>
              <w:spacing w:before="0"/>
              <w:jc w:val="center"/>
              <w:rPr>
                <w:sz w:val="20"/>
                <w:szCs w:val="20"/>
              </w:rPr>
            </w:pPr>
            <w:r w:rsidRPr="00C96F13">
              <w:rPr>
                <w:noProof/>
              </w:rPr>
              <w:lastRenderedPageBreak/>
              <w:drawing>
                <wp:inline distT="0" distB="0" distL="0" distR="0" wp14:anchorId="7904679E" wp14:editId="39081528">
                  <wp:extent cx="647700" cy="7048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gridSpan w:val="3"/>
            <w:vMerge w:val="restart"/>
          </w:tcPr>
          <w:p w14:paraId="764BB894" w14:textId="77777777" w:rsidR="00C96F13" w:rsidRPr="00C96F13" w:rsidRDefault="00C96F13" w:rsidP="00C96F13">
            <w:pPr>
              <w:rPr>
                <w:sz w:val="16"/>
                <w:szCs w:val="16"/>
              </w:rPr>
            </w:pPr>
            <w:r w:rsidRPr="00C96F13">
              <w:rPr>
                <w:sz w:val="16"/>
                <w:szCs w:val="16"/>
              </w:rPr>
              <w:t>INTERNATIONAL TELECOMMUNICATION UNION</w:t>
            </w:r>
          </w:p>
          <w:p w14:paraId="51F4FFC0" w14:textId="77777777" w:rsidR="00C96F13" w:rsidRPr="00C96F13" w:rsidRDefault="00C96F13" w:rsidP="00C96F13">
            <w:pPr>
              <w:rPr>
                <w:b/>
                <w:bCs/>
                <w:sz w:val="26"/>
                <w:szCs w:val="26"/>
              </w:rPr>
            </w:pPr>
            <w:r w:rsidRPr="00C96F13">
              <w:rPr>
                <w:b/>
                <w:bCs/>
                <w:sz w:val="26"/>
                <w:szCs w:val="26"/>
              </w:rPr>
              <w:t>TELECOMMUNICATION</w:t>
            </w:r>
            <w:r w:rsidRPr="00C96F1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F043780" w14:textId="77777777" w:rsidR="00C96F13" w:rsidRPr="00C96F13" w:rsidRDefault="00C96F13" w:rsidP="00C96F13">
            <w:pPr>
              <w:rPr>
                <w:sz w:val="20"/>
                <w:szCs w:val="20"/>
              </w:rPr>
            </w:pPr>
            <w:r w:rsidRPr="00C96F13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C96F13">
              <w:rPr>
                <w:sz w:val="20"/>
              </w:rPr>
              <w:t>2022</w:t>
            </w:r>
            <w:r w:rsidRPr="00C96F13">
              <w:rPr>
                <w:sz w:val="20"/>
                <w:szCs w:val="20"/>
              </w:rPr>
              <w:t>-</w:t>
            </w:r>
            <w:r w:rsidRPr="00C96F13">
              <w:rPr>
                <w:sz w:val="20"/>
              </w:rPr>
              <w:t>2024</w:t>
            </w:r>
            <w:bookmarkEnd w:id="4"/>
          </w:p>
        </w:tc>
        <w:tc>
          <w:tcPr>
            <w:tcW w:w="4183" w:type="dxa"/>
            <w:vAlign w:val="center"/>
          </w:tcPr>
          <w:p w14:paraId="1FD1FFAB" w14:textId="30BC9B09" w:rsidR="00C96F13" w:rsidRPr="00932746" w:rsidRDefault="00C96F13" w:rsidP="00932746">
            <w:pPr>
              <w:jc w:val="right"/>
              <w:rPr>
                <w:b/>
                <w:sz w:val="28"/>
              </w:rPr>
            </w:pPr>
            <w:r w:rsidRPr="00932746">
              <w:rPr>
                <w:b/>
                <w:sz w:val="28"/>
              </w:rPr>
              <w:t>SG20-LS127</w:t>
            </w:r>
          </w:p>
        </w:tc>
      </w:tr>
      <w:tr w:rsidR="00C96F13" w:rsidRPr="00C96F13" w14:paraId="0DCF0202" w14:textId="77777777" w:rsidTr="00932746">
        <w:trPr>
          <w:cantSplit/>
        </w:trPr>
        <w:tc>
          <w:tcPr>
            <w:tcW w:w="1104" w:type="dxa"/>
            <w:vMerge/>
          </w:tcPr>
          <w:p w14:paraId="739F2289" w14:textId="77777777" w:rsidR="00C96F13" w:rsidRPr="00C96F13" w:rsidRDefault="00C96F13" w:rsidP="00C96F13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2" w:type="dxa"/>
            <w:gridSpan w:val="3"/>
            <w:vMerge/>
          </w:tcPr>
          <w:p w14:paraId="3AFCEA5D" w14:textId="77777777" w:rsidR="00C96F13" w:rsidRPr="00C96F13" w:rsidRDefault="00C96F13" w:rsidP="00C96F13">
            <w:pPr>
              <w:rPr>
                <w:smallCaps/>
                <w:sz w:val="20"/>
              </w:rPr>
            </w:pPr>
          </w:p>
        </w:tc>
        <w:tc>
          <w:tcPr>
            <w:tcW w:w="4183" w:type="dxa"/>
          </w:tcPr>
          <w:p w14:paraId="13B7D0B9" w14:textId="22B9108C" w:rsidR="00C96F13" w:rsidRPr="00C96F13" w:rsidRDefault="00C96F13" w:rsidP="00C96F1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20</w:t>
            </w:r>
          </w:p>
        </w:tc>
      </w:tr>
      <w:bookmarkEnd w:id="5"/>
      <w:tr w:rsidR="00C96F13" w:rsidRPr="00C96F13" w14:paraId="59F6BDC4" w14:textId="77777777" w:rsidTr="00932746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598CAE10" w14:textId="77777777" w:rsidR="00C96F13" w:rsidRPr="00C96F13" w:rsidRDefault="00C96F13" w:rsidP="00C96F13">
            <w:pPr>
              <w:rPr>
                <w:b/>
                <w:bCs/>
                <w:sz w:val="26"/>
              </w:rPr>
            </w:pPr>
          </w:p>
        </w:tc>
        <w:tc>
          <w:tcPr>
            <w:tcW w:w="4352" w:type="dxa"/>
            <w:gridSpan w:val="3"/>
            <w:vMerge/>
            <w:tcBorders>
              <w:bottom w:val="single" w:sz="12" w:space="0" w:color="auto"/>
            </w:tcBorders>
          </w:tcPr>
          <w:p w14:paraId="04FE8384" w14:textId="77777777" w:rsidR="00C96F13" w:rsidRPr="00C96F13" w:rsidRDefault="00C96F13" w:rsidP="00C96F13">
            <w:pPr>
              <w:rPr>
                <w:b/>
                <w:bCs/>
                <w:sz w:val="26"/>
              </w:rPr>
            </w:pPr>
          </w:p>
        </w:tc>
        <w:tc>
          <w:tcPr>
            <w:tcW w:w="4183" w:type="dxa"/>
            <w:tcBorders>
              <w:bottom w:val="single" w:sz="12" w:space="0" w:color="auto"/>
            </w:tcBorders>
            <w:vAlign w:val="center"/>
          </w:tcPr>
          <w:p w14:paraId="3308216A" w14:textId="77777777" w:rsidR="00C96F13" w:rsidRPr="00C96F13" w:rsidRDefault="00C96F13" w:rsidP="00C96F13">
            <w:pPr>
              <w:jc w:val="right"/>
              <w:rPr>
                <w:b/>
                <w:bCs/>
                <w:sz w:val="28"/>
                <w:szCs w:val="28"/>
              </w:rPr>
            </w:pPr>
            <w:r w:rsidRPr="00C96F1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96F13" w:rsidRPr="00C96F13" w14:paraId="0E061222" w14:textId="77777777" w:rsidTr="00932746">
        <w:trPr>
          <w:cantSplit/>
        </w:trPr>
        <w:tc>
          <w:tcPr>
            <w:tcW w:w="1545" w:type="dxa"/>
            <w:gridSpan w:val="2"/>
          </w:tcPr>
          <w:p w14:paraId="69DAF55F" w14:textId="77777777" w:rsidR="00C96F13" w:rsidRPr="00C96F13" w:rsidRDefault="00C96F13" w:rsidP="00C96F13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C96F13">
              <w:rPr>
                <w:b/>
                <w:bCs/>
              </w:rPr>
              <w:t>Question(s):</w:t>
            </w:r>
          </w:p>
        </w:tc>
        <w:tc>
          <w:tcPr>
            <w:tcW w:w="3911" w:type="dxa"/>
            <w:gridSpan w:val="2"/>
          </w:tcPr>
          <w:p w14:paraId="1004304E" w14:textId="4E946962" w:rsidR="00C96F13" w:rsidRPr="00C96F13" w:rsidRDefault="00C96F13" w:rsidP="00C96F13">
            <w:r w:rsidRPr="00C96F13">
              <w:t>6/20</w:t>
            </w:r>
          </w:p>
        </w:tc>
        <w:tc>
          <w:tcPr>
            <w:tcW w:w="4183" w:type="dxa"/>
          </w:tcPr>
          <w:p w14:paraId="0BBDDE4E" w14:textId="2E9BA886" w:rsidR="00C96F13" w:rsidRPr="00C96F13" w:rsidRDefault="00C96F13" w:rsidP="00C96F13">
            <w:pPr>
              <w:jc w:val="right"/>
            </w:pPr>
            <w:r w:rsidRPr="00C96F13">
              <w:t>Geneva, 1-12 July 2024</w:t>
            </w:r>
          </w:p>
        </w:tc>
      </w:tr>
      <w:tr w:rsidR="00C96F13" w:rsidRPr="00C96F13" w14:paraId="0088BB0E" w14:textId="77777777" w:rsidTr="00C96F13">
        <w:trPr>
          <w:cantSplit/>
        </w:trPr>
        <w:tc>
          <w:tcPr>
            <w:tcW w:w="9639" w:type="dxa"/>
            <w:gridSpan w:val="5"/>
          </w:tcPr>
          <w:p w14:paraId="19F253E2" w14:textId="6E162BC9" w:rsidR="00C96F13" w:rsidRPr="00C96F13" w:rsidRDefault="00C96F13" w:rsidP="00C96F13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C96F13">
              <w:rPr>
                <w:b/>
                <w:bCs/>
              </w:rPr>
              <w:t>Ref.: SG20-TD1477-R2</w:t>
            </w:r>
          </w:p>
        </w:tc>
      </w:tr>
      <w:tr w:rsidR="00C96F13" w:rsidRPr="00C96F13" w14:paraId="27DED8AF" w14:textId="77777777" w:rsidTr="00C96F13">
        <w:trPr>
          <w:cantSplit/>
        </w:trPr>
        <w:tc>
          <w:tcPr>
            <w:tcW w:w="1545" w:type="dxa"/>
            <w:gridSpan w:val="2"/>
          </w:tcPr>
          <w:p w14:paraId="187CB32C" w14:textId="77777777" w:rsidR="00C96F13" w:rsidRPr="00C96F13" w:rsidRDefault="00C96F13" w:rsidP="00C96F13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C96F13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3"/>
          </w:tcPr>
          <w:p w14:paraId="02F26379" w14:textId="249CE0F1" w:rsidR="00C96F13" w:rsidRPr="00C96F13" w:rsidRDefault="00C96F13" w:rsidP="00C96F13">
            <w:r w:rsidRPr="00C96F13">
              <w:t>ITU-T Study Group 20</w:t>
            </w:r>
          </w:p>
        </w:tc>
      </w:tr>
      <w:tr w:rsidR="00C96F13" w:rsidRPr="00C96F13" w14:paraId="3F6AA338" w14:textId="77777777" w:rsidTr="00C96F13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2B2B8ADB" w14:textId="77777777" w:rsidR="00C96F13" w:rsidRPr="00C96F13" w:rsidRDefault="00C96F13" w:rsidP="00C96F13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C96F13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3"/>
            <w:tcBorders>
              <w:bottom w:val="single" w:sz="8" w:space="0" w:color="auto"/>
            </w:tcBorders>
          </w:tcPr>
          <w:p w14:paraId="407ABB27" w14:textId="4B7C804B" w:rsidR="00C96F13" w:rsidRPr="00C96F13" w:rsidRDefault="00C96F13" w:rsidP="00C96F13">
            <w:r w:rsidRPr="00C96F13">
              <w:t>LS/r on utilisation of tools to produce Recommendations (reply to SG17-LS108)</w:t>
            </w:r>
          </w:p>
        </w:tc>
      </w:tr>
      <w:bookmarkEnd w:id="1"/>
      <w:bookmarkEnd w:id="10"/>
      <w:tr w:rsidR="001C3F48" w:rsidRPr="003A05AE" w14:paraId="7F627114" w14:textId="7777777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7F627113" w14:textId="77777777" w:rsidR="001C3F48" w:rsidRPr="003A05AE" w:rsidRDefault="00E86152">
            <w:pPr>
              <w:jc w:val="center"/>
              <w:rPr>
                <w:b/>
              </w:rPr>
            </w:pPr>
            <w:r w:rsidRPr="003A05AE">
              <w:rPr>
                <w:b/>
              </w:rPr>
              <w:t>LIAISON STATEMENT</w:t>
            </w:r>
          </w:p>
        </w:tc>
      </w:tr>
      <w:tr w:rsidR="001C3F48" w:rsidRPr="003A05AE" w14:paraId="7F627117" w14:textId="7777777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5" w:type="dxa"/>
            <w:gridSpan w:val="3"/>
          </w:tcPr>
          <w:p w14:paraId="7F627115" w14:textId="77777777" w:rsidR="001C3F48" w:rsidRPr="003A05AE" w:rsidRDefault="00E86152">
            <w:pPr>
              <w:rPr>
                <w:b/>
                <w:bCs/>
              </w:rPr>
            </w:pPr>
            <w:r w:rsidRPr="003A05AE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2"/>
          </w:tcPr>
          <w:p w14:paraId="7F627116" w14:textId="77777777" w:rsidR="001C3F48" w:rsidRPr="003A05AE" w:rsidRDefault="00E86152">
            <w:pPr>
              <w:pStyle w:val="LSForAction"/>
              <w:rPr>
                <w:szCs w:val="24"/>
              </w:rPr>
            </w:pPr>
            <w:r w:rsidRPr="003A05AE">
              <w:rPr>
                <w:szCs w:val="24"/>
              </w:rPr>
              <w:t>-</w:t>
            </w:r>
          </w:p>
        </w:tc>
      </w:tr>
      <w:tr w:rsidR="001C3F48" w:rsidRPr="003A05AE" w14:paraId="7F62711A" w14:textId="7777777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5" w:type="dxa"/>
            <w:gridSpan w:val="3"/>
          </w:tcPr>
          <w:p w14:paraId="7F627118" w14:textId="77777777" w:rsidR="001C3F48" w:rsidRPr="003A05AE" w:rsidRDefault="00E86152">
            <w:pPr>
              <w:rPr>
                <w:b/>
                <w:bCs/>
              </w:rPr>
            </w:pPr>
            <w:r w:rsidRPr="003A05AE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2"/>
          </w:tcPr>
          <w:p w14:paraId="7F627119" w14:textId="43FE8B41" w:rsidR="001C3F48" w:rsidRPr="003A05AE" w:rsidRDefault="003039D6">
            <w:pPr>
              <w:pStyle w:val="LSForInfo"/>
            </w:pPr>
            <w:r>
              <w:t xml:space="preserve">TSAG, </w:t>
            </w:r>
            <w:r w:rsidR="004C024C">
              <w:t xml:space="preserve">all </w:t>
            </w:r>
            <w:r w:rsidR="000E303F">
              <w:t>ITU-T S</w:t>
            </w:r>
            <w:r w:rsidR="004C024C">
              <w:t xml:space="preserve">tudy </w:t>
            </w:r>
            <w:r w:rsidR="000E303F">
              <w:t>G</w:t>
            </w:r>
            <w:r w:rsidR="004C024C">
              <w:t>roup</w:t>
            </w:r>
            <w:r w:rsidR="000E303F">
              <w:t>s</w:t>
            </w:r>
          </w:p>
        </w:tc>
      </w:tr>
      <w:tr w:rsidR="001C3F48" w:rsidRPr="003A05AE" w14:paraId="7F62711D" w14:textId="7777777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5" w:type="dxa"/>
            <w:gridSpan w:val="3"/>
          </w:tcPr>
          <w:p w14:paraId="7F62711B" w14:textId="77777777" w:rsidR="001C3F48" w:rsidRPr="003A05AE" w:rsidRDefault="00E86152">
            <w:pPr>
              <w:rPr>
                <w:b/>
                <w:bCs/>
              </w:rPr>
            </w:pPr>
            <w:r w:rsidRPr="003A05AE"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2"/>
          </w:tcPr>
          <w:p w14:paraId="7F62711C" w14:textId="77777777" w:rsidR="001C3F48" w:rsidRPr="003A05AE" w:rsidRDefault="00E86152">
            <w:pPr>
              <w:pStyle w:val="LSApproval"/>
            </w:pPr>
            <w:r w:rsidRPr="003A05AE">
              <w:rPr>
                <w:lang w:val="en-US"/>
              </w:rPr>
              <w:t>ITU-T Study Group 20 meeting (</w:t>
            </w:r>
            <w:r w:rsidRPr="003A05AE">
              <w:t>Geneva, 12 July 2024</w:t>
            </w:r>
            <w:r w:rsidRPr="003A05AE">
              <w:rPr>
                <w:lang w:val="en-US"/>
              </w:rPr>
              <w:t>)</w:t>
            </w:r>
          </w:p>
        </w:tc>
      </w:tr>
      <w:tr w:rsidR="001C3F48" w:rsidRPr="003A05AE" w14:paraId="7F627120" w14:textId="77777777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5" w:type="dxa"/>
            <w:gridSpan w:val="3"/>
            <w:tcBorders>
              <w:bottom w:val="single" w:sz="12" w:space="0" w:color="auto"/>
            </w:tcBorders>
          </w:tcPr>
          <w:p w14:paraId="7F62711E" w14:textId="77777777" w:rsidR="001C3F48" w:rsidRPr="003A05AE" w:rsidRDefault="00E86152">
            <w:pPr>
              <w:rPr>
                <w:b/>
                <w:bCs/>
              </w:rPr>
            </w:pPr>
            <w:r w:rsidRPr="003A05AE"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2"/>
            <w:tcBorders>
              <w:bottom w:val="single" w:sz="12" w:space="0" w:color="auto"/>
            </w:tcBorders>
          </w:tcPr>
          <w:p w14:paraId="7F62711F" w14:textId="77777777" w:rsidR="001C3F48" w:rsidRPr="003A05AE" w:rsidRDefault="00E86152">
            <w:pPr>
              <w:pStyle w:val="LSDeadline"/>
            </w:pPr>
            <w:r w:rsidRPr="003A05AE">
              <w:t>N/A</w:t>
            </w:r>
          </w:p>
        </w:tc>
      </w:tr>
      <w:tr w:rsidR="001C3F48" w:rsidRPr="003A05AE" w14:paraId="7F627124" w14:textId="77777777" w:rsidTr="0093274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F627121" w14:textId="77777777" w:rsidR="001C3F48" w:rsidRPr="003A05AE" w:rsidRDefault="00E86152">
            <w:pPr>
              <w:rPr>
                <w:b/>
                <w:bCs/>
              </w:rPr>
            </w:pPr>
            <w:r w:rsidRPr="003A05AE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F627122" w14:textId="2B233492" w:rsidR="001C3F48" w:rsidRPr="003A05AE" w:rsidRDefault="00921732">
            <w:pPr>
              <w:rPr>
                <w:lang w:val="en-US"/>
              </w:rPr>
            </w:pPr>
            <w:sdt>
              <w:sdtPr>
                <w:alias w:val="ContactNameOrgCountry"/>
                <w:tag w:val="ContactNameOrgCountry"/>
                <w:id w:val="1693644201"/>
                <w:placeholder>
                  <w:docPart w:val="DF2E439E1A5345F59DCA736D52ED8C38"/>
                </w:placeholder>
                <w:text w:multiLine="1"/>
              </w:sdtPr>
              <w:sdtEndPr/>
              <w:sdtContent>
                <w:r w:rsidR="003A05AE" w:rsidRPr="003A05AE">
                  <w:t>Hyoung Jun Kim</w:t>
                </w:r>
                <w:r w:rsidR="003A05AE" w:rsidRPr="003A05AE">
                  <w:br/>
                  <w:t>SG20 Chair</w:t>
                </w:r>
              </w:sdtContent>
            </w:sdt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sdt>
            <w:sdtPr>
              <w:alias w:val="ContactTelFaxEmail"/>
              <w:tag w:val="ContactTelFaxEmail"/>
              <w:id w:val="-1344013740"/>
              <w:placeholder>
                <w:docPart w:val="F3EE283295AD4918B1A47D3AD8E026F1"/>
              </w:placeholder>
            </w:sdtPr>
            <w:sdtEndPr/>
            <w:sdtContent>
              <w:sdt>
                <w:sdtPr>
                  <w:alias w:val="ContactTelFaxEmail"/>
                  <w:tag w:val="ContactTelFaxEmail"/>
                  <w:id w:val="-999804037"/>
                  <w:placeholder>
                    <w:docPart w:val="F35D47FA9C0D4E3FB174FFC44F63163B"/>
                  </w:placeholder>
                </w:sdtPr>
                <w:sdtEndPr/>
                <w:sdtContent>
                  <w:p w14:paraId="7F627123" w14:textId="77777777" w:rsidR="001C3F48" w:rsidRPr="003A05AE" w:rsidRDefault="00E86152">
                    <w:pPr>
                      <w:tabs>
                        <w:tab w:val="left" w:pos="794"/>
                      </w:tabs>
                    </w:pPr>
                    <w:r w:rsidRPr="003A05AE">
                      <w:rPr>
                        <w:lang w:val="pt-BR"/>
                      </w:rPr>
                      <w:t xml:space="preserve">Tel: </w:t>
                    </w:r>
                    <w:r w:rsidRPr="003A05AE">
                      <w:rPr>
                        <w:lang w:val="pt-BR"/>
                      </w:rPr>
                      <w:tab/>
                      <w:t>+82 428606576</w:t>
                    </w:r>
                    <w:r w:rsidRPr="003A05AE">
                      <w:rPr>
                        <w:lang w:val="pt-BR"/>
                      </w:rPr>
                      <w:br/>
                      <w:t xml:space="preserve">Fax: </w:t>
                    </w:r>
                    <w:r w:rsidRPr="003A05AE">
                      <w:rPr>
                        <w:lang w:val="pt-BR"/>
                      </w:rPr>
                      <w:tab/>
                      <w:t>+82 428615404</w:t>
                    </w:r>
                    <w:r w:rsidRPr="003A05AE">
                      <w:rPr>
                        <w:lang w:val="pt-BR"/>
                      </w:rPr>
                      <w:br/>
                      <w:t>E-mail:</w:t>
                    </w:r>
                    <w:r w:rsidRPr="003A05AE">
                      <w:rPr>
                        <w:lang w:val="pt-BR"/>
                      </w:rPr>
                      <w:tab/>
                    </w:r>
                    <w:r w:rsidR="00921732">
                      <w:fldChar w:fldCharType="begin"/>
                    </w:r>
                    <w:r w:rsidR="00921732">
                      <w:instrText>HYPERLINK "mailto:khj@etri.re.kr"</w:instrText>
                    </w:r>
                    <w:r w:rsidR="00921732">
                      <w:fldChar w:fldCharType="separate"/>
                    </w:r>
                    <w:r w:rsidRPr="003A05AE">
                      <w:rPr>
                        <w:rStyle w:val="Hyperlink"/>
                        <w:lang w:val="pt-BR"/>
                      </w:rPr>
                      <w:t>khj@etri.re.kr</w:t>
                    </w:r>
                    <w:r w:rsidR="00921732">
                      <w:rPr>
                        <w:rStyle w:val="Hyperlink"/>
                        <w:lang w:val="pt-BR"/>
                      </w:rPr>
                      <w:fldChar w:fldCharType="end"/>
                    </w:r>
                    <w:r w:rsidRPr="003A05AE">
                      <w:rPr>
                        <w:lang w:val="pt-BR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1C3F48" w:rsidRPr="00D9232D" w14:paraId="7F62712A" w14:textId="77777777" w:rsidTr="0093274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F627125" w14:textId="77777777" w:rsidR="001C3F48" w:rsidRPr="003A05AE" w:rsidRDefault="00E86152">
            <w:pPr>
              <w:rPr>
                <w:b/>
                <w:bCs/>
              </w:rPr>
            </w:pPr>
            <w:r w:rsidRPr="003A05AE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F627126" w14:textId="19CFF8FB" w:rsidR="001C3F48" w:rsidRPr="003A05AE" w:rsidRDefault="00E86152">
            <w:pPr>
              <w:rPr>
                <w:lang w:val="fr-CH"/>
              </w:rPr>
            </w:pPr>
            <w:proofErr w:type="spellStart"/>
            <w:r w:rsidRPr="003A05AE">
              <w:rPr>
                <w:lang w:val="fr-CH"/>
              </w:rPr>
              <w:t>Xiongwei</w:t>
            </w:r>
            <w:proofErr w:type="spellEnd"/>
            <w:r w:rsidRPr="003A05AE">
              <w:rPr>
                <w:lang w:val="fr-CH"/>
              </w:rPr>
              <w:t xml:space="preserve"> </w:t>
            </w:r>
            <w:r w:rsidR="00A016C1" w:rsidRPr="003A05AE">
              <w:rPr>
                <w:lang w:val="fr-CH"/>
              </w:rPr>
              <w:t>Jia</w:t>
            </w:r>
          </w:p>
          <w:p w14:paraId="7F627127" w14:textId="4D976B92" w:rsidR="001C3F48" w:rsidRPr="003A05AE" w:rsidRDefault="00E86152">
            <w:pPr>
              <w:spacing w:before="0"/>
              <w:rPr>
                <w:lang w:val="fr-CH"/>
              </w:rPr>
            </w:pPr>
            <w:proofErr w:type="spellStart"/>
            <w:r w:rsidRPr="003A05AE">
              <w:rPr>
                <w:lang w:val="fr-CH" w:eastAsia="zh-CN"/>
              </w:rPr>
              <w:t>Co-</w:t>
            </w:r>
            <w:r w:rsidR="00A016C1" w:rsidRPr="003A05AE">
              <w:rPr>
                <w:lang w:val="fr-CH"/>
              </w:rPr>
              <w:t>R</w:t>
            </w:r>
            <w:r w:rsidRPr="003A05AE">
              <w:rPr>
                <w:lang w:val="fr-CH"/>
              </w:rPr>
              <w:t>apporteur</w:t>
            </w:r>
            <w:proofErr w:type="spellEnd"/>
            <w:r w:rsidR="003A05AE" w:rsidRPr="003A05AE">
              <w:rPr>
                <w:lang w:val="fr-CH"/>
              </w:rPr>
              <w:t xml:space="preserve"> Q6/20</w:t>
            </w:r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7F627128" w14:textId="77777777" w:rsidR="001C3F48" w:rsidRPr="003A05AE" w:rsidRDefault="00E86152">
            <w:pPr>
              <w:tabs>
                <w:tab w:val="left" w:pos="794"/>
              </w:tabs>
              <w:rPr>
                <w:lang w:val="de-DE"/>
              </w:rPr>
            </w:pPr>
            <w:r w:rsidRPr="003A05AE">
              <w:rPr>
                <w:lang w:val="de-DE"/>
              </w:rPr>
              <w:t xml:space="preserve">Tel: </w:t>
            </w:r>
            <w:r w:rsidRPr="003A05AE">
              <w:rPr>
                <w:lang w:val="de-DE"/>
              </w:rPr>
              <w:tab/>
              <w:t>+86 156 1109 2296</w:t>
            </w:r>
          </w:p>
          <w:p w14:paraId="7F627129" w14:textId="77777777" w:rsidR="001C3F48" w:rsidRPr="003A05AE" w:rsidRDefault="00E86152">
            <w:pPr>
              <w:tabs>
                <w:tab w:val="left" w:pos="794"/>
              </w:tabs>
              <w:spacing w:before="0"/>
              <w:rPr>
                <w:lang w:val="de-DE"/>
              </w:rPr>
            </w:pPr>
            <w:r w:rsidRPr="003A05AE">
              <w:rPr>
                <w:lang w:val="de-DE"/>
              </w:rPr>
              <w:t xml:space="preserve">E-mail: </w:t>
            </w:r>
            <w:hyperlink r:id="rId17" w:history="1">
              <w:r w:rsidRPr="003A05AE">
                <w:rPr>
                  <w:rStyle w:val="Hyperlink"/>
                  <w:lang w:val="de-DE"/>
                </w:rPr>
                <w:t>jiaxw9@chinaunicom.cn</w:t>
              </w:r>
            </w:hyperlink>
            <w:r w:rsidRPr="003A05AE">
              <w:rPr>
                <w:lang w:val="de-DE"/>
              </w:rPr>
              <w:t xml:space="preserve"> </w:t>
            </w:r>
          </w:p>
        </w:tc>
      </w:tr>
    </w:tbl>
    <w:p w14:paraId="7F62712B" w14:textId="77777777" w:rsidR="001C3F48" w:rsidRPr="003A05AE" w:rsidRDefault="001C3F48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8"/>
        <w:gridCol w:w="8051"/>
      </w:tblGrid>
      <w:tr w:rsidR="001C3F48" w:rsidRPr="003A05AE" w14:paraId="7F62712E" w14:textId="77777777">
        <w:trPr>
          <w:cantSplit/>
        </w:trPr>
        <w:tc>
          <w:tcPr>
            <w:tcW w:w="1588" w:type="dxa"/>
          </w:tcPr>
          <w:p w14:paraId="7F62712C" w14:textId="77777777" w:rsidR="001C3F48" w:rsidRPr="003A05AE" w:rsidRDefault="00E86152">
            <w:pPr>
              <w:rPr>
                <w:b/>
                <w:bCs/>
              </w:rPr>
            </w:pPr>
            <w:r w:rsidRPr="003A05AE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7F62712D" w14:textId="5FB8065F" w:rsidR="001C3F48" w:rsidRPr="003A05AE" w:rsidRDefault="00E86152">
            <w:r w:rsidRPr="003A05AE">
              <w:t xml:space="preserve">This </w:t>
            </w:r>
            <w:r w:rsidR="00A016C1" w:rsidRPr="003A05AE">
              <w:t>l</w:t>
            </w:r>
            <w:r w:rsidRPr="003A05AE">
              <w:t xml:space="preserve">iaison </w:t>
            </w:r>
            <w:r w:rsidR="00A016C1" w:rsidRPr="003A05AE">
              <w:t>s</w:t>
            </w:r>
            <w:r w:rsidRPr="003A05AE">
              <w:t xml:space="preserve">tatement contains the response of ITU-T </w:t>
            </w:r>
            <w:r w:rsidR="00C96F13" w:rsidRPr="003A05AE">
              <w:t xml:space="preserve">Study Group </w:t>
            </w:r>
            <w:r w:rsidRPr="003A05AE">
              <w:t>20 on utilisation of tools to produce Recommendations.</w:t>
            </w:r>
          </w:p>
        </w:tc>
      </w:tr>
    </w:tbl>
    <w:p w14:paraId="7F62712F" w14:textId="6F26D7AB" w:rsidR="001C3F48" w:rsidRPr="003A05AE" w:rsidRDefault="00E86152">
      <w:pPr>
        <w:spacing w:before="240"/>
        <w:rPr>
          <w:lang w:val="en-US" w:eastAsia="zh-CN"/>
        </w:rPr>
      </w:pPr>
      <w:r w:rsidRPr="003A05AE">
        <w:t xml:space="preserve">This </w:t>
      </w:r>
      <w:r w:rsidR="00A016C1" w:rsidRPr="003A05AE">
        <w:t>l</w:t>
      </w:r>
      <w:r w:rsidRPr="003A05AE">
        <w:t xml:space="preserve">iaison </w:t>
      </w:r>
      <w:r w:rsidR="00A016C1" w:rsidRPr="003A05AE">
        <w:t>s</w:t>
      </w:r>
      <w:r w:rsidRPr="003A05AE">
        <w:t xml:space="preserve">tatement answers </w:t>
      </w:r>
      <w:hyperlink r:id="rId18" w:history="1">
        <w:r w:rsidRPr="003A05AE">
          <w:rPr>
            <w:rStyle w:val="Hyperlink"/>
          </w:rPr>
          <w:t>SG17-LS108</w:t>
        </w:r>
      </w:hyperlink>
      <w:r w:rsidRPr="003A05AE">
        <w:rPr>
          <w:rStyle w:val="Hyperlink"/>
          <w:lang w:val="en-US" w:eastAsia="zh-CN"/>
        </w:rPr>
        <w:t>.</w:t>
      </w:r>
    </w:p>
    <w:p w14:paraId="7F627130" w14:textId="77777777" w:rsidR="001C3F48" w:rsidRPr="003A05AE" w:rsidRDefault="00E86152">
      <w:pPr>
        <w:rPr>
          <w:lang w:val="en-US" w:eastAsia="zh-CN"/>
        </w:rPr>
      </w:pPr>
      <w:r w:rsidRPr="003A05AE">
        <w:t xml:space="preserve">ITU-T Study Group 20 (SG20) would like to thank ITU-T Study Group 17 </w:t>
      </w:r>
      <w:r w:rsidRPr="003A05AE">
        <w:rPr>
          <w:lang w:eastAsia="zh-CN"/>
        </w:rPr>
        <w:t>(SG17)</w:t>
      </w:r>
      <w:r w:rsidRPr="003A05AE">
        <w:t xml:space="preserve"> for sharing the </w:t>
      </w:r>
      <w:r w:rsidRPr="003A05AE">
        <w:rPr>
          <w:lang w:val="en-US" w:eastAsia="zh-CN"/>
        </w:rPr>
        <w:t xml:space="preserve">valuable analysis on </w:t>
      </w:r>
      <w:r w:rsidR="00A016C1" w:rsidRPr="003A05AE">
        <w:rPr>
          <w:lang w:val="en-US" w:eastAsia="zh-CN"/>
        </w:rPr>
        <w:t xml:space="preserve">the </w:t>
      </w:r>
      <w:r w:rsidRPr="003A05AE">
        <w:t>utilisation of tools to produce Recommendations</w:t>
      </w:r>
      <w:r w:rsidRPr="003A05AE">
        <w:rPr>
          <w:lang w:val="en-US" w:eastAsia="zh-CN"/>
        </w:rPr>
        <w:t>.</w:t>
      </w:r>
    </w:p>
    <w:p w14:paraId="7F627133" w14:textId="0C7B5B89" w:rsidR="001C3F48" w:rsidRPr="003A05AE" w:rsidRDefault="00E86152">
      <w:pPr>
        <w:rPr>
          <w:lang w:val="en-US" w:eastAsia="zh-CN"/>
        </w:rPr>
      </w:pPr>
      <w:r w:rsidRPr="003A05AE">
        <w:rPr>
          <w:lang w:val="en-US" w:eastAsia="zh-CN"/>
        </w:rPr>
        <w:t>ITU-T SG20 would like to inform ITU-T SG17 that</w:t>
      </w:r>
      <w:r w:rsidR="00A016C1" w:rsidRPr="003A05AE">
        <w:rPr>
          <w:lang w:val="en-US" w:eastAsia="zh-CN"/>
        </w:rPr>
        <w:t>,</w:t>
      </w:r>
      <w:r w:rsidRPr="003A05AE">
        <w:rPr>
          <w:lang w:val="en-US" w:eastAsia="zh-CN"/>
        </w:rPr>
        <w:t xml:space="preserve"> currently</w:t>
      </w:r>
      <w:r w:rsidR="00A016C1" w:rsidRPr="003A05AE">
        <w:rPr>
          <w:lang w:val="en-US" w:eastAsia="zh-CN"/>
        </w:rPr>
        <w:t>,</w:t>
      </w:r>
      <w:r w:rsidRPr="003A05AE">
        <w:rPr>
          <w:lang w:val="en-US" w:eastAsia="zh-CN"/>
        </w:rPr>
        <w:t xml:space="preserve"> ITU-T SG20 does not use tools such as relevant </w:t>
      </w:r>
      <w:r w:rsidR="00F61BE4" w:rsidRPr="003A05AE">
        <w:rPr>
          <w:lang w:val="en-US" w:eastAsia="zh-CN"/>
        </w:rPr>
        <w:t>open-source</w:t>
      </w:r>
      <w:r w:rsidRPr="003A05AE">
        <w:rPr>
          <w:lang w:val="en-US" w:eastAsia="zh-CN"/>
        </w:rPr>
        <w:t xml:space="preserve"> platforms</w:t>
      </w:r>
      <w:r w:rsidRPr="003A05AE">
        <w:t xml:space="preserve"> to </w:t>
      </w:r>
      <w:r w:rsidRPr="003A05AE">
        <w:rPr>
          <w:lang w:val="en-US" w:eastAsia="zh-CN"/>
        </w:rPr>
        <w:t>support</w:t>
      </w:r>
      <w:r w:rsidRPr="003A05AE">
        <w:t xml:space="preserve"> the development of</w:t>
      </w:r>
      <w:r w:rsidRPr="003A05AE">
        <w:rPr>
          <w:lang w:val="en-US" w:eastAsia="zh-CN"/>
        </w:rPr>
        <w:t xml:space="preserve"> Recommendations. </w:t>
      </w:r>
    </w:p>
    <w:p w14:paraId="7F627134" w14:textId="7373472C" w:rsidR="001C3F48" w:rsidRPr="003A05AE" w:rsidRDefault="00E86152">
      <w:r w:rsidRPr="003A05AE">
        <w:t>ITU-T SG</w:t>
      </w:r>
      <w:r w:rsidRPr="003A05AE">
        <w:rPr>
          <w:lang w:val="en-US" w:eastAsia="zh-CN"/>
        </w:rPr>
        <w:t>20</w:t>
      </w:r>
      <w:r w:rsidRPr="003A05AE">
        <w:t xml:space="preserve"> looks forward to</w:t>
      </w:r>
      <w:r w:rsidRPr="003A05AE">
        <w:rPr>
          <w:lang w:eastAsia="zh-CN"/>
        </w:rPr>
        <w:t xml:space="preserve"> </w:t>
      </w:r>
      <w:r w:rsidR="00F61BE4" w:rsidRPr="003A05AE">
        <w:rPr>
          <w:lang w:val="en-US" w:eastAsia="zh-CN"/>
        </w:rPr>
        <w:t>collaborating closely</w:t>
      </w:r>
      <w:r w:rsidRPr="003A05AE">
        <w:rPr>
          <w:lang w:eastAsia="zh-CN"/>
        </w:rPr>
        <w:t xml:space="preserve"> with</w:t>
      </w:r>
      <w:r w:rsidRPr="003A05AE">
        <w:t xml:space="preserve"> ITU</w:t>
      </w:r>
      <w:r w:rsidRPr="003A05AE">
        <w:rPr>
          <w:lang w:val="en-US" w:eastAsia="zh-CN"/>
        </w:rPr>
        <w:t xml:space="preserve">-T </w:t>
      </w:r>
      <w:r w:rsidRPr="003A05AE">
        <w:t>SG17</w:t>
      </w:r>
      <w:r w:rsidR="00A016C1" w:rsidRPr="003A05AE">
        <w:t>,</w:t>
      </w:r>
      <w:r w:rsidRPr="003A05AE">
        <w:rPr>
          <w:lang w:val="en-US" w:eastAsia="zh-CN"/>
        </w:rPr>
        <w:t xml:space="preserve"> and other relevant Study </w:t>
      </w:r>
      <w:r w:rsidR="00F61BE4" w:rsidRPr="003A05AE">
        <w:rPr>
          <w:lang w:val="en-US" w:eastAsia="zh-CN"/>
        </w:rPr>
        <w:t>G</w:t>
      </w:r>
      <w:r w:rsidRPr="003A05AE">
        <w:rPr>
          <w:lang w:val="en-US" w:eastAsia="zh-CN"/>
        </w:rPr>
        <w:t xml:space="preserve">roups and TSAG on this </w:t>
      </w:r>
      <w:r w:rsidR="00F61BE4" w:rsidRPr="003A05AE">
        <w:rPr>
          <w:lang w:val="en-US" w:eastAsia="zh-CN"/>
        </w:rPr>
        <w:t>matter</w:t>
      </w:r>
      <w:r w:rsidRPr="003A05AE">
        <w:t>.</w:t>
      </w:r>
    </w:p>
    <w:p w14:paraId="7F627135" w14:textId="77777777" w:rsidR="001C3F48" w:rsidRPr="003A05AE" w:rsidRDefault="001C3F48">
      <w:pPr>
        <w:jc w:val="center"/>
      </w:pPr>
    </w:p>
    <w:p w14:paraId="7F627136" w14:textId="77777777" w:rsidR="001C3F48" w:rsidRPr="003A05AE" w:rsidRDefault="00E86152">
      <w:pPr>
        <w:jc w:val="center"/>
      </w:pPr>
      <w:r w:rsidRPr="003A05AE">
        <w:t>_______________________</w:t>
      </w:r>
    </w:p>
    <w:p w14:paraId="7F627137" w14:textId="77777777" w:rsidR="001C3F48" w:rsidRDefault="001C3F48">
      <w:pPr>
        <w:jc w:val="center"/>
      </w:pPr>
    </w:p>
    <w:sectPr w:rsidR="001C3F48" w:rsidSect="00932746">
      <w:headerReference w:type="default" r:id="rId19"/>
      <w:pgSz w:w="11907" w:h="16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BBA4E" w14:textId="77777777" w:rsidR="003957BB" w:rsidRDefault="003957BB">
      <w:pPr>
        <w:spacing w:before="0"/>
      </w:pPr>
      <w:r>
        <w:separator/>
      </w:r>
    </w:p>
  </w:endnote>
  <w:endnote w:type="continuationSeparator" w:id="0">
    <w:p w14:paraId="5145304F" w14:textId="77777777" w:rsidR="003957BB" w:rsidRDefault="003957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EA0C5" w14:textId="77777777" w:rsidR="003957BB" w:rsidRDefault="003957BB">
      <w:pPr>
        <w:spacing w:before="0"/>
      </w:pPr>
      <w:r>
        <w:separator/>
      </w:r>
    </w:p>
  </w:footnote>
  <w:footnote w:type="continuationSeparator" w:id="0">
    <w:p w14:paraId="0D96CAC6" w14:textId="77777777" w:rsidR="003957BB" w:rsidRDefault="003957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2713F" w14:textId="2EDAB529" w:rsidR="001C3F48" w:rsidRPr="00C96F13" w:rsidRDefault="00C96F13" w:rsidP="00C96F13">
    <w:pPr>
      <w:pStyle w:val="Header"/>
    </w:pPr>
    <w:r w:rsidRPr="00C96F13">
      <w:t xml:space="preserve">- </w:t>
    </w:r>
    <w:r w:rsidRPr="00C96F13">
      <w:fldChar w:fldCharType="begin"/>
    </w:r>
    <w:r w:rsidRPr="00C96F13">
      <w:instrText xml:space="preserve"> PAGE  \* MERGEFORMAT </w:instrText>
    </w:r>
    <w:r w:rsidRPr="00C96F13">
      <w:fldChar w:fldCharType="separate"/>
    </w:r>
    <w:r w:rsidRPr="00C96F13">
      <w:rPr>
        <w:noProof/>
      </w:rPr>
      <w:t>1</w:t>
    </w:r>
    <w:r w:rsidRPr="00C96F13">
      <w:fldChar w:fldCharType="end"/>
    </w:r>
    <w:r w:rsidRPr="00C96F13">
      <w:t xml:space="preserve"> -</w:t>
    </w:r>
  </w:p>
  <w:p w14:paraId="0D815377" w14:textId="524A59D2" w:rsidR="00C96F13" w:rsidRPr="00C96F13" w:rsidRDefault="00C96F13" w:rsidP="00C96F13">
    <w:pPr>
      <w:pStyle w:val="Header"/>
      <w:spacing w:after="240"/>
    </w:pPr>
    <w:r w:rsidRPr="00C96F13">
      <w:fldChar w:fldCharType="begin"/>
    </w:r>
    <w:r w:rsidRPr="00C96F13">
      <w:instrText xml:space="preserve"> STYLEREF  Docnumber  </w:instrText>
    </w:r>
    <w:r w:rsidRPr="00C96F13">
      <w:fldChar w:fldCharType="separate"/>
    </w:r>
    <w:r w:rsidR="008B067C">
      <w:rPr>
        <w:noProof/>
      </w:rPr>
      <w:t>TSAG-TD647</w:t>
    </w:r>
    <w:r w:rsidRPr="00C96F1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 w16cid:durableId="1101952559">
    <w:abstractNumId w:val="3"/>
  </w:num>
  <w:num w:numId="2" w16cid:durableId="1776094839">
    <w:abstractNumId w:val="5"/>
  </w:num>
  <w:num w:numId="3" w16cid:durableId="629243166">
    <w:abstractNumId w:val="8"/>
  </w:num>
  <w:num w:numId="4" w16cid:durableId="1951278267">
    <w:abstractNumId w:val="9"/>
  </w:num>
  <w:num w:numId="5" w16cid:durableId="1983382669">
    <w:abstractNumId w:val="6"/>
  </w:num>
  <w:num w:numId="6" w16cid:durableId="1143472275">
    <w:abstractNumId w:val="2"/>
  </w:num>
  <w:num w:numId="7" w16cid:durableId="456140055">
    <w:abstractNumId w:val="7"/>
  </w:num>
  <w:num w:numId="8" w16cid:durableId="682585529">
    <w:abstractNumId w:val="4"/>
  </w:num>
  <w:num w:numId="9" w16cid:durableId="922682426">
    <w:abstractNumId w:val="1"/>
  </w:num>
  <w:num w:numId="10" w16cid:durableId="9529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1A"/>
    <w:rsid w:val="00013125"/>
    <w:rsid w:val="00014F69"/>
    <w:rsid w:val="000171DB"/>
    <w:rsid w:val="00023D9A"/>
    <w:rsid w:val="00027FED"/>
    <w:rsid w:val="00031C9B"/>
    <w:rsid w:val="0003582E"/>
    <w:rsid w:val="00043D75"/>
    <w:rsid w:val="00057000"/>
    <w:rsid w:val="00061268"/>
    <w:rsid w:val="0006224D"/>
    <w:rsid w:val="000640E0"/>
    <w:rsid w:val="000920CE"/>
    <w:rsid w:val="000966A8"/>
    <w:rsid w:val="000A5CA2"/>
    <w:rsid w:val="000B22C6"/>
    <w:rsid w:val="000B739D"/>
    <w:rsid w:val="000C397B"/>
    <w:rsid w:val="000E303F"/>
    <w:rsid w:val="000E6125"/>
    <w:rsid w:val="00113DBE"/>
    <w:rsid w:val="001200A6"/>
    <w:rsid w:val="00124A40"/>
    <w:rsid w:val="001251DA"/>
    <w:rsid w:val="00125432"/>
    <w:rsid w:val="00136A04"/>
    <w:rsid w:val="00136DDD"/>
    <w:rsid w:val="00137F40"/>
    <w:rsid w:val="001410FD"/>
    <w:rsid w:val="00144BDF"/>
    <w:rsid w:val="00155DDC"/>
    <w:rsid w:val="00161830"/>
    <w:rsid w:val="00186213"/>
    <w:rsid w:val="001871EC"/>
    <w:rsid w:val="00190928"/>
    <w:rsid w:val="001A20C3"/>
    <w:rsid w:val="001A670F"/>
    <w:rsid w:val="001B3A24"/>
    <w:rsid w:val="001B6A45"/>
    <w:rsid w:val="001C3F48"/>
    <w:rsid w:val="001C62B8"/>
    <w:rsid w:val="001D22D8"/>
    <w:rsid w:val="001D4296"/>
    <w:rsid w:val="001E01F8"/>
    <w:rsid w:val="001E7B0E"/>
    <w:rsid w:val="001F141D"/>
    <w:rsid w:val="00200310"/>
    <w:rsid w:val="00200A06"/>
    <w:rsid w:val="00200A98"/>
    <w:rsid w:val="00201AFA"/>
    <w:rsid w:val="002229F1"/>
    <w:rsid w:val="00233F75"/>
    <w:rsid w:val="0023590C"/>
    <w:rsid w:val="00236F3D"/>
    <w:rsid w:val="00253DBE"/>
    <w:rsid w:val="00253DC6"/>
    <w:rsid w:val="0025489C"/>
    <w:rsid w:val="002622FA"/>
    <w:rsid w:val="00263518"/>
    <w:rsid w:val="00263B33"/>
    <w:rsid w:val="002759E7"/>
    <w:rsid w:val="002760EE"/>
    <w:rsid w:val="00277326"/>
    <w:rsid w:val="002A11C4"/>
    <w:rsid w:val="002A399B"/>
    <w:rsid w:val="002B3243"/>
    <w:rsid w:val="002C26C0"/>
    <w:rsid w:val="002C2BC5"/>
    <w:rsid w:val="002C502A"/>
    <w:rsid w:val="002C5CC0"/>
    <w:rsid w:val="002C71BB"/>
    <w:rsid w:val="002D6447"/>
    <w:rsid w:val="002E0407"/>
    <w:rsid w:val="002E3C52"/>
    <w:rsid w:val="002E4F1D"/>
    <w:rsid w:val="002E79CB"/>
    <w:rsid w:val="002F4181"/>
    <w:rsid w:val="002F5070"/>
    <w:rsid w:val="002F7F55"/>
    <w:rsid w:val="003039D6"/>
    <w:rsid w:val="0030745F"/>
    <w:rsid w:val="00314630"/>
    <w:rsid w:val="0032090A"/>
    <w:rsid w:val="00321CDE"/>
    <w:rsid w:val="00331A1D"/>
    <w:rsid w:val="00333E15"/>
    <w:rsid w:val="003449F4"/>
    <w:rsid w:val="00345378"/>
    <w:rsid w:val="003571BC"/>
    <w:rsid w:val="0036090C"/>
    <w:rsid w:val="00361116"/>
    <w:rsid w:val="00362562"/>
    <w:rsid w:val="00372666"/>
    <w:rsid w:val="0037663C"/>
    <w:rsid w:val="00385FB5"/>
    <w:rsid w:val="0038715D"/>
    <w:rsid w:val="00394DBF"/>
    <w:rsid w:val="003957A6"/>
    <w:rsid w:val="003957BB"/>
    <w:rsid w:val="003A05AE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3F5531"/>
    <w:rsid w:val="00400B49"/>
    <w:rsid w:val="00414B7D"/>
    <w:rsid w:val="00433B03"/>
    <w:rsid w:val="00443878"/>
    <w:rsid w:val="00450E01"/>
    <w:rsid w:val="004539A8"/>
    <w:rsid w:val="004712CA"/>
    <w:rsid w:val="00473782"/>
    <w:rsid w:val="0047422E"/>
    <w:rsid w:val="0049090D"/>
    <w:rsid w:val="00492656"/>
    <w:rsid w:val="0049674B"/>
    <w:rsid w:val="004B7C02"/>
    <w:rsid w:val="004C024C"/>
    <w:rsid w:val="004C0673"/>
    <w:rsid w:val="004C3904"/>
    <w:rsid w:val="004C4E4E"/>
    <w:rsid w:val="004E22AB"/>
    <w:rsid w:val="004F23BA"/>
    <w:rsid w:val="004F3816"/>
    <w:rsid w:val="0050586A"/>
    <w:rsid w:val="00520DBF"/>
    <w:rsid w:val="0053731C"/>
    <w:rsid w:val="00543D41"/>
    <w:rsid w:val="00556A5B"/>
    <w:rsid w:val="00562F95"/>
    <w:rsid w:val="00566EDA"/>
    <w:rsid w:val="0057081A"/>
    <w:rsid w:val="00572654"/>
    <w:rsid w:val="00574D74"/>
    <w:rsid w:val="005976A1"/>
    <w:rsid w:val="005A2A1A"/>
    <w:rsid w:val="005A580D"/>
    <w:rsid w:val="005B5629"/>
    <w:rsid w:val="005B6B78"/>
    <w:rsid w:val="005C0300"/>
    <w:rsid w:val="005C27A2"/>
    <w:rsid w:val="005D4FEB"/>
    <w:rsid w:val="005F4B6A"/>
    <w:rsid w:val="006010F3"/>
    <w:rsid w:val="0060304A"/>
    <w:rsid w:val="00606DB6"/>
    <w:rsid w:val="00615A0A"/>
    <w:rsid w:val="00626673"/>
    <w:rsid w:val="006333D4"/>
    <w:rsid w:val="006369B2"/>
    <w:rsid w:val="0063718D"/>
    <w:rsid w:val="00637800"/>
    <w:rsid w:val="00647525"/>
    <w:rsid w:val="00647A71"/>
    <w:rsid w:val="00652D9F"/>
    <w:rsid w:val="006570B0"/>
    <w:rsid w:val="0066022F"/>
    <w:rsid w:val="006813BC"/>
    <w:rsid w:val="00681513"/>
    <w:rsid w:val="006823F3"/>
    <w:rsid w:val="0069210B"/>
    <w:rsid w:val="00692AB1"/>
    <w:rsid w:val="00695A8E"/>
    <w:rsid w:val="00695DD7"/>
    <w:rsid w:val="00695FC2"/>
    <w:rsid w:val="006A4055"/>
    <w:rsid w:val="006A6DA0"/>
    <w:rsid w:val="006A7C27"/>
    <w:rsid w:val="006B2FE4"/>
    <w:rsid w:val="006B37B0"/>
    <w:rsid w:val="006C5641"/>
    <w:rsid w:val="006D1089"/>
    <w:rsid w:val="006D1B86"/>
    <w:rsid w:val="006D3F6B"/>
    <w:rsid w:val="006D7355"/>
    <w:rsid w:val="006E44F2"/>
    <w:rsid w:val="006F7DEE"/>
    <w:rsid w:val="00715551"/>
    <w:rsid w:val="00715CA6"/>
    <w:rsid w:val="007277EB"/>
    <w:rsid w:val="00731135"/>
    <w:rsid w:val="007324AF"/>
    <w:rsid w:val="00737C09"/>
    <w:rsid w:val="00740128"/>
    <w:rsid w:val="007409B4"/>
    <w:rsid w:val="00741974"/>
    <w:rsid w:val="00747D50"/>
    <w:rsid w:val="00754192"/>
    <w:rsid w:val="0075525E"/>
    <w:rsid w:val="00756D3D"/>
    <w:rsid w:val="00761CF5"/>
    <w:rsid w:val="007806C2"/>
    <w:rsid w:val="00781FEE"/>
    <w:rsid w:val="007903F8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E2C69"/>
    <w:rsid w:val="007E53E4"/>
    <w:rsid w:val="007E656A"/>
    <w:rsid w:val="007F3CAA"/>
    <w:rsid w:val="007F664D"/>
    <w:rsid w:val="00812E67"/>
    <w:rsid w:val="00836C6D"/>
    <w:rsid w:val="00837203"/>
    <w:rsid w:val="00842137"/>
    <w:rsid w:val="00853F5F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A58E2"/>
    <w:rsid w:val="008B067C"/>
    <w:rsid w:val="008B5123"/>
    <w:rsid w:val="008B72EF"/>
    <w:rsid w:val="008D098D"/>
    <w:rsid w:val="008E0172"/>
    <w:rsid w:val="008E22DA"/>
    <w:rsid w:val="008F23BF"/>
    <w:rsid w:val="008F737B"/>
    <w:rsid w:val="00900EF1"/>
    <w:rsid w:val="009010AF"/>
    <w:rsid w:val="009025BF"/>
    <w:rsid w:val="00906CD2"/>
    <w:rsid w:val="00921732"/>
    <w:rsid w:val="009302DE"/>
    <w:rsid w:val="00930A63"/>
    <w:rsid w:val="00932746"/>
    <w:rsid w:val="00936852"/>
    <w:rsid w:val="0094045D"/>
    <w:rsid w:val="009406B5"/>
    <w:rsid w:val="00946166"/>
    <w:rsid w:val="009507EC"/>
    <w:rsid w:val="009608A3"/>
    <w:rsid w:val="00983164"/>
    <w:rsid w:val="00991626"/>
    <w:rsid w:val="009972EF"/>
    <w:rsid w:val="009B5035"/>
    <w:rsid w:val="009C3160"/>
    <w:rsid w:val="009D5DDD"/>
    <w:rsid w:val="009E09A8"/>
    <w:rsid w:val="009E766E"/>
    <w:rsid w:val="009F1960"/>
    <w:rsid w:val="009F2C64"/>
    <w:rsid w:val="009F715E"/>
    <w:rsid w:val="00A016C1"/>
    <w:rsid w:val="00A10DBB"/>
    <w:rsid w:val="00A11720"/>
    <w:rsid w:val="00A21247"/>
    <w:rsid w:val="00A31D47"/>
    <w:rsid w:val="00A4013E"/>
    <w:rsid w:val="00A4045F"/>
    <w:rsid w:val="00A409D9"/>
    <w:rsid w:val="00A427CD"/>
    <w:rsid w:val="00A45FEE"/>
    <w:rsid w:val="00A4600B"/>
    <w:rsid w:val="00A50506"/>
    <w:rsid w:val="00A51EF0"/>
    <w:rsid w:val="00A67A81"/>
    <w:rsid w:val="00A730A6"/>
    <w:rsid w:val="00A757B9"/>
    <w:rsid w:val="00A84724"/>
    <w:rsid w:val="00A971A0"/>
    <w:rsid w:val="00AA1F22"/>
    <w:rsid w:val="00AE1232"/>
    <w:rsid w:val="00AF5A57"/>
    <w:rsid w:val="00AF735D"/>
    <w:rsid w:val="00B024D7"/>
    <w:rsid w:val="00B05821"/>
    <w:rsid w:val="00B100D6"/>
    <w:rsid w:val="00B164C9"/>
    <w:rsid w:val="00B26C28"/>
    <w:rsid w:val="00B30F21"/>
    <w:rsid w:val="00B376D2"/>
    <w:rsid w:val="00B4174C"/>
    <w:rsid w:val="00B453F5"/>
    <w:rsid w:val="00B532CE"/>
    <w:rsid w:val="00B61624"/>
    <w:rsid w:val="00B66481"/>
    <w:rsid w:val="00B7189C"/>
    <w:rsid w:val="00B718A5"/>
    <w:rsid w:val="00B80CE8"/>
    <w:rsid w:val="00B90AD6"/>
    <w:rsid w:val="00B9283E"/>
    <w:rsid w:val="00BA788A"/>
    <w:rsid w:val="00BB4983"/>
    <w:rsid w:val="00BB7597"/>
    <w:rsid w:val="00BC2AAB"/>
    <w:rsid w:val="00BC62E2"/>
    <w:rsid w:val="00BD3504"/>
    <w:rsid w:val="00BE09D5"/>
    <w:rsid w:val="00BF02DC"/>
    <w:rsid w:val="00BF03D0"/>
    <w:rsid w:val="00BF1C1D"/>
    <w:rsid w:val="00C37820"/>
    <w:rsid w:val="00C42125"/>
    <w:rsid w:val="00C62814"/>
    <w:rsid w:val="00C62BE6"/>
    <w:rsid w:val="00C67B25"/>
    <w:rsid w:val="00C748F7"/>
    <w:rsid w:val="00C74937"/>
    <w:rsid w:val="00C91535"/>
    <w:rsid w:val="00C96F13"/>
    <w:rsid w:val="00CA51E3"/>
    <w:rsid w:val="00CA6409"/>
    <w:rsid w:val="00CB2599"/>
    <w:rsid w:val="00CD2139"/>
    <w:rsid w:val="00CD2497"/>
    <w:rsid w:val="00CD6848"/>
    <w:rsid w:val="00CE1E6E"/>
    <w:rsid w:val="00CE5986"/>
    <w:rsid w:val="00CF34C4"/>
    <w:rsid w:val="00D02972"/>
    <w:rsid w:val="00D11885"/>
    <w:rsid w:val="00D134EA"/>
    <w:rsid w:val="00D45D31"/>
    <w:rsid w:val="00D647EF"/>
    <w:rsid w:val="00D73137"/>
    <w:rsid w:val="00D745B2"/>
    <w:rsid w:val="00D80DD9"/>
    <w:rsid w:val="00D900AE"/>
    <w:rsid w:val="00D9232D"/>
    <w:rsid w:val="00D954E1"/>
    <w:rsid w:val="00D977A2"/>
    <w:rsid w:val="00DA1D47"/>
    <w:rsid w:val="00DA2F4F"/>
    <w:rsid w:val="00DC5BCD"/>
    <w:rsid w:val="00DC774A"/>
    <w:rsid w:val="00DD50DE"/>
    <w:rsid w:val="00DE3062"/>
    <w:rsid w:val="00DE729D"/>
    <w:rsid w:val="00E04C24"/>
    <w:rsid w:val="00E0581D"/>
    <w:rsid w:val="00E204DD"/>
    <w:rsid w:val="00E30A80"/>
    <w:rsid w:val="00E353EC"/>
    <w:rsid w:val="00E51323"/>
    <w:rsid w:val="00E51F61"/>
    <w:rsid w:val="00E53C24"/>
    <w:rsid w:val="00E56E77"/>
    <w:rsid w:val="00E71046"/>
    <w:rsid w:val="00E72E36"/>
    <w:rsid w:val="00E86152"/>
    <w:rsid w:val="00E87795"/>
    <w:rsid w:val="00EB2601"/>
    <w:rsid w:val="00EB4145"/>
    <w:rsid w:val="00EB444D"/>
    <w:rsid w:val="00ED5B66"/>
    <w:rsid w:val="00EE0348"/>
    <w:rsid w:val="00EE5C0D"/>
    <w:rsid w:val="00EF4792"/>
    <w:rsid w:val="00F02294"/>
    <w:rsid w:val="00F30DE7"/>
    <w:rsid w:val="00F35A91"/>
    <w:rsid w:val="00F35F57"/>
    <w:rsid w:val="00F376EC"/>
    <w:rsid w:val="00F44D3D"/>
    <w:rsid w:val="00F50467"/>
    <w:rsid w:val="00F562A0"/>
    <w:rsid w:val="00F57FA4"/>
    <w:rsid w:val="00F61BE4"/>
    <w:rsid w:val="00F732C6"/>
    <w:rsid w:val="00F876AA"/>
    <w:rsid w:val="00F906D1"/>
    <w:rsid w:val="00FA02CB"/>
    <w:rsid w:val="00FA2177"/>
    <w:rsid w:val="00FB0783"/>
    <w:rsid w:val="00FB7A8B"/>
    <w:rsid w:val="00FD439E"/>
    <w:rsid w:val="00FD6601"/>
    <w:rsid w:val="00FD76CB"/>
    <w:rsid w:val="00FE152B"/>
    <w:rsid w:val="00FE239E"/>
    <w:rsid w:val="00FE3437"/>
    <w:rsid w:val="00FF2096"/>
    <w:rsid w:val="00FF4546"/>
    <w:rsid w:val="00FF5094"/>
    <w:rsid w:val="00FF538F"/>
    <w:rsid w:val="02997088"/>
    <w:rsid w:val="03724D93"/>
    <w:rsid w:val="03C721E8"/>
    <w:rsid w:val="03D21514"/>
    <w:rsid w:val="04CD61FB"/>
    <w:rsid w:val="0BFB2491"/>
    <w:rsid w:val="0D22036D"/>
    <w:rsid w:val="0F361881"/>
    <w:rsid w:val="11F8418B"/>
    <w:rsid w:val="123D5196"/>
    <w:rsid w:val="17826121"/>
    <w:rsid w:val="17A675DA"/>
    <w:rsid w:val="1B26565D"/>
    <w:rsid w:val="1FCF25FA"/>
    <w:rsid w:val="22DD33C3"/>
    <w:rsid w:val="24C10D89"/>
    <w:rsid w:val="28EE24EE"/>
    <w:rsid w:val="2D017143"/>
    <w:rsid w:val="31E55EBE"/>
    <w:rsid w:val="376B04C3"/>
    <w:rsid w:val="3B7EA76E"/>
    <w:rsid w:val="3E487F05"/>
    <w:rsid w:val="3FBB41BD"/>
    <w:rsid w:val="3FF872C0"/>
    <w:rsid w:val="40F02491"/>
    <w:rsid w:val="485A4042"/>
    <w:rsid w:val="4A610CF0"/>
    <w:rsid w:val="4CB23A4E"/>
    <w:rsid w:val="4D1E49E7"/>
    <w:rsid w:val="4D381312"/>
    <w:rsid w:val="4DCF7936"/>
    <w:rsid w:val="4EED759E"/>
    <w:rsid w:val="54F77777"/>
    <w:rsid w:val="56523200"/>
    <w:rsid w:val="56C553EB"/>
    <w:rsid w:val="57453348"/>
    <w:rsid w:val="579A0B55"/>
    <w:rsid w:val="5AE74005"/>
    <w:rsid w:val="5EAE36E1"/>
    <w:rsid w:val="6005622D"/>
    <w:rsid w:val="63A65991"/>
    <w:rsid w:val="69B33DF8"/>
    <w:rsid w:val="6AFA635B"/>
    <w:rsid w:val="6D25309C"/>
    <w:rsid w:val="6F793947"/>
    <w:rsid w:val="79386064"/>
    <w:rsid w:val="7C483B7B"/>
    <w:rsid w:val="7F65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270F9"/>
  <w15:docId w15:val="{93A66236-D9F5-414A-AE68-1E5469A1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uiPriority="39" w:qFormat="1"/>
    <w:lsdException w:name="toc 2" w:uiPriority="39" w:qFormat="1"/>
    <w:lsdException w:name="toc 3" w:uiPriority="0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Times New Roman"/>
      <w:lang w:val="en-GB" w:eastAsia="ja-JP"/>
    </w:rPr>
  </w:style>
  <w:style w:type="paragraph" w:styleId="List3">
    <w:name w:val="List 3"/>
    <w:basedOn w:val="Normal"/>
    <w:uiPriority w:val="99"/>
    <w:semiHidden/>
    <w:unhideWhenUsed/>
    <w:qFormat/>
    <w:pPr>
      <w:ind w:left="1080" w:hanging="360"/>
      <w:contextualSpacing/>
    </w:pPr>
  </w:style>
  <w:style w:type="paragraph" w:styleId="TOC7">
    <w:name w:val="toc 7"/>
    <w:basedOn w:val="Normal"/>
    <w:next w:val="Normal"/>
    <w:uiPriority w:val="39"/>
    <w:semiHidden/>
    <w:unhideWhenUsed/>
    <w:qFormat/>
    <w:pPr>
      <w:spacing w:after="100"/>
      <w:ind w:left="1440"/>
    </w:pPr>
  </w:style>
  <w:style w:type="paragraph" w:styleId="ListNumber2">
    <w:name w:val="List Number 2"/>
    <w:basedOn w:val="Normal"/>
    <w:uiPriority w:val="99"/>
    <w:semiHidden/>
    <w:unhideWhenUsed/>
    <w:qFormat/>
    <w:pPr>
      <w:numPr>
        <w:numId w:val="1"/>
      </w:numPr>
      <w:tabs>
        <w:tab w:val="clear" w:pos="643"/>
        <w:tab w:val="num" w:pos="360"/>
      </w:tabs>
      <w:ind w:left="0" w:firstLine="0"/>
      <w:contextualSpacing/>
    </w:p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pPr>
      <w:ind w:left="240" w:hanging="24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pPr>
      <w:spacing w:before="0"/>
    </w:pPr>
  </w:style>
  <w:style w:type="paragraph" w:styleId="ListBullet4">
    <w:name w:val="List Bullet 4"/>
    <w:basedOn w:val="Normal"/>
    <w:uiPriority w:val="99"/>
    <w:semiHidden/>
    <w:unhideWhenUsed/>
    <w:qFormat/>
    <w:pPr>
      <w:numPr>
        <w:numId w:val="2"/>
      </w:numPr>
      <w:tabs>
        <w:tab w:val="clear" w:pos="1209"/>
        <w:tab w:val="num" w:pos="360"/>
      </w:tabs>
      <w:ind w:left="0" w:firstLine="0"/>
      <w:contextualSpacing/>
    </w:pPr>
  </w:style>
  <w:style w:type="paragraph" w:styleId="Index8">
    <w:name w:val="index 8"/>
    <w:basedOn w:val="Normal"/>
    <w:next w:val="Normal"/>
    <w:uiPriority w:val="99"/>
    <w:semiHidden/>
    <w:unhideWhenUsed/>
    <w:qFormat/>
    <w:pPr>
      <w:spacing w:before="0"/>
      <w:ind w:left="1920" w:hanging="240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pPr>
      <w:spacing w:before="0"/>
    </w:pPr>
  </w:style>
  <w:style w:type="paragraph" w:styleId="ListNumber">
    <w:name w:val="List Number"/>
    <w:basedOn w:val="Normal"/>
    <w:uiPriority w:val="99"/>
    <w:semiHidden/>
    <w:unhideWhenUsed/>
    <w:qFormat/>
    <w:pPr>
      <w:numPr>
        <w:numId w:val="3"/>
      </w:numPr>
      <w:tabs>
        <w:tab w:val="num" w:pos="360"/>
      </w:tabs>
      <w:ind w:left="0" w:firstLine="0"/>
      <w:contextualSpacing/>
    </w:pPr>
  </w:style>
  <w:style w:type="paragraph" w:styleId="NormalIndent">
    <w:name w:val="Normal Indent"/>
    <w:basedOn w:val="Normal"/>
    <w:uiPriority w:val="99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uiPriority w:val="99"/>
    <w:semiHidden/>
    <w:unhideWhenUsed/>
    <w:qFormat/>
    <w:pPr>
      <w:spacing w:before="0"/>
      <w:ind w:left="1200" w:hanging="240"/>
    </w:pPr>
  </w:style>
  <w:style w:type="paragraph" w:styleId="ListBullet">
    <w:name w:val="List Bullet"/>
    <w:basedOn w:val="Normal"/>
    <w:uiPriority w:val="99"/>
    <w:semiHidden/>
    <w:unhideWhenUsed/>
    <w:qFormat/>
    <w:pPr>
      <w:numPr>
        <w:numId w:val="4"/>
      </w:numPr>
      <w:contextualSpacing/>
    </w:pPr>
  </w:style>
  <w:style w:type="paragraph" w:styleId="EnvelopeAddress">
    <w:name w:val="envelope address"/>
    <w:basedOn w:val="Normal"/>
    <w:uiPriority w:val="99"/>
    <w:semiHidden/>
    <w:unhideWhenUsed/>
    <w:qFormat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before="0"/>
    </w:pPr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Index6">
    <w:name w:val="index 6"/>
    <w:basedOn w:val="Normal"/>
    <w:next w:val="Normal"/>
    <w:uiPriority w:val="99"/>
    <w:semiHidden/>
    <w:unhideWhenUsed/>
    <w:qFormat/>
    <w:pPr>
      <w:spacing w:before="0"/>
      <w:ind w:left="1440" w:hanging="24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qFormat/>
  </w:style>
  <w:style w:type="paragraph" w:styleId="BodyText3">
    <w:name w:val="Body Text 3"/>
    <w:basedOn w:val="Normal"/>
    <w:link w:val="BodyText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pPr>
      <w:spacing w:before="0"/>
      <w:ind w:left="4320"/>
    </w:pPr>
  </w:style>
  <w:style w:type="paragraph" w:styleId="ListBullet3">
    <w:name w:val="List Bullet 3"/>
    <w:basedOn w:val="Normal"/>
    <w:uiPriority w:val="99"/>
    <w:semiHidden/>
    <w:unhideWhenUsed/>
    <w:qFormat/>
    <w:pPr>
      <w:numPr>
        <w:numId w:val="5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360"/>
    </w:pPr>
  </w:style>
  <w:style w:type="paragraph" w:styleId="ListNumber3">
    <w:name w:val="List Number 3"/>
    <w:basedOn w:val="Normal"/>
    <w:uiPriority w:val="99"/>
    <w:semiHidden/>
    <w:unhideWhenUsed/>
    <w:qFormat/>
    <w:pPr>
      <w:numPr>
        <w:numId w:val="6"/>
      </w:numPr>
      <w:contextualSpacing/>
    </w:pPr>
  </w:style>
  <w:style w:type="paragraph" w:styleId="List2">
    <w:name w:val="List 2"/>
    <w:basedOn w:val="Normal"/>
    <w:uiPriority w:val="99"/>
    <w:semiHidden/>
    <w:unhideWhenUsed/>
    <w:qFormat/>
    <w:pPr>
      <w:ind w:left="72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pPr>
      <w:spacing w:after="120"/>
      <w:ind w:left="360"/>
      <w:contextualSpacing/>
    </w:pPr>
  </w:style>
  <w:style w:type="paragraph" w:styleId="BlockText">
    <w:name w:val="Block Text"/>
    <w:basedOn w:val="Normal"/>
    <w:uiPriority w:val="99"/>
    <w:semiHidden/>
    <w:unhideWhenUsed/>
    <w:qFormat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ListBullet2">
    <w:name w:val="List Bullet 2"/>
    <w:basedOn w:val="Normal"/>
    <w:uiPriority w:val="99"/>
    <w:semiHidden/>
    <w:unhideWhenUsed/>
    <w:qFormat/>
    <w:pPr>
      <w:numPr>
        <w:numId w:val="7"/>
      </w:numPr>
      <w:contextualSpacing/>
    </w:pPr>
  </w:style>
  <w:style w:type="paragraph" w:styleId="HTMLAddress">
    <w:name w:val="HTML Address"/>
    <w:basedOn w:val="Normal"/>
    <w:link w:val="HTMLAddressChar"/>
    <w:uiPriority w:val="99"/>
    <w:semiHidden/>
    <w:unhideWhenUsed/>
    <w:qFormat/>
    <w:pPr>
      <w:spacing w:before="0"/>
    </w:pPr>
    <w:rPr>
      <w:i/>
      <w:iCs/>
    </w:rPr>
  </w:style>
  <w:style w:type="paragraph" w:styleId="Index4">
    <w:name w:val="index 4"/>
    <w:basedOn w:val="Normal"/>
    <w:next w:val="Normal"/>
    <w:uiPriority w:val="99"/>
    <w:semiHidden/>
    <w:unhideWhenUsed/>
    <w:qFormat/>
    <w:pPr>
      <w:spacing w:before="0"/>
      <w:ind w:left="960" w:hanging="240"/>
    </w:pPr>
  </w:style>
  <w:style w:type="paragraph" w:styleId="TOC5">
    <w:name w:val="toc 5"/>
    <w:basedOn w:val="Normal"/>
    <w:next w:val="Normal"/>
    <w:uiPriority w:val="39"/>
    <w:semiHidden/>
    <w:unhideWhenUsed/>
    <w:qFormat/>
    <w:pPr>
      <w:spacing w:after="100"/>
      <w:ind w:left="960"/>
    </w:pPr>
  </w:style>
  <w:style w:type="paragraph" w:styleId="TOC3">
    <w:name w:val="toc 3"/>
    <w:basedOn w:val="TOC2"/>
    <w:next w:val="Normal"/>
    <w:qFormat/>
    <w:pPr>
      <w:ind w:left="2269"/>
    </w:pPr>
  </w:style>
  <w:style w:type="paragraph" w:styleId="TOC2">
    <w:name w:val="toc 2"/>
    <w:basedOn w:val="TOC1"/>
    <w:next w:val="Normal"/>
    <w:uiPriority w:val="39"/>
    <w:qFormat/>
    <w:pPr>
      <w:spacing w:before="80"/>
      <w:ind w:left="1531" w:hanging="851"/>
    </w:pPr>
  </w:style>
  <w:style w:type="paragraph" w:styleId="TOC1">
    <w:name w:val="toc 1"/>
    <w:basedOn w:val="Normal"/>
    <w:next w:val="Normal"/>
    <w:uiPriority w:val="39"/>
    <w:qFormat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before="0"/>
    </w:pPr>
    <w:rPr>
      <w:rFonts w:ascii="Consolas" w:hAnsi="Consolas"/>
      <w:sz w:val="21"/>
      <w:szCs w:val="21"/>
    </w:rPr>
  </w:style>
  <w:style w:type="paragraph" w:styleId="ListBullet5">
    <w:name w:val="List Bullet 5"/>
    <w:basedOn w:val="Normal"/>
    <w:uiPriority w:val="99"/>
    <w:semiHidden/>
    <w:unhideWhenUsed/>
    <w:qFormat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qFormat/>
    <w:pPr>
      <w:numPr>
        <w:numId w:val="9"/>
      </w:numPr>
      <w:contextualSpacing/>
    </w:pPr>
  </w:style>
  <w:style w:type="paragraph" w:styleId="TOC8">
    <w:name w:val="toc 8"/>
    <w:basedOn w:val="Normal"/>
    <w:next w:val="Normal"/>
    <w:uiPriority w:val="39"/>
    <w:semiHidden/>
    <w:unhideWhenUsed/>
    <w:qFormat/>
    <w:pPr>
      <w:spacing w:after="100"/>
      <w:ind w:left="1680"/>
    </w:pPr>
  </w:style>
  <w:style w:type="paragraph" w:styleId="Index3">
    <w:name w:val="index 3"/>
    <w:basedOn w:val="Normal"/>
    <w:next w:val="Normal"/>
    <w:uiPriority w:val="99"/>
    <w:semiHidden/>
    <w:unhideWhenUsed/>
    <w:qFormat/>
    <w:pPr>
      <w:spacing w:before="0"/>
      <w:ind w:left="720" w:hanging="24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qFormat/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360"/>
    </w:p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before="0"/>
    </w:pPr>
    <w:rPr>
      <w:sz w:val="20"/>
      <w:szCs w:val="20"/>
    </w:rPr>
  </w:style>
  <w:style w:type="paragraph" w:styleId="ListContinue5">
    <w:name w:val="List Continue 5"/>
    <w:basedOn w:val="Normal"/>
    <w:uiPriority w:val="99"/>
    <w:semiHidden/>
    <w:unhideWhenUsed/>
    <w:qFormat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/>
    </w:pPr>
  </w:style>
  <w:style w:type="paragraph" w:styleId="EnvelopeReturn">
    <w:name w:val="envelope return"/>
    <w:basedOn w:val="Normal"/>
    <w:uiPriority w:val="99"/>
    <w:semiHidden/>
    <w:unhideWhenUsed/>
    <w:qFormat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qFormat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pPr>
      <w:spacing w:before="0"/>
      <w:ind w:left="4320"/>
    </w:pPr>
  </w:style>
  <w:style w:type="paragraph" w:styleId="ListContinue4">
    <w:name w:val="List Continue 4"/>
    <w:basedOn w:val="Normal"/>
    <w:uiPriority w:val="99"/>
    <w:semiHidden/>
    <w:unhideWhenUsed/>
    <w:qFormat/>
    <w:pPr>
      <w:spacing w:after="120"/>
      <w:ind w:left="1440"/>
      <w:contextualSpacing/>
    </w:pPr>
  </w:style>
  <w:style w:type="paragraph" w:styleId="TOC4">
    <w:name w:val="toc 4"/>
    <w:basedOn w:val="Normal"/>
    <w:next w:val="Normal"/>
    <w:uiPriority w:val="39"/>
    <w:semiHidden/>
    <w:unhideWhenUsed/>
    <w:qFormat/>
    <w:pPr>
      <w:spacing w:after="100"/>
      <w:ind w:left="720"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uiPriority w:val="99"/>
    <w:semiHidden/>
    <w:unhideWhenUsed/>
    <w:qFormat/>
    <w:pPr>
      <w:spacing w:before="0"/>
      <w:ind w:left="240" w:hanging="240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qFormat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/>
    </w:pPr>
    <w:rPr>
      <w:sz w:val="20"/>
      <w:szCs w:val="20"/>
    </w:rPr>
  </w:style>
  <w:style w:type="paragraph" w:styleId="TOC6">
    <w:name w:val="toc 6"/>
    <w:basedOn w:val="Normal"/>
    <w:next w:val="Normal"/>
    <w:uiPriority w:val="39"/>
    <w:semiHidden/>
    <w:unhideWhenUsed/>
    <w:qFormat/>
    <w:pPr>
      <w:spacing w:after="100"/>
      <w:ind w:left="1200"/>
    </w:pPr>
  </w:style>
  <w:style w:type="paragraph" w:styleId="List5">
    <w:name w:val="List 5"/>
    <w:basedOn w:val="Normal"/>
    <w:uiPriority w:val="99"/>
    <w:semiHidden/>
    <w:unhideWhenUsed/>
    <w:qFormat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360"/>
    </w:pPr>
    <w:rPr>
      <w:sz w:val="16"/>
      <w:szCs w:val="16"/>
    </w:rPr>
  </w:style>
  <w:style w:type="paragraph" w:styleId="Index7">
    <w:name w:val="index 7"/>
    <w:basedOn w:val="Normal"/>
    <w:next w:val="Normal"/>
    <w:uiPriority w:val="99"/>
    <w:semiHidden/>
    <w:unhideWhenUsed/>
    <w:qFormat/>
    <w:pPr>
      <w:spacing w:before="0"/>
      <w:ind w:left="1680" w:hanging="240"/>
    </w:pPr>
  </w:style>
  <w:style w:type="paragraph" w:styleId="Index9">
    <w:name w:val="index 9"/>
    <w:basedOn w:val="Normal"/>
    <w:next w:val="Normal"/>
    <w:uiPriority w:val="99"/>
    <w:semiHidden/>
    <w:unhideWhenUsed/>
    <w:qFormat/>
    <w:pPr>
      <w:spacing w:before="0"/>
      <w:ind w:left="2160" w:hanging="240"/>
    </w:pPr>
  </w:style>
  <w:style w:type="paragraph" w:styleId="TableofFigures">
    <w:name w:val="table of figures"/>
    <w:basedOn w:val="Normal"/>
    <w:next w:val="Normal"/>
    <w:uiPriority w:val="99"/>
    <w:qFormat/>
    <w:pPr>
      <w:tabs>
        <w:tab w:val="right" w:leader="dot" w:pos="9639"/>
      </w:tabs>
    </w:pPr>
    <w:rPr>
      <w:rFonts w:eastAsia="MS Mincho"/>
    </w:rPr>
  </w:style>
  <w:style w:type="paragraph" w:styleId="TOC9">
    <w:name w:val="toc 9"/>
    <w:basedOn w:val="Normal"/>
    <w:next w:val="Normal"/>
    <w:uiPriority w:val="39"/>
    <w:semiHidden/>
    <w:unhideWhenUsed/>
    <w:qFormat/>
    <w:pPr>
      <w:spacing w:after="100"/>
      <w:ind w:left="1920"/>
    </w:p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</w:style>
  <w:style w:type="paragraph" w:styleId="List4">
    <w:name w:val="List 4"/>
    <w:basedOn w:val="Normal"/>
    <w:uiPriority w:val="99"/>
    <w:semiHidden/>
    <w:unhideWhenUsed/>
    <w:qFormat/>
    <w:pPr>
      <w:ind w:left="144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qFormat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spacing w:before="0"/>
    </w:pPr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</w:style>
  <w:style w:type="paragraph" w:styleId="ListContinue3">
    <w:name w:val="List Continue 3"/>
    <w:basedOn w:val="Normal"/>
    <w:uiPriority w:val="99"/>
    <w:semiHidden/>
    <w:unhideWhenUsed/>
    <w:qFormat/>
    <w:pPr>
      <w:spacing w:after="120"/>
      <w:ind w:left="1080"/>
      <w:contextualSpacing/>
    </w:pPr>
  </w:style>
  <w:style w:type="paragraph" w:styleId="Index2">
    <w:name w:val="index 2"/>
    <w:basedOn w:val="Normal"/>
    <w:next w:val="Normal"/>
    <w:uiPriority w:val="99"/>
    <w:semiHidden/>
    <w:unhideWhenUsed/>
    <w:qFormat/>
    <w:pPr>
      <w:spacing w:before="0"/>
      <w:ind w:left="480" w:hanging="240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qFormat/>
    <w:pPr>
      <w:spacing w:after="0"/>
      <w:ind w:firstLine="360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pPr>
      <w:spacing w:after="0"/>
      <w:ind w:firstLine="36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TMLDefinition">
    <w:name w:val="HTML Definition"/>
    <w:basedOn w:val="DefaultParagraphFont"/>
    <w:uiPriority w:val="99"/>
    <w:semiHidden/>
    <w:unhideWhenUsed/>
    <w:qFormat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qFormat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Consolas" w:hAnsi="Consolas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Pr>
      <w:b/>
      <w:bCs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color w:val="595959" w:themeColor="text1" w:themeTint="A6"/>
      <w:spacing w:val="15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qFormat/>
    <w:rPr>
      <w:bCs w:val="0"/>
    </w:rPr>
  </w:style>
  <w:style w:type="paragraph" w:customStyle="1" w:styleId="LSTitle">
    <w:name w:val="LSTitle"/>
    <w:basedOn w:val="Normal"/>
    <w:next w:val="Normal"/>
    <w:qFormat/>
    <w:rPr>
      <w:rFonts w:eastAsiaTheme="minorHAnsi"/>
      <w:bCs/>
    </w:rPr>
  </w:style>
  <w:style w:type="paragraph" w:customStyle="1" w:styleId="LSForAction">
    <w:name w:val="LSForAction"/>
    <w:basedOn w:val="LSTitle"/>
    <w:next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qFormat/>
  </w:style>
  <w:style w:type="paragraph" w:customStyle="1" w:styleId="LSForComment">
    <w:name w:val="LSForComment"/>
    <w:basedOn w:val="LSTitle"/>
    <w:next w:val="Normal"/>
    <w:qFormat/>
  </w:style>
  <w:style w:type="paragraph" w:customStyle="1" w:styleId="enumlev1">
    <w:name w:val="enumlev1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LSSource">
    <w:name w:val="LSSource"/>
    <w:basedOn w:val="LSTitle"/>
    <w:next w:val="Normal"/>
    <w:qFormat/>
    <w:rPr>
      <w:bCs w:val="0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ReftextArial9pt">
    <w:name w:val="Ref_text Arial 9 pt"/>
    <w:qFormat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rFonts w:ascii="Times New Roman" w:hAnsi="Times New Roman" w:cs="Times New Roman"/>
      <w:sz w:val="16"/>
      <w:szCs w:val="16"/>
      <w:lang w:val="en-GB"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rFonts w:ascii="Times New Roman" w:hAnsi="Times New Roman" w:cs="Times New Roman"/>
      <w:sz w:val="16"/>
      <w:szCs w:val="16"/>
      <w:lang w:val="en-GB" w:eastAsia="ja-JP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  <w:lang w:val="en-GB"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Hashtag1">
    <w:name w:val="Hashtag1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nsolas" w:hAnsi="Consolas" w:cs="Times New Roman"/>
      <w:sz w:val="20"/>
      <w:szCs w:val="20"/>
      <w:lang w:val="en-GB" w:eastAsia="ja-JP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onsolas" w:hAnsi="Consolas" w:cs="Times New Roman"/>
      <w:sz w:val="21"/>
      <w:szCs w:val="21"/>
      <w:lang w:val="en-GB"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qFormat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qFormat/>
    <w:rPr>
      <w:color w:val="0000FF"/>
      <w:u w:val="single"/>
      <w:shd w:val="clear" w:color="auto" w:fill="F3F2F1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</w:style>
  <w:style w:type="paragraph" w:customStyle="1" w:styleId="TSBHeaderSource">
    <w:name w:val="TSBHeaderSource"/>
    <w:basedOn w:val="Normal"/>
    <w:qFormat/>
  </w:style>
  <w:style w:type="paragraph" w:customStyle="1" w:styleId="TSBHeaderTitle">
    <w:name w:val="TSBHeaderTitle"/>
    <w:basedOn w:val="Normal"/>
    <w:qFormat/>
  </w:style>
  <w:style w:type="paragraph" w:customStyle="1" w:styleId="TSBHeaderSummary">
    <w:name w:val="TSBHeaderSummary"/>
    <w:basedOn w:val="Normal"/>
    <w:qFormat/>
  </w:style>
  <w:style w:type="paragraph" w:customStyle="1" w:styleId="LSApproval">
    <w:name w:val="LSApproval"/>
    <w:basedOn w:val="Normal"/>
    <w:qFormat/>
    <w:rPr>
      <w:b/>
      <w:bCs/>
    </w:rPr>
  </w:style>
  <w:style w:type="paragraph" w:customStyle="1" w:styleId="TSBHeaderRight14">
    <w:name w:val="TSBHeaderRight14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unhideWhenUsed/>
    <w:qFormat/>
    <w:rPr>
      <w:rFonts w:ascii="Times New Roman" w:hAnsi="Times New Roman" w:cs="Times New Roman"/>
      <w:sz w:val="24"/>
      <w:szCs w:val="24"/>
      <w:lang w:val="en-GB" w:eastAsia="ja-JP"/>
    </w:rPr>
  </w:style>
  <w:style w:type="paragraph" w:styleId="Revision">
    <w:name w:val="Revision"/>
    <w:hidden/>
    <w:uiPriority w:val="99"/>
    <w:unhideWhenUsed/>
    <w:rsid w:val="00637800"/>
    <w:rPr>
      <w:rFonts w:ascii="Times New Roman" w:hAnsi="Times New Roman" w:cs="Times New Roman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921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hj@etri.re.kr" TargetMode="External"/><Relationship Id="rId18" Type="http://schemas.openxmlformats.org/officeDocument/2006/relationships/hyperlink" Target="http://handle.itu.int/11.1002/ls/sp17-sg17-oLS-00108.ziphttp:/handle.itu.int/11.1002/ls/sp17-sg17-oLS-00108.zip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handle.itu.int/11.1002/ls/sp17-sg20-oLS-00127.docx" TargetMode="External"/><Relationship Id="rId17" Type="http://schemas.openxmlformats.org/officeDocument/2006/relationships/hyperlink" Target="mailto:jiaxw9@chinaunicom.c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handle.itu.int/11.1002/ls/sp17-sg20-oLS-00127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ifa/t/2022/ls/sg17/sp17-sg17-oLS-00108.zip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iaxw9@chinaunicom.cn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F2E439E1A5345F59DCA736D52ED8C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D8BBAA-D7AE-45DB-A6AD-FF6669FB9AD4}"/>
      </w:docPartPr>
      <w:docPartBody>
        <w:p w:rsidR="0021215A" w:rsidRDefault="00FC4F53">
          <w:pPr>
            <w:pStyle w:val="DF2E439E1A5345F59DCA736D52ED8C3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3EE283295AD4918B1A47D3AD8E026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29FE44-25FF-4498-A5C1-3DF55A758B68}"/>
      </w:docPartPr>
      <w:docPartBody>
        <w:p w:rsidR="0021215A" w:rsidRDefault="00FC4F53">
          <w:pPr>
            <w:pStyle w:val="F3EE283295AD4918B1A47D3AD8E026F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35D47FA9C0D4E3FB174FFC44F6316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98C646-CC8B-49BA-BF6E-38DEF2215E2A}"/>
      </w:docPartPr>
      <w:docPartBody>
        <w:p w:rsidR="0021215A" w:rsidRDefault="00FC4F53">
          <w:pPr>
            <w:pStyle w:val="F35D47FA9C0D4E3FB174FFC44F63163B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30EB8" w:rsidRDefault="00430EB8">
      <w:pPr>
        <w:spacing w:line="240" w:lineRule="auto"/>
      </w:pPr>
      <w:r>
        <w:separator/>
      </w:r>
    </w:p>
  </w:endnote>
  <w:endnote w:type="continuationSeparator" w:id="0">
    <w:p w:rsidR="00430EB8" w:rsidRDefault="00430EB8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30EB8" w:rsidRDefault="00430EB8">
      <w:pPr>
        <w:spacing w:after="0"/>
      </w:pPr>
      <w:r>
        <w:separator/>
      </w:r>
    </w:p>
  </w:footnote>
  <w:footnote w:type="continuationSeparator" w:id="0">
    <w:p w:rsidR="00430EB8" w:rsidRDefault="00430EB8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FCB"/>
    <w:rsid w:val="00097636"/>
    <w:rsid w:val="00136A04"/>
    <w:rsid w:val="00155B25"/>
    <w:rsid w:val="0021215A"/>
    <w:rsid w:val="002347E7"/>
    <w:rsid w:val="002B6481"/>
    <w:rsid w:val="002C5CC0"/>
    <w:rsid w:val="0035061C"/>
    <w:rsid w:val="003F5531"/>
    <w:rsid w:val="00430EB8"/>
    <w:rsid w:val="005330B2"/>
    <w:rsid w:val="005B5487"/>
    <w:rsid w:val="007001F3"/>
    <w:rsid w:val="00871FCB"/>
    <w:rsid w:val="008750BE"/>
    <w:rsid w:val="00AB0A1C"/>
    <w:rsid w:val="00AB4438"/>
    <w:rsid w:val="00AE1232"/>
    <w:rsid w:val="00BD3504"/>
    <w:rsid w:val="00C8420A"/>
    <w:rsid w:val="00C91535"/>
    <w:rsid w:val="00CA51E3"/>
    <w:rsid w:val="00D900AE"/>
    <w:rsid w:val="00DA1379"/>
    <w:rsid w:val="00EE5F59"/>
    <w:rsid w:val="00F4448D"/>
    <w:rsid w:val="00FC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Pr>
      <w:rFonts w:ascii="Times New Roman" w:hAnsi="Times New Roman"/>
      <w:color w:val="808080"/>
    </w:rPr>
  </w:style>
  <w:style w:type="paragraph" w:customStyle="1" w:styleId="DF2E439E1A5345F59DCA736D52ED8C38">
    <w:name w:val="DF2E439E1A5345F59DCA736D52ED8C38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paragraph" w:customStyle="1" w:styleId="F3EE283295AD4918B1A47D3AD8E026F1">
    <w:name w:val="F3EE283295AD4918B1A47D3AD8E026F1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paragraph" w:customStyle="1" w:styleId="F35D47FA9C0D4E3FB174FFC44F63163B">
    <w:name w:val="F35D47FA9C0D4E3FB174FFC44F63163B"/>
    <w:qFormat/>
    <w:pPr>
      <w:widowControl w:val="0"/>
      <w:jc w:val="both"/>
    </w:pPr>
    <w:rPr>
      <w:kern w:val="2"/>
      <w:sz w:val="21"/>
      <w:szCs w:val="22"/>
      <w:lang w:val="en-U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sisl xmlns:xsd="http://www.w3.org/2001/XMLSchema" xmlns:xsi="http://www.w3.org/2001/XMLSchema-instance" xmlns="http://www.boldonjames.com/2008/01/sie/internal/label" sislVersion="0" policy="e02a22a5-1858-4a26-a36b-fd26cb37ee25" origin="userSelected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3CC89B59-73DC-4331-A8A4-697A803248D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3</TotalTime>
  <Pages>2</Pages>
  <Words>327</Words>
  <Characters>2667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LS/o/r on utilisation of tools to produce Recommendations (reply to SG17-LS108) [to TSAG and all ITU-T SGs] (answers TD1286)</vt:lpstr>
    </vt:vector>
  </TitlesOfParts>
  <Manager>ITU-T</Manager>
  <Company>International Telecommunication Union (ITU)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LS/o/r on utilisation of tools to produce Recommendations (reply to SG17-LS108) [to TSAG and all ITU-T SGs] (answers TD1286)</dc:title>
  <dc:creator>ITU-T Study Group 20</dc:creator>
  <dc:description>SG20-LS127  For: Geneva, 1-12 July 2024_x000d_Document date: _x000d_Saved by ITU51017730 at 10:51:59 on 16/07/2024</dc:description>
  <cp:lastModifiedBy>Al-Mnini, Lara</cp:lastModifiedBy>
  <cp:revision>3</cp:revision>
  <cp:lastPrinted>2016-12-23T12:52:00Z</cp:lastPrinted>
  <dcterms:created xsi:type="dcterms:W3CDTF">2024-07-22T19:45:00Z</dcterms:created>
  <dcterms:modified xsi:type="dcterms:W3CDTF">2024-07-22T20:06:00Z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SG20-LS127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6/20</vt:lpwstr>
  </property>
  <property fmtid="{D5CDD505-2E9C-101B-9397-08002B2CF9AE}" pid="7" name="Docdest">
    <vt:lpwstr>Geneva, 1-12 July 2024</vt:lpwstr>
  </property>
  <property fmtid="{D5CDD505-2E9C-101B-9397-08002B2CF9AE}" pid="8" name="Docauthor">
    <vt:lpwstr>ITU-T Study Group 20</vt:lpwstr>
  </property>
  <property fmtid="{D5CDD505-2E9C-101B-9397-08002B2CF9AE}" pid="9" name="docIndexRef">
    <vt:lpwstr>60ae584b-06a9-4786-be77-7ef1721f58ac</vt:lpwstr>
  </property>
  <property fmtid="{D5CDD505-2E9C-101B-9397-08002B2CF9AE}" pid="10" name="bjSaver">
    <vt:lpwstr>ly9WlAKhAbxEOXKc6PBqFPyovCs4/Snf</vt:lpwstr>
  </property>
  <property fmtid="{D5CDD505-2E9C-101B-9397-08002B2CF9AE}" pid="11" name="bjDocumentSecurityLabel">
    <vt:lpwstr>This item has no classification</vt:lpwstr>
  </property>
  <property fmtid="{D5CDD505-2E9C-101B-9397-08002B2CF9AE}" pid="12" name="bjClsUserRVM">
    <vt:lpwstr>[]</vt:lpwstr>
  </property>
  <property fmtid="{D5CDD505-2E9C-101B-9397-08002B2CF9AE}" pid="13" name="KSOProductBuildVer">
    <vt:lpwstr>2052-11.8.2.12085</vt:lpwstr>
  </property>
  <property fmtid="{D5CDD505-2E9C-101B-9397-08002B2CF9AE}" pid="14" name="ICV">
    <vt:lpwstr>9DEA891716A741FE88121E7999EC3794</vt:lpwstr>
  </property>
  <property fmtid="{D5CDD505-2E9C-101B-9397-08002B2CF9AE}" pid="15" name="GrammarlyDocumentId">
    <vt:lpwstr>bf6d0ebeb1caea78e62634c32cd817d6e79d06d9590dc7705a31155d55b5e2d0</vt:lpwstr>
  </property>
</Properties>
</file>