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570738" w:rsidRPr="00224C34" w14:paraId="4E5DF7AE" w14:textId="77777777" w:rsidTr="653C7C83">
        <w:trPr>
          <w:cantSplit/>
        </w:trPr>
        <w:tc>
          <w:tcPr>
            <w:tcW w:w="1191" w:type="dxa"/>
            <w:vMerge w:val="restart"/>
          </w:tcPr>
          <w:p w14:paraId="2AD1144B" w14:textId="77777777" w:rsidR="00570738" w:rsidRPr="00224C34" w:rsidRDefault="00570738" w:rsidP="0057073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224C3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F7CC48D" wp14:editId="308D1DAE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204570A" w14:textId="77777777" w:rsidR="00570738" w:rsidRPr="00224C34" w:rsidRDefault="00570738" w:rsidP="00570738">
            <w:pPr>
              <w:rPr>
                <w:sz w:val="16"/>
                <w:szCs w:val="16"/>
              </w:rPr>
            </w:pPr>
            <w:r w:rsidRPr="00224C34">
              <w:rPr>
                <w:sz w:val="16"/>
                <w:szCs w:val="16"/>
              </w:rPr>
              <w:t>INTERNATIONAL TELECOMMUNICATION UNION</w:t>
            </w:r>
          </w:p>
          <w:p w14:paraId="6B8BF3A5" w14:textId="77777777" w:rsidR="00570738" w:rsidRPr="00224C34" w:rsidRDefault="00570738" w:rsidP="00570738">
            <w:pPr>
              <w:rPr>
                <w:b/>
                <w:bCs/>
                <w:sz w:val="26"/>
                <w:szCs w:val="26"/>
              </w:rPr>
            </w:pPr>
            <w:r w:rsidRPr="00224C34">
              <w:rPr>
                <w:b/>
                <w:bCs/>
                <w:sz w:val="26"/>
                <w:szCs w:val="26"/>
              </w:rPr>
              <w:t>TELECOMMUNICATION</w:t>
            </w:r>
            <w:r w:rsidRPr="00224C3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0EF90C" w14:textId="77777777" w:rsidR="00570738" w:rsidRPr="00224C34" w:rsidRDefault="00570738" w:rsidP="00570738">
            <w:pPr>
              <w:rPr>
                <w:sz w:val="20"/>
                <w:szCs w:val="20"/>
              </w:rPr>
            </w:pPr>
            <w:r w:rsidRPr="00224C3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224C3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0754828" w14:textId="59C85129" w:rsidR="00570738" w:rsidRPr="00224C34" w:rsidRDefault="00570738" w:rsidP="00570738">
            <w:pPr>
              <w:pStyle w:val="Docnumber"/>
            </w:pPr>
            <w:r w:rsidRPr="00224C34">
              <w:t>TSAG-TD</w:t>
            </w:r>
            <w:r w:rsidR="00B24CD6" w:rsidRPr="00224C34">
              <w:t>959</w:t>
            </w:r>
          </w:p>
        </w:tc>
      </w:tr>
      <w:bookmarkEnd w:id="0"/>
      <w:tr w:rsidR="00570738" w:rsidRPr="00224C34" w14:paraId="0FB73E75" w14:textId="77777777" w:rsidTr="653C7C83">
        <w:trPr>
          <w:cantSplit/>
        </w:trPr>
        <w:tc>
          <w:tcPr>
            <w:tcW w:w="1191" w:type="dxa"/>
            <w:vMerge/>
          </w:tcPr>
          <w:p w14:paraId="05F39D30" w14:textId="77777777" w:rsidR="00570738" w:rsidRPr="00224C34" w:rsidRDefault="00570738" w:rsidP="00570738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6DE1FF25" w14:textId="77777777" w:rsidR="00570738" w:rsidRPr="00224C34" w:rsidRDefault="00570738" w:rsidP="0057073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2061DF0" w14:textId="77777777" w:rsidR="00570738" w:rsidRPr="00224C34" w:rsidRDefault="00570738" w:rsidP="0057073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224C34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70738" w:rsidRPr="00224C34" w14:paraId="1F6807A0" w14:textId="77777777" w:rsidTr="0060555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3E3BFD0" w14:textId="77777777" w:rsidR="00570738" w:rsidRPr="00224C34" w:rsidRDefault="00570738" w:rsidP="0057073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3422F9B" w14:textId="77777777" w:rsidR="00570738" w:rsidRPr="00224C34" w:rsidRDefault="00570738" w:rsidP="0057073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D292B1F" w14:textId="77777777" w:rsidR="00570738" w:rsidRPr="00224C34" w:rsidRDefault="00570738" w:rsidP="00570738">
            <w:pPr>
              <w:jc w:val="right"/>
              <w:rPr>
                <w:b/>
                <w:bCs/>
                <w:sz w:val="28"/>
                <w:szCs w:val="28"/>
              </w:rPr>
            </w:pPr>
            <w:r w:rsidRPr="00224C3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70738" w:rsidRPr="00224C34" w14:paraId="2437D519" w14:textId="77777777" w:rsidTr="00605556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4F943E9" w14:textId="77777777" w:rsidR="00570738" w:rsidRPr="00224C34" w:rsidRDefault="00570738" w:rsidP="0057073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224C34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  <w:shd w:val="clear" w:color="auto" w:fill="auto"/>
          </w:tcPr>
          <w:p w14:paraId="19AF4A17" w14:textId="37CF153F" w:rsidR="00570738" w:rsidRPr="00224C34" w:rsidRDefault="00490BD9" w:rsidP="00570738">
            <w:r w:rsidRPr="00224C34">
              <w:t>N/A</w:t>
            </w:r>
          </w:p>
        </w:tc>
        <w:tc>
          <w:tcPr>
            <w:tcW w:w="468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4BA255A" w14:textId="3833C83E" w:rsidR="00570738" w:rsidRPr="00224C34" w:rsidRDefault="00570738" w:rsidP="00570738">
            <w:pPr>
              <w:jc w:val="right"/>
            </w:pPr>
            <w:r w:rsidRPr="00224C34">
              <w:t xml:space="preserve">Virtual, </w:t>
            </w:r>
            <w:r w:rsidR="00E63CC1" w:rsidRPr="00224C34">
              <w:t>11-18 January 2021</w:t>
            </w:r>
          </w:p>
        </w:tc>
      </w:tr>
      <w:tr w:rsidR="00570738" w:rsidRPr="00224C34" w14:paraId="77F03AA6" w14:textId="77777777" w:rsidTr="653C7C83">
        <w:trPr>
          <w:cantSplit/>
        </w:trPr>
        <w:tc>
          <w:tcPr>
            <w:tcW w:w="9923" w:type="dxa"/>
            <w:gridSpan w:val="5"/>
          </w:tcPr>
          <w:p w14:paraId="0CF6ED09" w14:textId="77777777" w:rsidR="00570738" w:rsidRPr="00224C34" w:rsidRDefault="00570738" w:rsidP="0057073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224C34">
              <w:rPr>
                <w:b/>
                <w:bCs/>
              </w:rPr>
              <w:t>TD</w:t>
            </w:r>
          </w:p>
        </w:tc>
      </w:tr>
      <w:tr w:rsidR="00570738" w:rsidRPr="00224C34" w14:paraId="73F678C5" w14:textId="77777777" w:rsidTr="653C7C83">
        <w:trPr>
          <w:cantSplit/>
        </w:trPr>
        <w:tc>
          <w:tcPr>
            <w:tcW w:w="1617" w:type="dxa"/>
            <w:gridSpan w:val="2"/>
          </w:tcPr>
          <w:p w14:paraId="5606DDFA" w14:textId="77777777" w:rsidR="00570738" w:rsidRPr="00224C34" w:rsidRDefault="00570738" w:rsidP="00570738">
            <w:pPr>
              <w:rPr>
                <w:b/>
                <w:bCs/>
              </w:rPr>
            </w:pPr>
            <w:bookmarkStart w:id="8" w:name="dsource" w:colFirst="1" w:colLast="1"/>
            <w:bookmarkStart w:id="9" w:name="_Hlk46831070"/>
            <w:bookmarkEnd w:id="6"/>
            <w:bookmarkEnd w:id="7"/>
            <w:r w:rsidRPr="00224C3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607E9A68" w14:textId="18AD056F" w:rsidR="00570738" w:rsidRPr="00224C34" w:rsidRDefault="00401EEC" w:rsidP="00570738">
            <w:pPr>
              <w:pStyle w:val="LSSource"/>
            </w:pPr>
            <w:r w:rsidRPr="00224C34">
              <w:t>TSB</w:t>
            </w:r>
          </w:p>
        </w:tc>
      </w:tr>
      <w:tr w:rsidR="00570738" w:rsidRPr="00224C34" w14:paraId="7B6E0A3A" w14:textId="77777777" w:rsidTr="653C7C83">
        <w:trPr>
          <w:cantSplit/>
        </w:trPr>
        <w:tc>
          <w:tcPr>
            <w:tcW w:w="1617" w:type="dxa"/>
            <w:gridSpan w:val="2"/>
          </w:tcPr>
          <w:p w14:paraId="51841A79" w14:textId="77777777" w:rsidR="00570738" w:rsidRPr="00224C34" w:rsidRDefault="00570738" w:rsidP="00570738">
            <w:bookmarkStart w:id="10" w:name="dtitle1" w:colFirst="1" w:colLast="1"/>
            <w:bookmarkEnd w:id="8"/>
            <w:r w:rsidRPr="00224C3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3F86601" w14:textId="739DF22A" w:rsidR="00570738" w:rsidRPr="00224C34" w:rsidRDefault="00376D65" w:rsidP="00570738">
            <w:pPr>
              <w:pStyle w:val="LSTitle"/>
            </w:pPr>
            <w:r w:rsidRPr="00224C34">
              <w:t xml:space="preserve">Organizations newly qualified </w:t>
            </w:r>
            <w:r w:rsidR="00716214" w:rsidRPr="00224C34">
              <w:t>for ITU-T A.5 in 2020</w:t>
            </w:r>
            <w:r w:rsidRPr="00224C34">
              <w:t xml:space="preserve"> </w:t>
            </w:r>
          </w:p>
        </w:tc>
      </w:tr>
      <w:tr w:rsidR="00F940C8" w:rsidRPr="00224C34" w14:paraId="48388B78" w14:textId="77777777" w:rsidTr="653C7C83">
        <w:trPr>
          <w:cantSplit/>
        </w:trPr>
        <w:tc>
          <w:tcPr>
            <w:tcW w:w="1617" w:type="dxa"/>
            <w:gridSpan w:val="2"/>
          </w:tcPr>
          <w:p w14:paraId="7FF5D4BF" w14:textId="4D0AB991" w:rsidR="00F940C8" w:rsidRPr="00224C34" w:rsidRDefault="00F940C8" w:rsidP="00570738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224C3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</w:tcPr>
          <w:p w14:paraId="14EFA278" w14:textId="70A0B399" w:rsidR="00F940C8" w:rsidRPr="00224C34" w:rsidRDefault="00401EEC" w:rsidP="00570738">
            <w:pPr>
              <w:pStyle w:val="LSTitle"/>
            </w:pPr>
            <w:r w:rsidRPr="00224C34">
              <w:t>Information</w:t>
            </w:r>
          </w:p>
        </w:tc>
      </w:tr>
      <w:bookmarkEnd w:id="2"/>
      <w:bookmarkEnd w:id="9"/>
      <w:bookmarkEnd w:id="11"/>
      <w:tr w:rsidR="00570738" w:rsidRPr="00224C34" w14:paraId="7C5EA67B" w14:textId="77777777" w:rsidTr="653C7C83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8B596B" w14:textId="77777777" w:rsidR="00570738" w:rsidRPr="00224C34" w:rsidRDefault="00570738" w:rsidP="00570738">
            <w:pPr>
              <w:rPr>
                <w:b/>
                <w:bCs/>
              </w:rPr>
            </w:pPr>
            <w:r w:rsidRPr="00224C34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F22B92" w14:textId="0E3518BE" w:rsidR="001020D9" w:rsidRPr="00224C34" w:rsidRDefault="00401EEC" w:rsidP="00570738">
            <w:r w:rsidRPr="00224C34">
              <w:t>TSB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</w:tcPr>
          <w:p w14:paraId="307E67BE" w14:textId="66741ECF" w:rsidR="00570738" w:rsidRPr="00224C34" w:rsidRDefault="00570738" w:rsidP="00570738">
            <w:pPr>
              <w:tabs>
                <w:tab w:val="left" w:pos="880"/>
              </w:tabs>
            </w:pPr>
            <w:r w:rsidRPr="00224C34">
              <w:t xml:space="preserve">E-mail: </w:t>
            </w:r>
            <w:hyperlink r:id="rId12" w:history="1">
              <w:r w:rsidR="00376D65" w:rsidRPr="00224C34">
                <w:rPr>
                  <w:rStyle w:val="Hyperlink"/>
                </w:rPr>
                <w:t>tsbtsag@itu.int</w:t>
              </w:r>
            </w:hyperlink>
          </w:p>
        </w:tc>
      </w:tr>
    </w:tbl>
    <w:p w14:paraId="5625C14E" w14:textId="77777777" w:rsidR="00570738" w:rsidRPr="00224C34" w:rsidRDefault="00570738" w:rsidP="00570738"/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307"/>
      </w:tblGrid>
      <w:tr w:rsidR="00570738" w:rsidRPr="00224C34" w14:paraId="72B793C7" w14:textId="77777777" w:rsidTr="00224C34">
        <w:trPr>
          <w:cantSplit/>
        </w:trPr>
        <w:tc>
          <w:tcPr>
            <w:tcW w:w="1616" w:type="dxa"/>
            <w:hideMark/>
          </w:tcPr>
          <w:p w14:paraId="0175BAA9" w14:textId="77777777" w:rsidR="00570738" w:rsidRPr="00224C34" w:rsidRDefault="00570738" w:rsidP="00570738">
            <w:pPr>
              <w:rPr>
                <w:b/>
                <w:bCs/>
              </w:rPr>
            </w:pPr>
            <w:r w:rsidRPr="00224C34">
              <w:rPr>
                <w:b/>
                <w:bCs/>
              </w:rPr>
              <w:t>Keywords:</w:t>
            </w:r>
          </w:p>
        </w:tc>
        <w:tc>
          <w:tcPr>
            <w:tcW w:w="8307" w:type="dxa"/>
          </w:tcPr>
          <w:p w14:paraId="1C869966" w14:textId="6CC1EEDE" w:rsidR="00570738" w:rsidRPr="00224C34" w:rsidRDefault="00401EEC" w:rsidP="00570738">
            <w:pPr>
              <w:rPr>
                <w:lang w:val="fr-FR"/>
              </w:rPr>
            </w:pPr>
            <w:r w:rsidRPr="00224C34">
              <w:rPr>
                <w:lang w:val="fr-FR"/>
              </w:rPr>
              <w:t>ITU-T A.5; qualification</w:t>
            </w:r>
            <w:r w:rsidR="00716214" w:rsidRPr="00224C34">
              <w:rPr>
                <w:lang w:val="fr-FR"/>
              </w:rPr>
              <w:t>; organizations</w:t>
            </w:r>
            <w:r w:rsidR="00224C34" w:rsidRPr="00224C34">
              <w:rPr>
                <w:lang w:val="fr-FR"/>
              </w:rPr>
              <w:t>;</w:t>
            </w:r>
          </w:p>
        </w:tc>
      </w:tr>
      <w:tr w:rsidR="00570738" w:rsidRPr="00224C34" w14:paraId="52B8A77E" w14:textId="77777777" w:rsidTr="00224C34">
        <w:trPr>
          <w:cantSplit/>
        </w:trPr>
        <w:tc>
          <w:tcPr>
            <w:tcW w:w="1616" w:type="dxa"/>
            <w:hideMark/>
          </w:tcPr>
          <w:p w14:paraId="07AD27B4" w14:textId="77777777" w:rsidR="00570738" w:rsidRPr="00224C34" w:rsidRDefault="00570738" w:rsidP="00570738">
            <w:pPr>
              <w:rPr>
                <w:b/>
                <w:bCs/>
              </w:rPr>
            </w:pPr>
            <w:r w:rsidRPr="00224C34">
              <w:rPr>
                <w:b/>
                <w:bCs/>
              </w:rPr>
              <w:t>Abstract:</w:t>
            </w:r>
          </w:p>
        </w:tc>
        <w:tc>
          <w:tcPr>
            <w:tcW w:w="8307" w:type="dxa"/>
          </w:tcPr>
          <w:p w14:paraId="18D8DD90" w14:textId="1D277F67" w:rsidR="00570738" w:rsidRPr="00224C34" w:rsidRDefault="00570738" w:rsidP="005108B0">
            <w:pPr>
              <w:rPr>
                <w:i/>
                <w:iCs/>
              </w:rPr>
            </w:pPr>
            <w:r w:rsidRPr="00224C34">
              <w:t xml:space="preserve">This TD </w:t>
            </w:r>
            <w:r w:rsidR="00CB0AED" w:rsidRPr="00224C34">
              <w:t xml:space="preserve">contains </w:t>
            </w:r>
            <w:r w:rsidR="00401EEC" w:rsidRPr="00224C34">
              <w:t xml:space="preserve">information on </w:t>
            </w:r>
            <w:r w:rsidR="00D4350B" w:rsidRPr="00224C34">
              <w:t xml:space="preserve">the </w:t>
            </w:r>
            <w:r w:rsidR="00401EEC" w:rsidRPr="00224C34">
              <w:t xml:space="preserve">decisions taken by ITU-T Study Groups </w:t>
            </w:r>
            <w:r w:rsidR="005108B0" w:rsidRPr="00224C34">
              <w:t xml:space="preserve">in 2020 </w:t>
            </w:r>
            <w:r w:rsidR="00B811B3" w:rsidRPr="00224C34">
              <w:t>of the ITU-T A.5 qualification</w:t>
            </w:r>
            <w:r w:rsidR="00732407" w:rsidRPr="00224C34">
              <w:t>s</w:t>
            </w:r>
            <w:r w:rsidR="005108B0" w:rsidRPr="00224C34">
              <w:t xml:space="preserve"> for JEDEC; 3GPP; TSDSI; and PRIME Alliance. </w:t>
            </w:r>
          </w:p>
        </w:tc>
      </w:tr>
    </w:tbl>
    <w:p w14:paraId="022C4948" w14:textId="77777777" w:rsidR="005108B0" w:rsidRPr="00224C34" w:rsidRDefault="005108B0" w:rsidP="00326C5E">
      <w:pPr>
        <w:contextualSpacing/>
      </w:pPr>
    </w:p>
    <w:p w14:paraId="0AE504D1" w14:textId="3A5723E7" w:rsidR="00475470" w:rsidRPr="00224C34" w:rsidRDefault="00475470" w:rsidP="00326C5E">
      <w:pPr>
        <w:contextualSpacing/>
      </w:pPr>
      <w:r w:rsidRPr="00224C34">
        <w:t xml:space="preserve">ITU-T Study Groups made decisions of the ITU-T A.5 qualifications for the following organizations in 2020. </w:t>
      </w:r>
      <w:r w:rsidR="005108B0" w:rsidRPr="00224C34">
        <w:t>Consequently,</w:t>
      </w:r>
      <w:r w:rsidR="00AC64A1" w:rsidRPr="00224C34">
        <w:t xml:space="preserve"> these organizations are </w:t>
      </w:r>
      <w:r w:rsidR="00B02662" w:rsidRPr="00224C34">
        <w:t xml:space="preserve">listed </w:t>
      </w:r>
      <w:r w:rsidR="00C368D9" w:rsidRPr="00224C34">
        <w:t xml:space="preserve">on ITU-T </w:t>
      </w:r>
      <w:hyperlink r:id="rId13" w:history="1">
        <w:r w:rsidR="00C368D9" w:rsidRPr="00224C34">
          <w:rPr>
            <w:rStyle w:val="Hyperlink"/>
          </w:rPr>
          <w:t>webpage</w:t>
        </w:r>
      </w:hyperlink>
      <w:r w:rsidR="00C368D9" w:rsidRPr="00224C34">
        <w:t xml:space="preserve"> </w:t>
      </w:r>
      <w:r w:rsidR="00AC64A1" w:rsidRPr="00224C34">
        <w:t xml:space="preserve">as being qualified </w:t>
      </w:r>
      <w:r w:rsidR="005C2C47" w:rsidRPr="00224C34">
        <w:t>under ITU-T A.5</w:t>
      </w:r>
      <w:r w:rsidR="00233A56" w:rsidRPr="00224C34">
        <w:t xml:space="preserve">. </w:t>
      </w:r>
    </w:p>
    <w:p w14:paraId="6008AAFA" w14:textId="78FA348A" w:rsidR="004A53B9" w:rsidRPr="00224C34" w:rsidRDefault="004A53B9" w:rsidP="00326C5E">
      <w:pPr>
        <w:pStyle w:val="ListParagraph"/>
        <w:numPr>
          <w:ilvl w:val="0"/>
          <w:numId w:val="85"/>
        </w:numPr>
        <w:ind w:left="0" w:firstLine="0"/>
      </w:pPr>
      <w:r w:rsidRPr="00224C34">
        <w:t xml:space="preserve">JEDEC Solid State Technology Association </w:t>
      </w:r>
      <w:r w:rsidR="004717E4" w:rsidRPr="00224C34">
        <w:t>(</w:t>
      </w:r>
      <w:hyperlink r:id="rId14" w:history="1">
        <w:r w:rsidR="004717E4" w:rsidRPr="00224C34">
          <w:rPr>
            <w:rStyle w:val="Hyperlink"/>
          </w:rPr>
          <w:t>JEDEC</w:t>
        </w:r>
      </w:hyperlink>
      <w:r w:rsidR="004717E4" w:rsidRPr="00224C34">
        <w:t>)</w:t>
      </w:r>
    </w:p>
    <w:p w14:paraId="317692E8" w14:textId="6290E9FC" w:rsidR="000134CE" w:rsidRPr="00224C34" w:rsidRDefault="00D077E4" w:rsidP="00326C5E">
      <w:pPr>
        <w:contextualSpacing/>
        <w:rPr>
          <w:lang w:eastAsia="en-US"/>
        </w:rPr>
      </w:pPr>
      <w:r w:rsidRPr="00224C34">
        <w:rPr>
          <w:rFonts w:asciiTheme="majorBidi" w:hAnsiTheme="majorBidi" w:cstheme="majorBidi"/>
          <w:bCs/>
        </w:rPr>
        <w:t xml:space="preserve">At the request made by </w:t>
      </w:r>
      <w:r w:rsidR="004717E4" w:rsidRPr="00224C34">
        <w:rPr>
          <w:rFonts w:asciiTheme="majorBidi" w:hAnsiTheme="majorBidi" w:cstheme="majorBidi"/>
          <w:bCs/>
        </w:rPr>
        <w:t>S</w:t>
      </w:r>
      <w:r w:rsidRPr="00224C34">
        <w:rPr>
          <w:rFonts w:asciiTheme="majorBidi" w:hAnsiTheme="majorBidi" w:cstheme="majorBidi"/>
          <w:bCs/>
        </w:rPr>
        <w:t>G5</w:t>
      </w:r>
      <w:r w:rsidR="004717E4" w:rsidRPr="00224C34">
        <w:rPr>
          <w:rFonts w:asciiTheme="majorBidi" w:hAnsiTheme="majorBidi" w:cstheme="majorBidi"/>
          <w:bCs/>
        </w:rPr>
        <w:t xml:space="preserve"> in the May 2019 </w:t>
      </w:r>
      <w:r w:rsidRPr="00224C34">
        <w:rPr>
          <w:rFonts w:asciiTheme="majorBidi" w:hAnsiTheme="majorBidi" w:cstheme="majorBidi"/>
          <w:bCs/>
        </w:rPr>
        <w:t xml:space="preserve">meeting, the </w:t>
      </w:r>
      <w:r w:rsidR="004717E4" w:rsidRPr="00224C34">
        <w:rPr>
          <w:rFonts w:asciiTheme="majorBidi" w:hAnsiTheme="majorBidi" w:cstheme="majorBidi"/>
          <w:bCs/>
        </w:rPr>
        <w:t xml:space="preserve">qualification analysis </w:t>
      </w:r>
      <w:r w:rsidR="005C2C47" w:rsidRPr="00224C34">
        <w:rPr>
          <w:rFonts w:asciiTheme="majorBidi" w:hAnsiTheme="majorBidi" w:cstheme="majorBidi"/>
          <w:bCs/>
        </w:rPr>
        <w:t xml:space="preserve">for JEDEC </w:t>
      </w:r>
      <w:r w:rsidRPr="00224C34">
        <w:rPr>
          <w:rFonts w:asciiTheme="majorBidi" w:hAnsiTheme="majorBidi" w:cstheme="majorBidi"/>
          <w:bCs/>
        </w:rPr>
        <w:t>was conducte</w:t>
      </w:r>
      <w:r w:rsidR="005C2C47" w:rsidRPr="00224C34">
        <w:rPr>
          <w:rFonts w:asciiTheme="majorBidi" w:hAnsiTheme="majorBidi" w:cstheme="majorBidi"/>
          <w:bCs/>
        </w:rPr>
        <w:t>d</w:t>
      </w:r>
      <w:r w:rsidR="00AC64A1" w:rsidRPr="00224C34">
        <w:rPr>
          <w:rFonts w:asciiTheme="majorBidi" w:hAnsiTheme="majorBidi" w:cstheme="majorBidi"/>
          <w:bCs/>
        </w:rPr>
        <w:t xml:space="preserve"> </w:t>
      </w:r>
      <w:r w:rsidR="00376D65" w:rsidRPr="00224C34">
        <w:rPr>
          <w:rFonts w:asciiTheme="majorBidi" w:hAnsiTheme="majorBidi" w:cstheme="majorBidi"/>
          <w:bCs/>
        </w:rPr>
        <w:t>(see</w:t>
      </w:r>
      <w:r w:rsidR="000134CE" w:rsidRPr="00224C34">
        <w:rPr>
          <w:rFonts w:asciiTheme="majorBidi" w:hAnsiTheme="majorBidi" w:cstheme="majorBidi"/>
          <w:bCs/>
        </w:rPr>
        <w:t xml:space="preserve"> </w:t>
      </w:r>
      <w:hyperlink r:id="rId15" w:history="1">
        <w:r w:rsidR="000134CE" w:rsidRPr="00224C34">
          <w:rPr>
            <w:rStyle w:val="Hyperlink"/>
            <w:lang w:eastAsia="en-US"/>
          </w:rPr>
          <w:t>TD1318</w:t>
        </w:r>
      </w:hyperlink>
      <w:r w:rsidR="00376D65" w:rsidRPr="00224C34">
        <w:rPr>
          <w:lang w:eastAsia="en-US"/>
        </w:rPr>
        <w:t xml:space="preserve">). </w:t>
      </w:r>
      <w:r w:rsidR="000134CE" w:rsidRPr="00224C34">
        <w:rPr>
          <w:lang w:eastAsia="en-US"/>
        </w:rPr>
        <w:t>SG5 approved the ITU-T A.5 qualification for JEDEC at its May 2020</w:t>
      </w:r>
      <w:r w:rsidRPr="00224C34">
        <w:rPr>
          <w:lang w:eastAsia="en-US"/>
        </w:rPr>
        <w:t xml:space="preserve"> meeting</w:t>
      </w:r>
      <w:r w:rsidR="000134CE" w:rsidRPr="00224C34">
        <w:rPr>
          <w:lang w:eastAsia="en-US"/>
        </w:rPr>
        <w:t xml:space="preserve"> as reported in </w:t>
      </w:r>
      <w:hyperlink r:id="rId16" w:history="1">
        <w:r w:rsidR="000134CE" w:rsidRPr="00224C34">
          <w:rPr>
            <w:rStyle w:val="Hyperlink"/>
            <w:lang w:eastAsia="en-US"/>
          </w:rPr>
          <w:t>SG5-R8</w:t>
        </w:r>
      </w:hyperlink>
      <w:r w:rsidR="000134CE" w:rsidRPr="00224C34">
        <w:rPr>
          <w:lang w:eastAsia="en-US"/>
        </w:rPr>
        <w:t>.</w:t>
      </w:r>
    </w:p>
    <w:bookmarkStart w:id="12" w:name="_Hlk59458843"/>
    <w:p w14:paraId="29A7B500" w14:textId="3EF0F166" w:rsidR="00B95A9E" w:rsidRPr="00224C34" w:rsidRDefault="00B76927" w:rsidP="00326C5E">
      <w:pPr>
        <w:pStyle w:val="ListParagraph"/>
        <w:numPr>
          <w:ilvl w:val="0"/>
          <w:numId w:val="85"/>
        </w:numPr>
        <w:ind w:left="0" w:firstLine="0"/>
      </w:pPr>
      <w:r w:rsidRPr="00224C34">
        <w:fldChar w:fldCharType="begin"/>
      </w:r>
      <w:r w:rsidRPr="00224C34">
        <w:instrText xml:space="preserve"> HYPERLINK "https://www.3gpp.org/" </w:instrText>
      </w:r>
      <w:r w:rsidRPr="00224C34">
        <w:fldChar w:fldCharType="separate"/>
      </w:r>
      <w:r w:rsidR="00B95A9E" w:rsidRPr="00224C34">
        <w:rPr>
          <w:rStyle w:val="Hyperlink"/>
        </w:rPr>
        <w:t>3GPP</w:t>
      </w:r>
      <w:r w:rsidRPr="00224C34">
        <w:rPr>
          <w:rStyle w:val="Hyperlink"/>
        </w:rPr>
        <w:fldChar w:fldCharType="end"/>
      </w:r>
      <w:r w:rsidR="00732407" w:rsidRPr="00224C34">
        <w:t xml:space="preserve"> </w:t>
      </w:r>
      <w:r w:rsidR="00B95A9E" w:rsidRPr="00224C34">
        <w:t>; Telecommunications Standards Development Society</w:t>
      </w:r>
      <w:r w:rsidR="005C2C47" w:rsidRPr="00224C34">
        <w:t xml:space="preserve"> India</w:t>
      </w:r>
      <w:r w:rsidR="00B95A9E" w:rsidRPr="00224C34">
        <w:t xml:space="preserve"> (</w:t>
      </w:r>
      <w:hyperlink r:id="rId17" w:history="1">
        <w:r w:rsidR="00B95A9E" w:rsidRPr="00224C34">
          <w:rPr>
            <w:rStyle w:val="Hyperlink"/>
          </w:rPr>
          <w:t>TSDSI</w:t>
        </w:r>
      </w:hyperlink>
      <w:r w:rsidR="00B95A9E" w:rsidRPr="00224C34">
        <w:t>)</w:t>
      </w:r>
    </w:p>
    <w:p w14:paraId="5ED7BBEA" w14:textId="70619206" w:rsidR="00777B1F" w:rsidRPr="00224C34" w:rsidRDefault="00F41F3A" w:rsidP="00326C5E">
      <w:pPr>
        <w:contextualSpacing/>
        <w:rPr>
          <w:lang w:eastAsia="en-US"/>
        </w:rPr>
      </w:pPr>
      <w:r w:rsidRPr="00224C34">
        <w:rPr>
          <w:lang w:eastAsia="en-US"/>
        </w:rPr>
        <w:t>T</w:t>
      </w:r>
      <w:r w:rsidR="004717E4" w:rsidRPr="00224C34">
        <w:rPr>
          <w:lang w:eastAsia="en-US"/>
        </w:rPr>
        <w:t xml:space="preserve">he qualification analysis </w:t>
      </w:r>
      <w:r w:rsidR="00716214" w:rsidRPr="00224C34">
        <w:rPr>
          <w:lang w:eastAsia="en-US"/>
        </w:rPr>
        <w:t xml:space="preserve">of TSDSI </w:t>
      </w:r>
      <w:r w:rsidR="004A53B9" w:rsidRPr="00224C34">
        <w:rPr>
          <w:lang w:eastAsia="en-US"/>
        </w:rPr>
        <w:t xml:space="preserve">with a goal to allow the </w:t>
      </w:r>
      <w:r w:rsidR="00D077E4" w:rsidRPr="00224C34">
        <w:rPr>
          <w:lang w:eastAsia="en-US"/>
        </w:rPr>
        <w:t xml:space="preserve">ITU-T </w:t>
      </w:r>
      <w:r w:rsidR="004A53B9" w:rsidRPr="00224C34">
        <w:rPr>
          <w:lang w:eastAsia="en-US"/>
        </w:rPr>
        <w:t xml:space="preserve">A.5 qualification </w:t>
      </w:r>
      <w:r w:rsidR="00716214" w:rsidRPr="00224C34">
        <w:rPr>
          <w:lang w:eastAsia="en-US"/>
        </w:rPr>
        <w:t xml:space="preserve">for 3GPP </w:t>
      </w:r>
      <w:r w:rsidRPr="00224C34">
        <w:rPr>
          <w:lang w:eastAsia="en-US"/>
        </w:rPr>
        <w:t>was requested by SG15 in the January/February 2020 meeting</w:t>
      </w:r>
      <w:r w:rsidR="00230C8E" w:rsidRPr="00224C34">
        <w:rPr>
          <w:lang w:eastAsia="en-US"/>
        </w:rPr>
        <w:t xml:space="preserve"> (see </w:t>
      </w:r>
      <w:hyperlink r:id="rId18" w:history="1">
        <w:r w:rsidR="00230C8E" w:rsidRPr="00224C34">
          <w:rPr>
            <w:rStyle w:val="Hyperlink"/>
          </w:rPr>
          <w:t>TD527/P</w:t>
        </w:r>
      </w:hyperlink>
      <w:r w:rsidR="00230C8E" w:rsidRPr="00224C34">
        <w:rPr>
          <w:lang w:eastAsia="en-US"/>
        </w:rPr>
        <w:t>)</w:t>
      </w:r>
      <w:r w:rsidRPr="00224C34">
        <w:rPr>
          <w:lang w:eastAsia="en-US"/>
        </w:rPr>
        <w:t xml:space="preserve">. </w:t>
      </w:r>
      <w:r w:rsidR="007105B5" w:rsidRPr="00224C34">
        <w:rPr>
          <w:lang w:eastAsia="en-US"/>
        </w:rPr>
        <w:t>This is based on the s</w:t>
      </w:r>
      <w:r w:rsidRPr="00224C34">
        <w:rPr>
          <w:lang w:eastAsia="en-US"/>
        </w:rPr>
        <w:t>ection 7.3 of t</w:t>
      </w:r>
      <w:r w:rsidR="004A53B9" w:rsidRPr="00224C34">
        <w:rPr>
          <w:lang w:eastAsia="en-US"/>
        </w:rPr>
        <w:t xml:space="preserve">he ITU-T </w:t>
      </w:r>
      <w:r w:rsidRPr="00224C34">
        <w:rPr>
          <w:lang w:eastAsia="en-US"/>
        </w:rPr>
        <w:t xml:space="preserve">A.5 </w:t>
      </w:r>
      <w:r w:rsidR="004A53B9" w:rsidRPr="00224C34">
        <w:rPr>
          <w:lang w:eastAsia="en-US"/>
        </w:rPr>
        <w:t xml:space="preserve">(09/2019) </w:t>
      </w:r>
      <w:r w:rsidR="007105B5" w:rsidRPr="00224C34">
        <w:rPr>
          <w:lang w:eastAsia="en-US"/>
        </w:rPr>
        <w:t xml:space="preserve">which </w:t>
      </w:r>
      <w:r w:rsidR="00AC64A1" w:rsidRPr="00224C34">
        <w:rPr>
          <w:lang w:eastAsia="en-US"/>
        </w:rPr>
        <w:t xml:space="preserve">states </w:t>
      </w:r>
      <w:r w:rsidR="00906D19" w:rsidRPr="00224C34">
        <w:rPr>
          <w:lang w:eastAsia="en-US"/>
        </w:rPr>
        <w:t xml:space="preserve">that </w:t>
      </w:r>
      <w:r w:rsidR="00AC64A1" w:rsidRPr="00224C34">
        <w:rPr>
          <w:lang w:eastAsia="en-US"/>
        </w:rPr>
        <w:t>“</w:t>
      </w:r>
      <w:r w:rsidR="00732407" w:rsidRPr="00224C34">
        <w:rPr>
          <w:lang w:eastAsia="en-US"/>
        </w:rPr>
        <w:t>F</w:t>
      </w:r>
      <w:r w:rsidR="00AC64A1" w:rsidRPr="00224C34">
        <w:rPr>
          <w:lang w:eastAsia="en-US"/>
        </w:rPr>
        <w:t xml:space="preserve">or the case of a proposed referenced document jointly owned by multiple organizations in a partnership project that is not a legal entity, the partnership project is considered to be qualified according to the criteria in Annex B if each organization is itself qualified according to the criteria in Annex B”. </w:t>
      </w:r>
      <w:r w:rsidR="00517BA5" w:rsidRPr="00224C34">
        <w:rPr>
          <w:lang w:eastAsia="en-US"/>
        </w:rPr>
        <w:t xml:space="preserve">The only 3GPP partner not previously A.5 qualified </w:t>
      </w:r>
      <w:r w:rsidR="00AC64A1" w:rsidRPr="00224C34">
        <w:rPr>
          <w:lang w:eastAsia="en-US"/>
        </w:rPr>
        <w:t>was</w:t>
      </w:r>
      <w:r w:rsidR="00AC64A1" w:rsidRPr="00224C34">
        <w:t xml:space="preserve"> TSDSI</w:t>
      </w:r>
      <w:r w:rsidR="00517BA5" w:rsidRPr="00224C34">
        <w:rPr>
          <w:lang w:eastAsia="en-US"/>
        </w:rPr>
        <w:t xml:space="preserve">. </w:t>
      </w:r>
    </w:p>
    <w:p w14:paraId="63068B5F" w14:textId="0BE573C6" w:rsidR="00777B1F" w:rsidRPr="00224C34" w:rsidRDefault="00777B1F" w:rsidP="00326C5E">
      <w:pPr>
        <w:contextualSpacing/>
      </w:pPr>
      <w:r w:rsidRPr="00224C34">
        <w:t xml:space="preserve">Based on the information available at the time of the SG15 plenary </w:t>
      </w:r>
      <w:r w:rsidR="007105B5" w:rsidRPr="00224C34">
        <w:t>on 18</w:t>
      </w:r>
      <w:r w:rsidR="006B4EEF" w:rsidRPr="00224C34">
        <w:t xml:space="preserve"> September 2020</w:t>
      </w:r>
      <w:r w:rsidR="00906D19" w:rsidRPr="00224C34">
        <w:t xml:space="preserve"> </w:t>
      </w:r>
      <w:r w:rsidR="006B4EEF" w:rsidRPr="00224C34">
        <w:t xml:space="preserve"> </w:t>
      </w:r>
      <w:r w:rsidR="00906D19" w:rsidRPr="00224C34">
        <w:t xml:space="preserve">(see </w:t>
      </w:r>
      <w:hyperlink r:id="rId19" w:history="1">
        <w:r w:rsidR="006B4EEF" w:rsidRPr="00224C34">
          <w:rPr>
            <w:rStyle w:val="Hyperlink"/>
            <w:lang w:eastAsia="en-US"/>
          </w:rPr>
          <w:t>TD635/P</w:t>
        </w:r>
      </w:hyperlink>
      <w:r w:rsidR="00906D19" w:rsidRPr="00224C34">
        <w:t>)</w:t>
      </w:r>
      <w:r w:rsidR="005C7452" w:rsidRPr="00224C34">
        <w:t>,</w:t>
      </w:r>
      <w:r w:rsidR="00906D19" w:rsidRPr="00224C34">
        <w:t xml:space="preserve"> </w:t>
      </w:r>
      <w:r w:rsidRPr="00224C34">
        <w:rPr>
          <w:lang w:eastAsia="en-US"/>
        </w:rPr>
        <w:t xml:space="preserve">SG15 approved </w:t>
      </w:r>
      <w:r w:rsidR="00732407" w:rsidRPr="00224C34">
        <w:rPr>
          <w:lang w:eastAsia="en-US"/>
        </w:rPr>
        <w:t xml:space="preserve">the </w:t>
      </w:r>
      <w:r w:rsidRPr="00224C34">
        <w:t>A.5</w:t>
      </w:r>
      <w:r w:rsidR="00732407" w:rsidRPr="00224C34">
        <w:t xml:space="preserve"> qualification for TSDSI</w:t>
      </w:r>
      <w:r w:rsidRPr="00224C34">
        <w:rPr>
          <w:lang w:eastAsia="en-US"/>
        </w:rPr>
        <w:t xml:space="preserve">, and by extension, SG15 also approved the A.5 qualification </w:t>
      </w:r>
      <w:r w:rsidR="00716214" w:rsidRPr="00224C34">
        <w:rPr>
          <w:lang w:eastAsia="en-US"/>
        </w:rPr>
        <w:t>for</w:t>
      </w:r>
      <w:r w:rsidRPr="00224C34">
        <w:rPr>
          <w:lang w:eastAsia="en-US"/>
        </w:rPr>
        <w:t xml:space="preserve"> 3GPP, as reported in </w:t>
      </w:r>
      <w:hyperlink r:id="rId20" w:history="1">
        <w:r w:rsidRPr="00224C34">
          <w:rPr>
            <w:rStyle w:val="Hyperlink"/>
            <w:lang w:eastAsia="en-US"/>
          </w:rPr>
          <w:t>SG15-R24</w:t>
        </w:r>
      </w:hyperlink>
      <w:r w:rsidRPr="00224C34">
        <w:rPr>
          <w:lang w:eastAsia="en-US"/>
        </w:rPr>
        <w:t>.</w:t>
      </w:r>
      <w:r w:rsidR="007105B5" w:rsidRPr="00224C34">
        <w:rPr>
          <w:lang w:eastAsia="en-US"/>
        </w:rPr>
        <w:t xml:space="preserve"> </w:t>
      </w:r>
      <w:r w:rsidRPr="00224C34">
        <w:rPr>
          <w:lang w:eastAsia="en-US"/>
        </w:rPr>
        <w:t xml:space="preserve">Although </w:t>
      </w:r>
      <w:r w:rsidR="006B4EEF" w:rsidRPr="00224C34">
        <w:rPr>
          <w:lang w:eastAsia="en-US"/>
        </w:rPr>
        <w:t xml:space="preserve">the </w:t>
      </w:r>
      <w:r w:rsidRPr="00224C34">
        <w:rPr>
          <w:lang w:eastAsia="en-US"/>
        </w:rPr>
        <w:t xml:space="preserve">information </w:t>
      </w:r>
      <w:r w:rsidR="006B4EEF" w:rsidRPr="00224C34">
        <w:rPr>
          <w:lang w:eastAsia="en-US"/>
        </w:rPr>
        <w:t xml:space="preserve">available </w:t>
      </w:r>
      <w:r w:rsidR="004637FC" w:rsidRPr="00224C34">
        <w:rPr>
          <w:lang w:eastAsia="en-US"/>
        </w:rPr>
        <w:t>i</w:t>
      </w:r>
      <w:r w:rsidRPr="00224C34">
        <w:rPr>
          <w:lang w:eastAsia="en-US"/>
        </w:rPr>
        <w:t xml:space="preserve">n TD635/P was considered as </w:t>
      </w:r>
      <w:r w:rsidR="00716214" w:rsidRPr="00224C34">
        <w:rPr>
          <w:lang w:eastAsia="en-US"/>
        </w:rPr>
        <w:t xml:space="preserve">being </w:t>
      </w:r>
      <w:r w:rsidRPr="00224C34">
        <w:rPr>
          <w:lang w:eastAsia="en-US"/>
        </w:rPr>
        <w:t xml:space="preserve">sufficient for the A.5 qualifications, it was considered desirable to investigate further based on additional input </w:t>
      </w:r>
      <w:r w:rsidR="005C7452" w:rsidRPr="00224C34">
        <w:rPr>
          <w:lang w:eastAsia="en-US"/>
        </w:rPr>
        <w:t>to be provided by</w:t>
      </w:r>
      <w:r w:rsidRPr="00224C34">
        <w:rPr>
          <w:lang w:eastAsia="en-US"/>
        </w:rPr>
        <w:t xml:space="preserve"> TSDSI, which TSB</w:t>
      </w:r>
      <w:r w:rsidR="005C7452" w:rsidRPr="00224C34">
        <w:rPr>
          <w:lang w:eastAsia="en-US"/>
        </w:rPr>
        <w:t xml:space="preserve"> has</w:t>
      </w:r>
      <w:r w:rsidRPr="00224C34">
        <w:rPr>
          <w:lang w:eastAsia="en-US"/>
        </w:rPr>
        <w:t xml:space="preserve"> requested early this year, before </w:t>
      </w:r>
      <w:r w:rsidR="007105B5" w:rsidRPr="00224C34">
        <w:t>referring to TSDSI materials outside of the context of 3GPP specifications</w:t>
      </w:r>
      <w:bookmarkStart w:id="13" w:name="_Hlk59441700"/>
      <w:r w:rsidR="00396B22" w:rsidRPr="00224C34">
        <w:t xml:space="preserve"> (e.g., oneM2M referencing, as </w:t>
      </w:r>
      <w:r w:rsidR="00FD254F" w:rsidRPr="00224C34">
        <w:t>described</w:t>
      </w:r>
      <w:r w:rsidR="00396B22" w:rsidRPr="00224C34">
        <w:t xml:space="preserve"> in </w:t>
      </w:r>
      <w:hyperlink r:id="rId21" w:history="1">
        <w:r w:rsidR="00396B22" w:rsidRPr="00224C34">
          <w:rPr>
            <w:rStyle w:val="Hyperlink"/>
          </w:rPr>
          <w:t>TSAG-TD953</w:t>
        </w:r>
      </w:hyperlink>
      <w:r w:rsidR="00396B22" w:rsidRPr="00224C34">
        <w:t>)</w:t>
      </w:r>
      <w:r w:rsidR="00421EF9" w:rsidRPr="00224C34">
        <w:t>.</w:t>
      </w:r>
      <w:bookmarkStart w:id="14" w:name="_Hlk59441959"/>
      <w:bookmarkStart w:id="15" w:name="_Hlk59441751"/>
      <w:r w:rsidR="00962159" w:rsidRPr="00224C34">
        <w:t xml:space="preserve"> </w:t>
      </w:r>
      <w:r w:rsidR="007105B5" w:rsidRPr="00224C34">
        <w:t xml:space="preserve"> </w:t>
      </w:r>
      <w:bookmarkEnd w:id="14"/>
    </w:p>
    <w:bookmarkEnd w:id="12"/>
    <w:bookmarkEnd w:id="13"/>
    <w:bookmarkEnd w:id="15"/>
    <w:p w14:paraId="17A2AB72" w14:textId="471AA2EC" w:rsidR="00B95A9E" w:rsidRPr="00224C34" w:rsidRDefault="008B1A01" w:rsidP="00326C5E">
      <w:pPr>
        <w:pStyle w:val="ListParagraph"/>
        <w:numPr>
          <w:ilvl w:val="0"/>
          <w:numId w:val="85"/>
        </w:numPr>
        <w:ind w:left="0" w:firstLine="0"/>
      </w:pPr>
      <w:r w:rsidRPr="00224C34">
        <w:fldChar w:fldCharType="begin"/>
      </w:r>
      <w:r w:rsidRPr="00224C34">
        <w:instrText xml:space="preserve"> HYPERLINK "https://www.prime-alliance.org/" </w:instrText>
      </w:r>
      <w:r w:rsidRPr="00224C34">
        <w:fldChar w:fldCharType="separate"/>
      </w:r>
      <w:r w:rsidR="005C7452" w:rsidRPr="00224C34">
        <w:rPr>
          <w:rStyle w:val="Hyperlink"/>
        </w:rPr>
        <w:t>PRIME</w:t>
      </w:r>
      <w:r w:rsidR="00B95A9E" w:rsidRPr="00224C34">
        <w:rPr>
          <w:rStyle w:val="Hyperlink"/>
        </w:rPr>
        <w:t xml:space="preserve"> Alliance</w:t>
      </w:r>
      <w:r w:rsidRPr="00224C34">
        <w:rPr>
          <w:rStyle w:val="Hyperlink"/>
        </w:rPr>
        <w:fldChar w:fldCharType="end"/>
      </w:r>
    </w:p>
    <w:p w14:paraId="760E5E15" w14:textId="28F7ADD3" w:rsidR="00906D19" w:rsidRPr="00224C34" w:rsidRDefault="004A53B9" w:rsidP="00326C5E">
      <w:pPr>
        <w:contextualSpacing/>
        <w:rPr>
          <w:lang w:eastAsia="en-US"/>
        </w:rPr>
      </w:pPr>
      <w:r w:rsidRPr="00224C34">
        <w:rPr>
          <w:lang w:eastAsia="en-US"/>
        </w:rPr>
        <w:t xml:space="preserve">At the request of the Q18/15 Rapporteur and SG15 management team, </w:t>
      </w:r>
      <w:r w:rsidR="00D077E4" w:rsidRPr="00224C34">
        <w:rPr>
          <w:lang w:eastAsia="en-US"/>
        </w:rPr>
        <w:t xml:space="preserve">the analysis </w:t>
      </w:r>
      <w:r w:rsidRPr="00224C34">
        <w:rPr>
          <w:lang w:eastAsia="en-US"/>
        </w:rPr>
        <w:t xml:space="preserve">of </w:t>
      </w:r>
      <w:r w:rsidR="00AE2B06" w:rsidRPr="00224C34">
        <w:t xml:space="preserve">PRIME Alliance </w:t>
      </w:r>
      <w:r w:rsidRPr="00224C34">
        <w:rPr>
          <w:lang w:eastAsia="en-US"/>
        </w:rPr>
        <w:t>was conducted</w:t>
      </w:r>
      <w:r w:rsidR="00906D19" w:rsidRPr="00224C34">
        <w:rPr>
          <w:lang w:eastAsia="en-US"/>
        </w:rPr>
        <w:t xml:space="preserve"> (see </w:t>
      </w:r>
      <w:hyperlink r:id="rId22" w:history="1">
        <w:r w:rsidRPr="00224C34">
          <w:rPr>
            <w:rStyle w:val="Hyperlink"/>
            <w:lang w:eastAsia="en-US"/>
          </w:rPr>
          <w:t>TD636/P</w:t>
        </w:r>
      </w:hyperlink>
      <w:r w:rsidR="00906D19" w:rsidRPr="00224C34">
        <w:rPr>
          <w:lang w:eastAsia="en-US"/>
        </w:rPr>
        <w:t>).</w:t>
      </w:r>
      <w:r w:rsidRPr="00224C34">
        <w:rPr>
          <w:lang w:eastAsia="en-US"/>
        </w:rPr>
        <w:t xml:space="preserve"> On the basis of this </w:t>
      </w:r>
      <w:r w:rsidR="00906D19" w:rsidRPr="00224C34">
        <w:rPr>
          <w:lang w:eastAsia="en-US"/>
        </w:rPr>
        <w:t>analysis</w:t>
      </w:r>
      <w:r w:rsidRPr="00224C34">
        <w:rPr>
          <w:lang w:eastAsia="en-US"/>
        </w:rPr>
        <w:t xml:space="preserve">, SG15 approved the A.5 qualification </w:t>
      </w:r>
      <w:r w:rsidR="00AE2B06" w:rsidRPr="00224C34">
        <w:rPr>
          <w:lang w:eastAsia="en-US"/>
        </w:rPr>
        <w:t>for</w:t>
      </w:r>
      <w:r w:rsidRPr="00224C34">
        <w:rPr>
          <w:lang w:eastAsia="en-US"/>
        </w:rPr>
        <w:t xml:space="preserve"> </w:t>
      </w:r>
      <w:r w:rsidR="005C7452" w:rsidRPr="00224C34">
        <w:t>PRIME</w:t>
      </w:r>
      <w:r w:rsidRPr="00224C34">
        <w:rPr>
          <w:lang w:eastAsia="en-US"/>
        </w:rPr>
        <w:t xml:space="preserve"> Alliance, </w:t>
      </w:r>
      <w:r w:rsidR="00906D19" w:rsidRPr="00224C34">
        <w:t xml:space="preserve">with the limitation of the fact that the A.5 qualification should </w:t>
      </w:r>
      <w:r w:rsidR="00906D19" w:rsidRPr="00224C34">
        <w:rPr>
          <w:b/>
          <w:bCs/>
        </w:rPr>
        <w:t xml:space="preserve">not </w:t>
      </w:r>
      <w:r w:rsidR="00906D19" w:rsidRPr="00224C34">
        <w:t xml:space="preserve">cover such PRIME Alliance standards for which article 4.1.b PRIME Alliance IPR Policy was applicable and that the subsequent </w:t>
      </w:r>
      <w:proofErr w:type="spellStart"/>
      <w:r w:rsidR="00906D19" w:rsidRPr="00224C34">
        <w:t>BoD’s</w:t>
      </w:r>
      <w:proofErr w:type="spellEnd"/>
      <w:r w:rsidR="00906D19" w:rsidRPr="00224C34">
        <w:t xml:space="preserve"> decision was to go ahead with the adoption of the </w:t>
      </w:r>
      <w:r w:rsidR="00906D19" w:rsidRPr="00224C34">
        <w:lastRenderedPageBreak/>
        <w:t>Proposed Specification containing Necessary IPRs from a non-member which is unwilling to grant FRAND licenses.</w:t>
      </w:r>
      <w:r w:rsidR="00376D65" w:rsidRPr="00224C34">
        <w:t xml:space="preserve"> </w:t>
      </w:r>
      <w:r w:rsidR="00906D19" w:rsidRPr="00224C34">
        <w:rPr>
          <w:lang w:eastAsia="en-US"/>
        </w:rPr>
        <w:t xml:space="preserve">This decision is reported also in </w:t>
      </w:r>
      <w:hyperlink r:id="rId23" w:history="1">
        <w:r w:rsidR="00906D19" w:rsidRPr="00224C34">
          <w:rPr>
            <w:rStyle w:val="Hyperlink"/>
            <w:lang w:eastAsia="en-US"/>
          </w:rPr>
          <w:t>SG15-R24</w:t>
        </w:r>
      </w:hyperlink>
      <w:r w:rsidR="00906D19" w:rsidRPr="00224C34">
        <w:rPr>
          <w:lang w:eastAsia="en-US"/>
        </w:rPr>
        <w:t>.</w:t>
      </w:r>
    </w:p>
    <w:p w14:paraId="70DA4C9E" w14:textId="36232E4A" w:rsidR="00376D65" w:rsidRPr="00224C34" w:rsidRDefault="00376D65" w:rsidP="00326C5E">
      <w:pPr>
        <w:contextualSpacing/>
        <w:rPr>
          <w:lang w:eastAsia="en-US"/>
        </w:rPr>
      </w:pPr>
    </w:p>
    <w:p w14:paraId="7EB397A8" w14:textId="77777777" w:rsidR="00DE35DF" w:rsidRPr="00224C34" w:rsidRDefault="00DE35DF" w:rsidP="00326C5E">
      <w:pPr>
        <w:contextualSpacing/>
        <w:rPr>
          <w:lang w:eastAsia="en-US"/>
        </w:rPr>
      </w:pPr>
    </w:p>
    <w:p w14:paraId="6B6913EC" w14:textId="7E738E5A" w:rsidR="0044423B" w:rsidRPr="00224C34" w:rsidRDefault="00096299" w:rsidP="00326C5E">
      <w:pPr>
        <w:contextualSpacing/>
        <w:jc w:val="center"/>
      </w:pPr>
      <w:bookmarkStart w:id="16" w:name="_Toc453226687"/>
      <w:bookmarkStart w:id="17" w:name="_Toc453225648"/>
      <w:bookmarkStart w:id="18" w:name="_Toc305085576"/>
      <w:bookmarkStart w:id="19" w:name="_Toc198110212"/>
      <w:bookmarkStart w:id="20" w:name="_Toc197440893"/>
      <w:bookmarkStart w:id="21" w:name="_Toc19625520"/>
      <w:r w:rsidRPr="00224C34">
        <w:t>___________________</w:t>
      </w:r>
      <w:bookmarkEnd w:id="16"/>
      <w:bookmarkEnd w:id="17"/>
      <w:bookmarkEnd w:id="18"/>
      <w:bookmarkEnd w:id="19"/>
      <w:bookmarkEnd w:id="20"/>
      <w:bookmarkEnd w:id="21"/>
    </w:p>
    <w:sectPr w:rsidR="0044423B" w:rsidRPr="00224C34" w:rsidSect="006D1536">
      <w:headerReference w:type="default" r:id="rId24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F142" w14:textId="77777777" w:rsidR="00B76927" w:rsidRDefault="00B76927">
      <w:pPr>
        <w:spacing w:before="0"/>
      </w:pPr>
      <w:r>
        <w:separator/>
      </w:r>
    </w:p>
    <w:p w14:paraId="67244F29" w14:textId="77777777" w:rsidR="00B76927" w:rsidRDefault="00B76927"/>
  </w:endnote>
  <w:endnote w:type="continuationSeparator" w:id="0">
    <w:p w14:paraId="7F7295A0" w14:textId="77777777" w:rsidR="00B76927" w:rsidRDefault="00B76927">
      <w:pPr>
        <w:spacing w:before="0"/>
      </w:pPr>
      <w:r>
        <w:continuationSeparator/>
      </w:r>
    </w:p>
    <w:p w14:paraId="69E32584" w14:textId="77777777" w:rsidR="00B76927" w:rsidRDefault="00B76927"/>
  </w:endnote>
  <w:endnote w:type="continuationNotice" w:id="1">
    <w:p w14:paraId="416926D4" w14:textId="77777777" w:rsidR="00B76927" w:rsidRDefault="00B769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B660" w14:textId="77777777" w:rsidR="00B76927" w:rsidRDefault="00B76927">
      <w:pPr>
        <w:spacing w:before="0"/>
      </w:pPr>
      <w:r>
        <w:separator/>
      </w:r>
    </w:p>
    <w:p w14:paraId="69784B47" w14:textId="77777777" w:rsidR="00B76927" w:rsidRDefault="00B76927"/>
  </w:footnote>
  <w:footnote w:type="continuationSeparator" w:id="0">
    <w:p w14:paraId="052CAC16" w14:textId="77777777" w:rsidR="00B76927" w:rsidRDefault="00B76927">
      <w:pPr>
        <w:spacing w:before="0"/>
      </w:pPr>
      <w:r>
        <w:continuationSeparator/>
      </w:r>
    </w:p>
    <w:p w14:paraId="1DD26F68" w14:textId="77777777" w:rsidR="00B76927" w:rsidRDefault="00B76927"/>
  </w:footnote>
  <w:footnote w:type="continuationNotice" w:id="1">
    <w:p w14:paraId="417E7DB2" w14:textId="77777777" w:rsidR="00B76927" w:rsidRDefault="00B769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36525" w14:textId="77777777" w:rsidR="006D1536" w:rsidRDefault="006D1536" w:rsidP="006D1536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32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56FC1DB" w14:textId="062E1E36" w:rsidR="006D1536" w:rsidRDefault="006D1536" w:rsidP="006D153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24C34">
      <w:rPr>
        <w:noProof/>
      </w:rPr>
      <w:t>TSAG-TD959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FFFFFF7D"/>
    <w:lvl w:ilvl="0" w:tplc="E0F0FD9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 w:tplc="0DB08314">
      <w:numFmt w:val="decimal"/>
      <w:lvlText w:val=""/>
      <w:lvlJc w:val="left"/>
    </w:lvl>
    <w:lvl w:ilvl="2" w:tplc="1E3093EA">
      <w:numFmt w:val="decimal"/>
      <w:lvlText w:val=""/>
      <w:lvlJc w:val="left"/>
    </w:lvl>
    <w:lvl w:ilvl="3" w:tplc="1248A49E">
      <w:numFmt w:val="decimal"/>
      <w:lvlText w:val=""/>
      <w:lvlJc w:val="left"/>
    </w:lvl>
    <w:lvl w:ilvl="4" w:tplc="ABE2A09C">
      <w:numFmt w:val="decimal"/>
      <w:lvlText w:val=""/>
      <w:lvlJc w:val="left"/>
    </w:lvl>
    <w:lvl w:ilvl="5" w:tplc="282A2DB2">
      <w:numFmt w:val="decimal"/>
      <w:lvlText w:val=""/>
      <w:lvlJc w:val="left"/>
    </w:lvl>
    <w:lvl w:ilvl="6" w:tplc="67D4B42A">
      <w:numFmt w:val="decimal"/>
      <w:lvlText w:val=""/>
      <w:lvlJc w:val="left"/>
    </w:lvl>
    <w:lvl w:ilvl="7" w:tplc="27FE7E78">
      <w:numFmt w:val="decimal"/>
      <w:lvlText w:val=""/>
      <w:lvlJc w:val="left"/>
    </w:lvl>
    <w:lvl w:ilvl="8" w:tplc="2BCEC12A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FFFFFF80"/>
    <w:lvl w:ilvl="0" w:tplc="45E03524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 w:tplc="1CF09C76">
      <w:numFmt w:val="decimal"/>
      <w:lvlText w:val=""/>
      <w:lvlJc w:val="left"/>
    </w:lvl>
    <w:lvl w:ilvl="2" w:tplc="C6CAA66C">
      <w:numFmt w:val="decimal"/>
      <w:lvlText w:val=""/>
      <w:lvlJc w:val="left"/>
    </w:lvl>
    <w:lvl w:ilvl="3" w:tplc="FEEAF870">
      <w:numFmt w:val="decimal"/>
      <w:lvlText w:val=""/>
      <w:lvlJc w:val="left"/>
    </w:lvl>
    <w:lvl w:ilvl="4" w:tplc="A0788E78">
      <w:numFmt w:val="decimal"/>
      <w:lvlText w:val=""/>
      <w:lvlJc w:val="left"/>
    </w:lvl>
    <w:lvl w:ilvl="5" w:tplc="3D1CB418">
      <w:numFmt w:val="decimal"/>
      <w:lvlText w:val=""/>
      <w:lvlJc w:val="left"/>
    </w:lvl>
    <w:lvl w:ilvl="6" w:tplc="A3A8EBB4">
      <w:numFmt w:val="decimal"/>
      <w:lvlText w:val=""/>
      <w:lvlJc w:val="left"/>
    </w:lvl>
    <w:lvl w:ilvl="7" w:tplc="096E08BA">
      <w:numFmt w:val="decimal"/>
      <w:lvlText w:val=""/>
      <w:lvlJc w:val="left"/>
    </w:lvl>
    <w:lvl w:ilvl="8" w:tplc="03B6E00C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FFFFF81"/>
    <w:lvl w:ilvl="0" w:tplc="7AAA53C2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 w:tplc="A4307402">
      <w:numFmt w:val="decimal"/>
      <w:lvlText w:val=""/>
      <w:lvlJc w:val="left"/>
    </w:lvl>
    <w:lvl w:ilvl="2" w:tplc="142C4FDE">
      <w:numFmt w:val="decimal"/>
      <w:lvlText w:val=""/>
      <w:lvlJc w:val="left"/>
    </w:lvl>
    <w:lvl w:ilvl="3" w:tplc="461C2E06">
      <w:numFmt w:val="decimal"/>
      <w:lvlText w:val=""/>
      <w:lvlJc w:val="left"/>
    </w:lvl>
    <w:lvl w:ilvl="4" w:tplc="144ACA68">
      <w:numFmt w:val="decimal"/>
      <w:lvlText w:val=""/>
      <w:lvlJc w:val="left"/>
    </w:lvl>
    <w:lvl w:ilvl="5" w:tplc="7B7EF12C">
      <w:numFmt w:val="decimal"/>
      <w:lvlText w:val=""/>
      <w:lvlJc w:val="left"/>
    </w:lvl>
    <w:lvl w:ilvl="6" w:tplc="A7B66876">
      <w:numFmt w:val="decimal"/>
      <w:lvlText w:val=""/>
      <w:lvlJc w:val="left"/>
    </w:lvl>
    <w:lvl w:ilvl="7" w:tplc="E354BE98">
      <w:numFmt w:val="decimal"/>
      <w:lvlText w:val=""/>
      <w:lvlJc w:val="left"/>
    </w:lvl>
    <w:lvl w:ilvl="8" w:tplc="4FBA025E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B39284A0"/>
    <w:lvl w:ilvl="0" w:tplc="F870A56C">
      <w:numFmt w:val="decimal"/>
      <w:lvlText w:val="*"/>
      <w:lvlJc w:val="left"/>
    </w:lvl>
    <w:lvl w:ilvl="1" w:tplc="B37630BE">
      <w:numFmt w:val="decimal"/>
      <w:lvlText w:val=""/>
      <w:lvlJc w:val="left"/>
    </w:lvl>
    <w:lvl w:ilvl="2" w:tplc="2E96AFB8">
      <w:numFmt w:val="decimal"/>
      <w:lvlText w:val=""/>
      <w:lvlJc w:val="left"/>
    </w:lvl>
    <w:lvl w:ilvl="3" w:tplc="A6989772">
      <w:numFmt w:val="decimal"/>
      <w:lvlText w:val=""/>
      <w:lvlJc w:val="left"/>
    </w:lvl>
    <w:lvl w:ilvl="4" w:tplc="9ABEEFBE">
      <w:numFmt w:val="decimal"/>
      <w:lvlText w:val=""/>
      <w:lvlJc w:val="left"/>
    </w:lvl>
    <w:lvl w:ilvl="5" w:tplc="F246FF44">
      <w:numFmt w:val="decimal"/>
      <w:lvlText w:val=""/>
      <w:lvlJc w:val="left"/>
    </w:lvl>
    <w:lvl w:ilvl="6" w:tplc="9030FBB6">
      <w:numFmt w:val="decimal"/>
      <w:lvlText w:val=""/>
      <w:lvlJc w:val="left"/>
    </w:lvl>
    <w:lvl w:ilvl="7" w:tplc="09E4EEA6">
      <w:numFmt w:val="decimal"/>
      <w:lvlText w:val=""/>
      <w:lvlJc w:val="left"/>
    </w:lvl>
    <w:lvl w:ilvl="8" w:tplc="FECECC16">
      <w:numFmt w:val="decimal"/>
      <w:lvlText w:val=""/>
      <w:lvlJc w:val="left"/>
    </w:lvl>
  </w:abstractNum>
  <w:abstractNum w:abstractNumId="11" w15:restartNumberingAfterBreak="0">
    <w:nsid w:val="00000001"/>
    <w:multiLevelType w:val="hybridMultilevel"/>
    <w:tmpl w:val="00000001"/>
    <w:lvl w:ilvl="0" w:tplc="EAC29F16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C17E7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8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EC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E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8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2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9"/>
    <w:multiLevelType w:val="multilevel"/>
    <w:tmpl w:val="00000019"/>
    <w:lvl w:ilvl="0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8A4968"/>
    <w:multiLevelType w:val="hybridMultilevel"/>
    <w:tmpl w:val="B3BA8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D646C"/>
    <w:multiLevelType w:val="hybridMultilevel"/>
    <w:tmpl w:val="7F84874C"/>
    <w:lvl w:ilvl="0" w:tplc="6630CB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227108"/>
    <w:multiLevelType w:val="hybridMultilevel"/>
    <w:tmpl w:val="03227108"/>
    <w:lvl w:ilvl="0" w:tplc="2F5E894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272E96C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9AAC29A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368731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C374D30E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7256D05A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FEC875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07E39A8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6A3E674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037D0D32"/>
    <w:multiLevelType w:val="hybridMultilevel"/>
    <w:tmpl w:val="D3F87EAC"/>
    <w:lvl w:ilvl="0" w:tplc="6630CB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06423C61"/>
    <w:multiLevelType w:val="hybridMultilevel"/>
    <w:tmpl w:val="3B9EA160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066A41BA"/>
    <w:multiLevelType w:val="hybridMultilevel"/>
    <w:tmpl w:val="066A41BA"/>
    <w:lvl w:ilvl="0" w:tplc="7E70309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E022AA8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D338A16C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3D0A3C5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B548438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E5523CB2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D62611A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BF23F92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64EC9E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077E1CE8"/>
    <w:multiLevelType w:val="hybridMultilevel"/>
    <w:tmpl w:val="4300D394"/>
    <w:lvl w:ilvl="0" w:tplc="B5B2FDFA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 w:tplc="14402A86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 w:tplc="AF803E8E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 w:tplc="2F4C0458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 w:tplc="146CD458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 w:tplc="E1D896EC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 w:tplc="6E96DF6E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 w:tplc="1A2A0E06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 w:tplc="64C09550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8C47F4B"/>
    <w:multiLevelType w:val="hybridMultilevel"/>
    <w:tmpl w:val="7C38012C"/>
    <w:lvl w:ilvl="0" w:tplc="FE42C722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 w:tplc="1CC4EBE0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 w:tplc="7CD807DE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 w:tplc="121E6368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 w:tplc="E2F6B3F2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 w:tplc="E2E4F5F8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 w:tplc="ED3E1738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 w:tplc="2326EA68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 w:tplc="5B2C2CEC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A0210C1"/>
    <w:multiLevelType w:val="hybridMultilevel"/>
    <w:tmpl w:val="0A0210C1"/>
    <w:lvl w:ilvl="0" w:tplc="5DE21CA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904A2FA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962C3F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2801D46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7786AE8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CEF06C44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D5580C42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05EE792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70EED780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0ACA06D9"/>
    <w:multiLevelType w:val="hybridMultilevel"/>
    <w:tmpl w:val="B0729392"/>
    <w:lvl w:ilvl="0" w:tplc="727EBEA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0CBB10D5"/>
    <w:multiLevelType w:val="hybridMultilevel"/>
    <w:tmpl w:val="01D6EB58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0E6F62A8"/>
    <w:multiLevelType w:val="hybridMultilevel"/>
    <w:tmpl w:val="1A547BA8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13473E83"/>
    <w:multiLevelType w:val="multilevel"/>
    <w:tmpl w:val="13473E83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14D903B4"/>
    <w:multiLevelType w:val="multilevel"/>
    <w:tmpl w:val="5C5A4C6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55D420C"/>
    <w:multiLevelType w:val="multilevel"/>
    <w:tmpl w:val="155D420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16FC7AA6"/>
    <w:multiLevelType w:val="multilevel"/>
    <w:tmpl w:val="16FC7AA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17C04BE7"/>
    <w:multiLevelType w:val="hybridMultilevel"/>
    <w:tmpl w:val="FFA0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4509C2"/>
    <w:multiLevelType w:val="multilevel"/>
    <w:tmpl w:val="1A4509C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1A93339B"/>
    <w:multiLevelType w:val="multilevel"/>
    <w:tmpl w:val="1A93339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1C2F7BE9"/>
    <w:multiLevelType w:val="hybridMultilevel"/>
    <w:tmpl w:val="BEAA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867404"/>
    <w:multiLevelType w:val="hybridMultilevel"/>
    <w:tmpl w:val="7B7CCC32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1DAC7446"/>
    <w:multiLevelType w:val="hybridMultilevel"/>
    <w:tmpl w:val="1DAC7446"/>
    <w:lvl w:ilvl="0" w:tplc="7A80DC72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BF466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2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C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43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40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A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24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0258D9"/>
    <w:multiLevelType w:val="hybridMultilevel"/>
    <w:tmpl w:val="6BE6F5DA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207C74FD"/>
    <w:multiLevelType w:val="hybridMultilevel"/>
    <w:tmpl w:val="C42C6B06"/>
    <w:lvl w:ilvl="0" w:tplc="4328C14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20F6408C"/>
    <w:multiLevelType w:val="hybridMultilevel"/>
    <w:tmpl w:val="DB7E118C"/>
    <w:lvl w:ilvl="0" w:tplc="766C80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0" w15:restartNumberingAfterBreak="0">
    <w:nsid w:val="24B31CB2"/>
    <w:multiLevelType w:val="hybridMultilevel"/>
    <w:tmpl w:val="24B31CB2"/>
    <w:lvl w:ilvl="0" w:tplc="EA0083B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5B4254B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B30A476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2E8A26A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3024042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44EDDBA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B446965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ACD03D8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7028BC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2A860F06"/>
    <w:multiLevelType w:val="hybridMultilevel"/>
    <w:tmpl w:val="F9F6DD40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2" w15:restartNumberingAfterBreak="0">
    <w:nsid w:val="2E31587B"/>
    <w:multiLevelType w:val="multilevel"/>
    <w:tmpl w:val="2E31587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2F8700A8"/>
    <w:multiLevelType w:val="multilevel"/>
    <w:tmpl w:val="2F8700A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BD78F8"/>
    <w:multiLevelType w:val="multilevel"/>
    <w:tmpl w:val="4A50322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19447F7"/>
    <w:multiLevelType w:val="multilevel"/>
    <w:tmpl w:val="319447F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32621B8C"/>
    <w:multiLevelType w:val="multilevel"/>
    <w:tmpl w:val="32621B8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 w15:restartNumberingAfterBreak="0">
    <w:nsid w:val="35E37E77"/>
    <w:multiLevelType w:val="hybridMultilevel"/>
    <w:tmpl w:val="DC4CCA3A"/>
    <w:lvl w:ilvl="0" w:tplc="E872F6A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F7FAA"/>
    <w:multiLevelType w:val="multilevel"/>
    <w:tmpl w:val="02942686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95F3EE4"/>
    <w:multiLevelType w:val="hybridMultilevel"/>
    <w:tmpl w:val="C9488126"/>
    <w:lvl w:ilvl="0" w:tplc="08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0" w15:restartNumberingAfterBreak="0">
    <w:nsid w:val="39664AD5"/>
    <w:multiLevelType w:val="hybridMultilevel"/>
    <w:tmpl w:val="241C9E62"/>
    <w:lvl w:ilvl="0" w:tplc="90B046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 w15:restartNumberingAfterBreak="0">
    <w:nsid w:val="3D912D04"/>
    <w:multiLevelType w:val="multilevel"/>
    <w:tmpl w:val="5F884C8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3FCF2695"/>
    <w:multiLevelType w:val="hybridMultilevel"/>
    <w:tmpl w:val="3FCF2695"/>
    <w:lvl w:ilvl="0" w:tplc="7672595E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D674B1E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DFA42096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9AC8776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60E7880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FFC4532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E94825A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B807248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CF5CB072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3" w15:restartNumberingAfterBreak="0">
    <w:nsid w:val="3FDA4FF9"/>
    <w:multiLevelType w:val="hybridMultilevel"/>
    <w:tmpl w:val="9D58BFDE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0FA7C4A"/>
    <w:multiLevelType w:val="hybridMultilevel"/>
    <w:tmpl w:val="EFBE0C10"/>
    <w:lvl w:ilvl="0" w:tplc="16FC1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7454F"/>
    <w:multiLevelType w:val="hybridMultilevel"/>
    <w:tmpl w:val="3F06177E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6" w15:restartNumberingAfterBreak="0">
    <w:nsid w:val="4382032E"/>
    <w:multiLevelType w:val="hybridMultilevel"/>
    <w:tmpl w:val="51F477D4"/>
    <w:lvl w:ilvl="0" w:tplc="F526708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7" w15:restartNumberingAfterBreak="0">
    <w:nsid w:val="48AF3555"/>
    <w:multiLevelType w:val="hybridMultilevel"/>
    <w:tmpl w:val="5EAA159A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8" w15:restartNumberingAfterBreak="0">
    <w:nsid w:val="4B6D565F"/>
    <w:multiLevelType w:val="multilevel"/>
    <w:tmpl w:val="4B6D565F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 w15:restartNumberingAfterBreak="0">
    <w:nsid w:val="4D335A90"/>
    <w:multiLevelType w:val="hybridMultilevel"/>
    <w:tmpl w:val="146A78AE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0" w15:restartNumberingAfterBreak="0">
    <w:nsid w:val="529D2266"/>
    <w:multiLevelType w:val="hybridMultilevel"/>
    <w:tmpl w:val="529D2266"/>
    <w:lvl w:ilvl="0" w:tplc="E59EA2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82766B5A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D32E450E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AD0D2F4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45ED95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FBA22D6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D2D6F578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B40014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B062E40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1" w15:restartNumberingAfterBreak="0">
    <w:nsid w:val="5425442C"/>
    <w:multiLevelType w:val="hybridMultilevel"/>
    <w:tmpl w:val="26C6BD64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 w15:restartNumberingAfterBreak="0">
    <w:nsid w:val="56745DF9"/>
    <w:multiLevelType w:val="multilevel"/>
    <w:tmpl w:val="56745DF9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3" w15:restartNumberingAfterBreak="0">
    <w:nsid w:val="5745489B"/>
    <w:multiLevelType w:val="multilevel"/>
    <w:tmpl w:val="68029EF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98F15EC"/>
    <w:multiLevelType w:val="hybridMultilevel"/>
    <w:tmpl w:val="82A21F50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5" w15:restartNumberingAfterBreak="0">
    <w:nsid w:val="59DC0CDB"/>
    <w:multiLevelType w:val="hybridMultilevel"/>
    <w:tmpl w:val="A99A0C60"/>
    <w:lvl w:ilvl="0" w:tplc="B3A2F9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6" w15:restartNumberingAfterBreak="0">
    <w:nsid w:val="5CA16163"/>
    <w:multiLevelType w:val="hybridMultilevel"/>
    <w:tmpl w:val="C046C764"/>
    <w:lvl w:ilvl="0" w:tplc="36722BD8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 w:tplc="4E92CE92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 w:tplc="3A56640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 w:tplc="2F506ADA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 w:tplc="C638F10A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 w:tplc="BC1C14B6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 w:tplc="0D6086FC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 w:tplc="D6E0CC38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 w:tplc="16B45876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D543933"/>
    <w:multiLevelType w:val="hybridMultilevel"/>
    <w:tmpl w:val="29423D5E"/>
    <w:lvl w:ilvl="0" w:tplc="35A8ED0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 w:tplc="A4C0D8F0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 w:tplc="228473A4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 w:tplc="D4D22C68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 w:tplc="E3A49866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 w:tplc="2E4EE5E0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 w:tplc="830A8768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 w:tplc="1384FA12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 w:tplc="32BA8B2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2AD4172"/>
    <w:multiLevelType w:val="hybridMultilevel"/>
    <w:tmpl w:val="D95A1374"/>
    <w:lvl w:ilvl="0" w:tplc="63F4F80A">
      <w:start w:val="1"/>
      <w:numFmt w:val="bullet"/>
      <w:lvlText w:val="–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 w:tplc="37122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818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765D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7822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A9EC9B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6B8E7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67494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42F8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33D5A89"/>
    <w:multiLevelType w:val="multilevel"/>
    <w:tmpl w:val="633D5A89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0" w15:restartNumberingAfterBreak="0">
    <w:nsid w:val="642C2828"/>
    <w:multiLevelType w:val="hybridMultilevel"/>
    <w:tmpl w:val="642C2828"/>
    <w:lvl w:ilvl="0" w:tplc="2232306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EBEA1D46">
      <w:start w:val="360"/>
      <w:numFmt w:val="bullet"/>
      <w:lvlText w:val="•"/>
      <w:lvlJc w:val="left"/>
      <w:pPr>
        <w:ind w:left="1458" w:hanging="735"/>
      </w:pPr>
      <w:rPr>
        <w:rFonts w:ascii="Times New Roman" w:eastAsia="Calibri" w:hAnsi="Times New Roman" w:cs="Times New Roman" w:hint="default"/>
      </w:rPr>
    </w:lvl>
    <w:lvl w:ilvl="2" w:tplc="83EEA974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664A7B1A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CF83BB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7BC7E9A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5A3E6B0E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7FF43916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754EAAF0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1" w15:restartNumberingAfterBreak="0">
    <w:nsid w:val="64502165"/>
    <w:multiLevelType w:val="hybridMultilevel"/>
    <w:tmpl w:val="A52C1C36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2" w15:restartNumberingAfterBreak="0">
    <w:nsid w:val="659D75BF"/>
    <w:multiLevelType w:val="hybridMultilevel"/>
    <w:tmpl w:val="659D75BF"/>
    <w:lvl w:ilvl="0" w:tplc="C11E4AFC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38E64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E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08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F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CD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6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2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5818D5"/>
    <w:multiLevelType w:val="hybridMultilevel"/>
    <w:tmpl w:val="665818D5"/>
    <w:lvl w:ilvl="0" w:tplc="84CE640E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C08E92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56244C0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D62DD44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FA2F00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8EFE2C1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BF909138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33033B6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C4F39E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4" w15:restartNumberingAfterBreak="0">
    <w:nsid w:val="69564A26"/>
    <w:multiLevelType w:val="multilevel"/>
    <w:tmpl w:val="69564A2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6CD278BB"/>
    <w:multiLevelType w:val="hybridMultilevel"/>
    <w:tmpl w:val="6CD278BB"/>
    <w:lvl w:ilvl="0" w:tplc="293A102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DB40E65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C934882A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AE295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B386C5F2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69822F88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E93E752E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522D7EE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7AA21A5C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6F013ABE"/>
    <w:multiLevelType w:val="multilevel"/>
    <w:tmpl w:val="08B2D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6F460DF9"/>
    <w:multiLevelType w:val="hybridMultilevel"/>
    <w:tmpl w:val="55946E70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8" w15:restartNumberingAfterBreak="0">
    <w:nsid w:val="6F7824CE"/>
    <w:multiLevelType w:val="hybridMultilevel"/>
    <w:tmpl w:val="78166DBE"/>
    <w:lvl w:ilvl="0" w:tplc="E872F6A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554EF2"/>
    <w:multiLevelType w:val="hybridMultilevel"/>
    <w:tmpl w:val="BAEED7EE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0" w15:restartNumberingAfterBreak="0">
    <w:nsid w:val="72962603"/>
    <w:multiLevelType w:val="multilevel"/>
    <w:tmpl w:val="72962603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D91516"/>
    <w:multiLevelType w:val="hybridMultilevel"/>
    <w:tmpl w:val="29006648"/>
    <w:lvl w:ilvl="0" w:tplc="4328C14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2" w15:restartNumberingAfterBreak="0">
    <w:nsid w:val="74C15927"/>
    <w:multiLevelType w:val="hybridMultilevel"/>
    <w:tmpl w:val="DACC7A7E"/>
    <w:lvl w:ilvl="0" w:tplc="F526708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6E29AA"/>
    <w:multiLevelType w:val="hybridMultilevel"/>
    <w:tmpl w:val="4EA23244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4" w15:restartNumberingAfterBreak="0">
    <w:nsid w:val="7EFD7ABC"/>
    <w:multiLevelType w:val="hybridMultilevel"/>
    <w:tmpl w:val="A40A847E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15"/>
  </w:num>
  <w:num w:numId="3">
    <w:abstractNumId w:val="47"/>
  </w:num>
  <w:num w:numId="4">
    <w:abstractNumId w:val="78"/>
  </w:num>
  <w:num w:numId="5">
    <w:abstractNumId w:val="65"/>
  </w:num>
  <w:num w:numId="6">
    <w:abstractNumId w:val="36"/>
  </w:num>
  <w:num w:numId="7">
    <w:abstractNumId w:val="57"/>
  </w:num>
  <w:num w:numId="8">
    <w:abstractNumId w:val="53"/>
  </w:num>
  <w:num w:numId="9">
    <w:abstractNumId w:val="41"/>
  </w:num>
  <w:num w:numId="10">
    <w:abstractNumId w:val="24"/>
  </w:num>
  <w:num w:numId="11">
    <w:abstractNumId w:val="84"/>
  </w:num>
  <w:num w:numId="12">
    <w:abstractNumId w:val="34"/>
  </w:num>
  <w:num w:numId="13">
    <w:abstractNumId w:val="61"/>
  </w:num>
  <w:num w:numId="14">
    <w:abstractNumId w:val="54"/>
  </w:num>
  <w:num w:numId="15">
    <w:abstractNumId w:val="11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  <w:num w:numId="20">
    <w:abstractNumId w:val="9"/>
  </w:num>
  <w:num w:numId="21">
    <w:abstractNumId w:val="6"/>
  </w:num>
  <w:num w:numId="22">
    <w:abstractNumId w:val="2"/>
  </w:num>
  <w:num w:numId="23">
    <w:abstractNumId w:val="7"/>
  </w:num>
  <w:num w:numId="24">
    <w:abstractNumId w:val="4"/>
  </w:num>
  <w:num w:numId="25">
    <w:abstractNumId w:val="1"/>
  </w:num>
  <w:num w:numId="26">
    <w:abstractNumId w:val="0"/>
  </w:num>
  <w:num w:numId="27">
    <w:abstractNumId w:val="52"/>
  </w:num>
  <w:num w:numId="28">
    <w:abstractNumId w:val="45"/>
  </w:num>
  <w:num w:numId="29">
    <w:abstractNumId w:val="29"/>
  </w:num>
  <w:num w:numId="30">
    <w:abstractNumId w:val="26"/>
  </w:num>
  <w:num w:numId="31">
    <w:abstractNumId w:val="42"/>
  </w:num>
  <w:num w:numId="32">
    <w:abstractNumId w:val="73"/>
  </w:num>
  <w:num w:numId="33">
    <w:abstractNumId w:val="75"/>
  </w:num>
  <w:num w:numId="34">
    <w:abstractNumId w:val="70"/>
  </w:num>
  <w:num w:numId="35">
    <w:abstractNumId w:val="72"/>
  </w:num>
  <w:num w:numId="36">
    <w:abstractNumId w:val="40"/>
  </w:num>
  <w:num w:numId="37">
    <w:abstractNumId w:val="32"/>
  </w:num>
  <w:num w:numId="38">
    <w:abstractNumId w:val="80"/>
  </w:num>
  <w:num w:numId="39">
    <w:abstractNumId w:val="28"/>
  </w:num>
  <w:num w:numId="40">
    <w:abstractNumId w:val="35"/>
  </w:num>
  <w:num w:numId="41">
    <w:abstractNumId w:val="62"/>
  </w:num>
  <w:num w:numId="42">
    <w:abstractNumId w:val="43"/>
  </w:num>
  <w:num w:numId="43">
    <w:abstractNumId w:val="19"/>
  </w:num>
  <w:num w:numId="44">
    <w:abstractNumId w:val="46"/>
  </w:num>
  <w:num w:numId="45">
    <w:abstractNumId w:val="74"/>
  </w:num>
  <w:num w:numId="46">
    <w:abstractNumId w:val="60"/>
  </w:num>
  <w:num w:numId="47">
    <w:abstractNumId w:val="16"/>
  </w:num>
  <w:num w:numId="48">
    <w:abstractNumId w:val="58"/>
  </w:num>
  <w:num w:numId="49">
    <w:abstractNumId w:val="22"/>
  </w:num>
  <w:num w:numId="50">
    <w:abstractNumId w:val="69"/>
  </w:num>
  <w:num w:numId="51">
    <w:abstractNumId w:val="31"/>
  </w:num>
  <w:num w:numId="52">
    <w:abstractNumId w:val="68"/>
  </w:num>
  <w:num w:numId="53">
    <w:abstractNumId w:val="66"/>
  </w:num>
  <w:num w:numId="54">
    <w:abstractNumId w:val="63"/>
  </w:num>
  <w:num w:numId="55">
    <w:abstractNumId w:val="51"/>
  </w:num>
  <w:num w:numId="56">
    <w:abstractNumId w:val="20"/>
  </w:num>
  <w:num w:numId="57">
    <w:abstractNumId w:val="44"/>
  </w:num>
  <w:num w:numId="58">
    <w:abstractNumId w:val="67"/>
  </w:num>
  <w:num w:numId="59">
    <w:abstractNumId w:val="21"/>
  </w:num>
  <w:num w:numId="60">
    <w:abstractNumId w:val="48"/>
  </w:num>
  <w:num w:numId="61">
    <w:abstractNumId w:val="27"/>
  </w:num>
  <w:num w:numId="62">
    <w:abstractNumId w:val="81"/>
  </w:num>
  <w:num w:numId="63">
    <w:abstractNumId w:val="37"/>
  </w:num>
  <w:num w:numId="64">
    <w:abstractNumId w:val="64"/>
  </w:num>
  <w:num w:numId="65">
    <w:abstractNumId w:val="83"/>
  </w:num>
  <w:num w:numId="66">
    <w:abstractNumId w:val="77"/>
  </w:num>
  <w:num w:numId="67">
    <w:abstractNumId w:val="59"/>
  </w:num>
  <w:num w:numId="68">
    <w:abstractNumId w:val="23"/>
  </w:num>
  <w:num w:numId="69">
    <w:abstractNumId w:val="17"/>
  </w:num>
  <w:num w:numId="70">
    <w:abstractNumId w:val="14"/>
  </w:num>
  <w:num w:numId="71">
    <w:abstractNumId w:val="71"/>
  </w:num>
  <w:num w:numId="72">
    <w:abstractNumId w:val="55"/>
  </w:num>
  <w:num w:numId="73">
    <w:abstractNumId w:val="18"/>
  </w:num>
  <w:num w:numId="74">
    <w:abstractNumId w:val="49"/>
  </w:num>
  <w:num w:numId="75">
    <w:abstractNumId w:val="25"/>
  </w:num>
  <w:num w:numId="76">
    <w:abstractNumId w:val="79"/>
  </w:num>
  <w:num w:numId="77">
    <w:abstractNumId w:val="82"/>
  </w:num>
  <w:num w:numId="78">
    <w:abstractNumId w:val="56"/>
  </w:num>
  <w:num w:numId="79">
    <w:abstractNumId w:val="10"/>
    <w:lvlOverride w:ilvl="0">
      <w:lvl w:ilvl="0" w:tplc="F870A56C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0">
    <w:abstractNumId w:val="39"/>
  </w:num>
  <w:num w:numId="81">
    <w:abstractNumId w:val="50"/>
  </w:num>
  <w:num w:numId="82">
    <w:abstractNumId w:val="13"/>
  </w:num>
  <w:num w:numId="83">
    <w:abstractNumId w:val="38"/>
  </w:num>
  <w:num w:numId="84">
    <w:abstractNumId w:val="30"/>
  </w:num>
  <w:num w:numId="85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1A"/>
    <w:rsid w:val="000002CE"/>
    <w:rsid w:val="00000339"/>
    <w:rsid w:val="00000FA8"/>
    <w:rsid w:val="0001104D"/>
    <w:rsid w:val="00012EB5"/>
    <w:rsid w:val="000134CE"/>
    <w:rsid w:val="00017655"/>
    <w:rsid w:val="00017FE7"/>
    <w:rsid w:val="00022B29"/>
    <w:rsid w:val="000234CD"/>
    <w:rsid w:val="00025502"/>
    <w:rsid w:val="00027A32"/>
    <w:rsid w:val="00030DBC"/>
    <w:rsid w:val="0003117B"/>
    <w:rsid w:val="0003257A"/>
    <w:rsid w:val="0003587A"/>
    <w:rsid w:val="0004493F"/>
    <w:rsid w:val="00050A24"/>
    <w:rsid w:val="00055464"/>
    <w:rsid w:val="0006330F"/>
    <w:rsid w:val="00063556"/>
    <w:rsid w:val="000661D3"/>
    <w:rsid w:val="00071621"/>
    <w:rsid w:val="000769E6"/>
    <w:rsid w:val="00077E88"/>
    <w:rsid w:val="0008099A"/>
    <w:rsid w:val="000842F4"/>
    <w:rsid w:val="00085268"/>
    <w:rsid w:val="00092930"/>
    <w:rsid w:val="00096299"/>
    <w:rsid w:val="00096D82"/>
    <w:rsid w:val="00097D70"/>
    <w:rsid w:val="000A1971"/>
    <w:rsid w:val="000A31CB"/>
    <w:rsid w:val="000A41FD"/>
    <w:rsid w:val="000B286A"/>
    <w:rsid w:val="000B594B"/>
    <w:rsid w:val="000B6681"/>
    <w:rsid w:val="000B748C"/>
    <w:rsid w:val="000C1868"/>
    <w:rsid w:val="000C5FD9"/>
    <w:rsid w:val="000C75DF"/>
    <w:rsid w:val="000D789C"/>
    <w:rsid w:val="000D7A19"/>
    <w:rsid w:val="000E4E82"/>
    <w:rsid w:val="000E6414"/>
    <w:rsid w:val="000F2E95"/>
    <w:rsid w:val="000F67F1"/>
    <w:rsid w:val="001020D9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451"/>
    <w:rsid w:val="00146FED"/>
    <w:rsid w:val="00147EE6"/>
    <w:rsid w:val="001528E6"/>
    <w:rsid w:val="00155DD6"/>
    <w:rsid w:val="00157413"/>
    <w:rsid w:val="001605F4"/>
    <w:rsid w:val="00161BAB"/>
    <w:rsid w:val="00162031"/>
    <w:rsid w:val="0016529A"/>
    <w:rsid w:val="001660EF"/>
    <w:rsid w:val="001664ED"/>
    <w:rsid w:val="00166E75"/>
    <w:rsid w:val="00167647"/>
    <w:rsid w:val="00172670"/>
    <w:rsid w:val="00176C2F"/>
    <w:rsid w:val="00183616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4301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4C34"/>
    <w:rsid w:val="00226A0F"/>
    <w:rsid w:val="00230922"/>
    <w:rsid w:val="00230C8E"/>
    <w:rsid w:val="002313E5"/>
    <w:rsid w:val="00233A56"/>
    <w:rsid w:val="002341B0"/>
    <w:rsid w:val="00242B8D"/>
    <w:rsid w:val="0025137A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33B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851"/>
    <w:rsid w:val="002E68F4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6C5E"/>
    <w:rsid w:val="00327081"/>
    <w:rsid w:val="003331EE"/>
    <w:rsid w:val="0033416A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2FD"/>
    <w:rsid w:val="00352738"/>
    <w:rsid w:val="00356F93"/>
    <w:rsid w:val="00357B31"/>
    <w:rsid w:val="0036170A"/>
    <w:rsid w:val="00362F47"/>
    <w:rsid w:val="00365F1A"/>
    <w:rsid w:val="003666B3"/>
    <w:rsid w:val="003676EB"/>
    <w:rsid w:val="0037050B"/>
    <w:rsid w:val="00370AB3"/>
    <w:rsid w:val="00370CF4"/>
    <w:rsid w:val="0037341A"/>
    <w:rsid w:val="00376609"/>
    <w:rsid w:val="00376D65"/>
    <w:rsid w:val="00377C74"/>
    <w:rsid w:val="003811CA"/>
    <w:rsid w:val="0038320B"/>
    <w:rsid w:val="00383C8F"/>
    <w:rsid w:val="00387228"/>
    <w:rsid w:val="003936CB"/>
    <w:rsid w:val="00396B22"/>
    <w:rsid w:val="003A121C"/>
    <w:rsid w:val="003A229D"/>
    <w:rsid w:val="003A76F6"/>
    <w:rsid w:val="003B0D19"/>
    <w:rsid w:val="003B197C"/>
    <w:rsid w:val="003B1D28"/>
    <w:rsid w:val="003B2A40"/>
    <w:rsid w:val="003B53B3"/>
    <w:rsid w:val="003B67BF"/>
    <w:rsid w:val="003D0967"/>
    <w:rsid w:val="003D2C2B"/>
    <w:rsid w:val="003D3C3E"/>
    <w:rsid w:val="003D52C9"/>
    <w:rsid w:val="003D58F8"/>
    <w:rsid w:val="003D7964"/>
    <w:rsid w:val="003E152B"/>
    <w:rsid w:val="003E21BA"/>
    <w:rsid w:val="003E440C"/>
    <w:rsid w:val="003E4F96"/>
    <w:rsid w:val="003E6F4F"/>
    <w:rsid w:val="003F3C9B"/>
    <w:rsid w:val="003F5E9C"/>
    <w:rsid w:val="003F6921"/>
    <w:rsid w:val="003F7CBB"/>
    <w:rsid w:val="00401EEC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1EF9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23B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37FC"/>
    <w:rsid w:val="00464CC7"/>
    <w:rsid w:val="00465632"/>
    <w:rsid w:val="004669B1"/>
    <w:rsid w:val="00466AC2"/>
    <w:rsid w:val="00466E34"/>
    <w:rsid w:val="0047152B"/>
    <w:rsid w:val="004717A9"/>
    <w:rsid w:val="004717E4"/>
    <w:rsid w:val="00473548"/>
    <w:rsid w:val="004753D9"/>
    <w:rsid w:val="00475470"/>
    <w:rsid w:val="00477426"/>
    <w:rsid w:val="004806F0"/>
    <w:rsid w:val="00480BF5"/>
    <w:rsid w:val="00481970"/>
    <w:rsid w:val="00481B8F"/>
    <w:rsid w:val="00483B57"/>
    <w:rsid w:val="00490BD9"/>
    <w:rsid w:val="00493695"/>
    <w:rsid w:val="004A019C"/>
    <w:rsid w:val="004A460E"/>
    <w:rsid w:val="004A53B9"/>
    <w:rsid w:val="004A66F3"/>
    <w:rsid w:val="004A7E65"/>
    <w:rsid w:val="004B1BCD"/>
    <w:rsid w:val="004B2E75"/>
    <w:rsid w:val="004B34BB"/>
    <w:rsid w:val="004B3BD0"/>
    <w:rsid w:val="004B4317"/>
    <w:rsid w:val="004B5105"/>
    <w:rsid w:val="004B51A1"/>
    <w:rsid w:val="004C11D1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06DE"/>
    <w:rsid w:val="004F18BB"/>
    <w:rsid w:val="004F467F"/>
    <w:rsid w:val="004F4EB6"/>
    <w:rsid w:val="00500C55"/>
    <w:rsid w:val="00502C16"/>
    <w:rsid w:val="00504261"/>
    <w:rsid w:val="00507D55"/>
    <w:rsid w:val="005108B0"/>
    <w:rsid w:val="00514399"/>
    <w:rsid w:val="005166B9"/>
    <w:rsid w:val="00517BA5"/>
    <w:rsid w:val="00517C7D"/>
    <w:rsid w:val="00522154"/>
    <w:rsid w:val="00524AFA"/>
    <w:rsid w:val="0052618A"/>
    <w:rsid w:val="00527984"/>
    <w:rsid w:val="005307FF"/>
    <w:rsid w:val="00532C7A"/>
    <w:rsid w:val="0054060E"/>
    <w:rsid w:val="00542167"/>
    <w:rsid w:val="0054509D"/>
    <w:rsid w:val="00547A8B"/>
    <w:rsid w:val="005504B0"/>
    <w:rsid w:val="00553C5C"/>
    <w:rsid w:val="00554DAD"/>
    <w:rsid w:val="00555133"/>
    <w:rsid w:val="00560C65"/>
    <w:rsid w:val="005614F6"/>
    <w:rsid w:val="00561A64"/>
    <w:rsid w:val="005633B4"/>
    <w:rsid w:val="00570738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A2DC1"/>
    <w:rsid w:val="005B0D58"/>
    <w:rsid w:val="005B1C8B"/>
    <w:rsid w:val="005B29FD"/>
    <w:rsid w:val="005B5835"/>
    <w:rsid w:val="005B66FC"/>
    <w:rsid w:val="005C083A"/>
    <w:rsid w:val="005C2C47"/>
    <w:rsid w:val="005C6264"/>
    <w:rsid w:val="005C7452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5BA"/>
    <w:rsid w:val="005F3636"/>
    <w:rsid w:val="005F4133"/>
    <w:rsid w:val="005F4B8F"/>
    <w:rsid w:val="005F4D66"/>
    <w:rsid w:val="005F6550"/>
    <w:rsid w:val="005F6894"/>
    <w:rsid w:val="005F6B17"/>
    <w:rsid w:val="00603DDB"/>
    <w:rsid w:val="006041E5"/>
    <w:rsid w:val="0060474D"/>
    <w:rsid w:val="00605556"/>
    <w:rsid w:val="00616390"/>
    <w:rsid w:val="00621FC0"/>
    <w:rsid w:val="00622329"/>
    <w:rsid w:val="006246ED"/>
    <w:rsid w:val="00624C9F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2D85"/>
    <w:rsid w:val="0068321A"/>
    <w:rsid w:val="006851ED"/>
    <w:rsid w:val="006871D2"/>
    <w:rsid w:val="00691155"/>
    <w:rsid w:val="00692164"/>
    <w:rsid w:val="0069505A"/>
    <w:rsid w:val="0069505B"/>
    <w:rsid w:val="006A20A8"/>
    <w:rsid w:val="006A2774"/>
    <w:rsid w:val="006A3227"/>
    <w:rsid w:val="006A3DF0"/>
    <w:rsid w:val="006A43C1"/>
    <w:rsid w:val="006A55A8"/>
    <w:rsid w:val="006B1676"/>
    <w:rsid w:val="006B1D1B"/>
    <w:rsid w:val="006B4EEF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536"/>
    <w:rsid w:val="006D1F7B"/>
    <w:rsid w:val="006D6A9B"/>
    <w:rsid w:val="006E1652"/>
    <w:rsid w:val="006E3E05"/>
    <w:rsid w:val="006E45E6"/>
    <w:rsid w:val="006E550A"/>
    <w:rsid w:val="006E7742"/>
    <w:rsid w:val="006E7AB0"/>
    <w:rsid w:val="006F117E"/>
    <w:rsid w:val="006F169E"/>
    <w:rsid w:val="006F6A15"/>
    <w:rsid w:val="0070068E"/>
    <w:rsid w:val="00702710"/>
    <w:rsid w:val="00707C72"/>
    <w:rsid w:val="0071032C"/>
    <w:rsid w:val="007105B5"/>
    <w:rsid w:val="0071243A"/>
    <w:rsid w:val="00712802"/>
    <w:rsid w:val="007139EE"/>
    <w:rsid w:val="00713BB2"/>
    <w:rsid w:val="00715EBF"/>
    <w:rsid w:val="00716214"/>
    <w:rsid w:val="007164A1"/>
    <w:rsid w:val="00721FE0"/>
    <w:rsid w:val="007231AD"/>
    <w:rsid w:val="007238CA"/>
    <w:rsid w:val="00723B74"/>
    <w:rsid w:val="0072420C"/>
    <w:rsid w:val="007262D6"/>
    <w:rsid w:val="00726B8B"/>
    <w:rsid w:val="00732407"/>
    <w:rsid w:val="007371B9"/>
    <w:rsid w:val="0074553A"/>
    <w:rsid w:val="007472FB"/>
    <w:rsid w:val="00753305"/>
    <w:rsid w:val="00753F94"/>
    <w:rsid w:val="00755A6D"/>
    <w:rsid w:val="00761ADA"/>
    <w:rsid w:val="00761CA4"/>
    <w:rsid w:val="00762E3F"/>
    <w:rsid w:val="00764015"/>
    <w:rsid w:val="00766B94"/>
    <w:rsid w:val="0077101F"/>
    <w:rsid w:val="00771537"/>
    <w:rsid w:val="00771B16"/>
    <w:rsid w:val="00774F2B"/>
    <w:rsid w:val="007760D0"/>
    <w:rsid w:val="00777B1F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7042"/>
    <w:rsid w:val="007D2F0F"/>
    <w:rsid w:val="007D2F42"/>
    <w:rsid w:val="007D7074"/>
    <w:rsid w:val="007E1D1A"/>
    <w:rsid w:val="007F107B"/>
    <w:rsid w:val="007F48D3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3C14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A8D"/>
    <w:rsid w:val="0089140E"/>
    <w:rsid w:val="00891EC9"/>
    <w:rsid w:val="00893909"/>
    <w:rsid w:val="00894717"/>
    <w:rsid w:val="00897817"/>
    <w:rsid w:val="008A20A2"/>
    <w:rsid w:val="008A79CD"/>
    <w:rsid w:val="008A7C9E"/>
    <w:rsid w:val="008B1A01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C7393"/>
    <w:rsid w:val="008D31AC"/>
    <w:rsid w:val="008D3778"/>
    <w:rsid w:val="008E1FC0"/>
    <w:rsid w:val="008E3321"/>
    <w:rsid w:val="008E3FAA"/>
    <w:rsid w:val="008E3FD0"/>
    <w:rsid w:val="008E5942"/>
    <w:rsid w:val="008E7D3D"/>
    <w:rsid w:val="008F24C6"/>
    <w:rsid w:val="008F38FF"/>
    <w:rsid w:val="008F55EA"/>
    <w:rsid w:val="008F6E82"/>
    <w:rsid w:val="008F7D58"/>
    <w:rsid w:val="00900222"/>
    <w:rsid w:val="0090354F"/>
    <w:rsid w:val="00906CD8"/>
    <w:rsid w:val="00906D19"/>
    <w:rsid w:val="009142BB"/>
    <w:rsid w:val="009168AF"/>
    <w:rsid w:val="009177BB"/>
    <w:rsid w:val="00920E41"/>
    <w:rsid w:val="00921601"/>
    <w:rsid w:val="009232E9"/>
    <w:rsid w:val="0092642F"/>
    <w:rsid w:val="00926E88"/>
    <w:rsid w:val="00931787"/>
    <w:rsid w:val="00932726"/>
    <w:rsid w:val="0093606E"/>
    <w:rsid w:val="00944925"/>
    <w:rsid w:val="00944AAC"/>
    <w:rsid w:val="00945C85"/>
    <w:rsid w:val="0094660D"/>
    <w:rsid w:val="00951D2A"/>
    <w:rsid w:val="00953111"/>
    <w:rsid w:val="00955E8A"/>
    <w:rsid w:val="00956489"/>
    <w:rsid w:val="00960F92"/>
    <w:rsid w:val="00962159"/>
    <w:rsid w:val="00964783"/>
    <w:rsid w:val="00964FDC"/>
    <w:rsid w:val="009659E4"/>
    <w:rsid w:val="00973655"/>
    <w:rsid w:val="00976863"/>
    <w:rsid w:val="0098004D"/>
    <w:rsid w:val="00980114"/>
    <w:rsid w:val="00980403"/>
    <w:rsid w:val="009847FC"/>
    <w:rsid w:val="00993F54"/>
    <w:rsid w:val="009961B2"/>
    <w:rsid w:val="0099717E"/>
    <w:rsid w:val="009A0558"/>
    <w:rsid w:val="009A0FF0"/>
    <w:rsid w:val="009A20A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623C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09A4"/>
    <w:rsid w:val="00A62887"/>
    <w:rsid w:val="00A64EF2"/>
    <w:rsid w:val="00A67788"/>
    <w:rsid w:val="00A7057D"/>
    <w:rsid w:val="00A71A73"/>
    <w:rsid w:val="00A72130"/>
    <w:rsid w:val="00A732F3"/>
    <w:rsid w:val="00A74048"/>
    <w:rsid w:val="00A74697"/>
    <w:rsid w:val="00A74ED9"/>
    <w:rsid w:val="00A76ABC"/>
    <w:rsid w:val="00A77A81"/>
    <w:rsid w:val="00A81DD7"/>
    <w:rsid w:val="00A8391B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64A1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B06"/>
    <w:rsid w:val="00AE2CD6"/>
    <w:rsid w:val="00AE55AB"/>
    <w:rsid w:val="00AE5A26"/>
    <w:rsid w:val="00AF031A"/>
    <w:rsid w:val="00AF0E98"/>
    <w:rsid w:val="00AF4B26"/>
    <w:rsid w:val="00B00BB8"/>
    <w:rsid w:val="00B01F4B"/>
    <w:rsid w:val="00B02348"/>
    <w:rsid w:val="00B02662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4CD6"/>
    <w:rsid w:val="00B250FE"/>
    <w:rsid w:val="00B32463"/>
    <w:rsid w:val="00B325EF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76927"/>
    <w:rsid w:val="00B8109D"/>
    <w:rsid w:val="00B811B3"/>
    <w:rsid w:val="00B8179B"/>
    <w:rsid w:val="00B8282F"/>
    <w:rsid w:val="00B84329"/>
    <w:rsid w:val="00B846A3"/>
    <w:rsid w:val="00B912E0"/>
    <w:rsid w:val="00B9268E"/>
    <w:rsid w:val="00B94B9A"/>
    <w:rsid w:val="00B959B9"/>
    <w:rsid w:val="00B95A9E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642D"/>
    <w:rsid w:val="00BB7122"/>
    <w:rsid w:val="00BC031E"/>
    <w:rsid w:val="00BC1F8A"/>
    <w:rsid w:val="00BC27D4"/>
    <w:rsid w:val="00BC41A0"/>
    <w:rsid w:val="00BC5C50"/>
    <w:rsid w:val="00BC7398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68D9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2AE3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0AED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214D"/>
    <w:rsid w:val="00CF3243"/>
    <w:rsid w:val="00CF38DD"/>
    <w:rsid w:val="00CF44F8"/>
    <w:rsid w:val="00D002DE"/>
    <w:rsid w:val="00D0442B"/>
    <w:rsid w:val="00D06403"/>
    <w:rsid w:val="00D077E4"/>
    <w:rsid w:val="00D11F7F"/>
    <w:rsid w:val="00D214DE"/>
    <w:rsid w:val="00D22FC6"/>
    <w:rsid w:val="00D25E27"/>
    <w:rsid w:val="00D305B5"/>
    <w:rsid w:val="00D32900"/>
    <w:rsid w:val="00D34EC4"/>
    <w:rsid w:val="00D42D8D"/>
    <w:rsid w:val="00D4350B"/>
    <w:rsid w:val="00D43B84"/>
    <w:rsid w:val="00D45DE4"/>
    <w:rsid w:val="00D50156"/>
    <w:rsid w:val="00D50BAD"/>
    <w:rsid w:val="00D50DD7"/>
    <w:rsid w:val="00D5167B"/>
    <w:rsid w:val="00D51AFF"/>
    <w:rsid w:val="00D5308C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039C"/>
    <w:rsid w:val="00DD136D"/>
    <w:rsid w:val="00DD2F98"/>
    <w:rsid w:val="00DD514A"/>
    <w:rsid w:val="00DD7CC3"/>
    <w:rsid w:val="00DE2BD6"/>
    <w:rsid w:val="00DE35DF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1E4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3CC1"/>
    <w:rsid w:val="00E65EBA"/>
    <w:rsid w:val="00E75037"/>
    <w:rsid w:val="00E77DE2"/>
    <w:rsid w:val="00E809A7"/>
    <w:rsid w:val="00E85AB7"/>
    <w:rsid w:val="00E86A5D"/>
    <w:rsid w:val="00E86AE9"/>
    <w:rsid w:val="00E908D6"/>
    <w:rsid w:val="00E93343"/>
    <w:rsid w:val="00E953B2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6A97"/>
    <w:rsid w:val="00EC7452"/>
    <w:rsid w:val="00EC784D"/>
    <w:rsid w:val="00ED4081"/>
    <w:rsid w:val="00ED55B4"/>
    <w:rsid w:val="00ED5BA8"/>
    <w:rsid w:val="00EF23EE"/>
    <w:rsid w:val="00EF32A4"/>
    <w:rsid w:val="00EF39B8"/>
    <w:rsid w:val="00EF3E94"/>
    <w:rsid w:val="00EF591D"/>
    <w:rsid w:val="00F00FCA"/>
    <w:rsid w:val="00F01F9E"/>
    <w:rsid w:val="00F02A93"/>
    <w:rsid w:val="00F03019"/>
    <w:rsid w:val="00F104F7"/>
    <w:rsid w:val="00F127BF"/>
    <w:rsid w:val="00F13B70"/>
    <w:rsid w:val="00F150E2"/>
    <w:rsid w:val="00F154A1"/>
    <w:rsid w:val="00F154F7"/>
    <w:rsid w:val="00F208FE"/>
    <w:rsid w:val="00F226EE"/>
    <w:rsid w:val="00F24F27"/>
    <w:rsid w:val="00F303CD"/>
    <w:rsid w:val="00F31F9C"/>
    <w:rsid w:val="00F32A2F"/>
    <w:rsid w:val="00F3586C"/>
    <w:rsid w:val="00F35C9D"/>
    <w:rsid w:val="00F36239"/>
    <w:rsid w:val="00F36F66"/>
    <w:rsid w:val="00F412E9"/>
    <w:rsid w:val="00F41AE8"/>
    <w:rsid w:val="00F41F3A"/>
    <w:rsid w:val="00F4765B"/>
    <w:rsid w:val="00F537E4"/>
    <w:rsid w:val="00F57B8B"/>
    <w:rsid w:val="00F60788"/>
    <w:rsid w:val="00F6083F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0C8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D254F"/>
    <w:rsid w:val="00FE0DC0"/>
    <w:rsid w:val="00FE2D28"/>
    <w:rsid w:val="00FF0F21"/>
    <w:rsid w:val="00FF4AC9"/>
    <w:rsid w:val="00FF55C6"/>
    <w:rsid w:val="00FF6059"/>
    <w:rsid w:val="00FF623F"/>
    <w:rsid w:val="293D187F"/>
    <w:rsid w:val="39800110"/>
    <w:rsid w:val="576E5583"/>
    <w:rsid w:val="64CBE977"/>
    <w:rsid w:val="653C7C83"/>
    <w:rsid w:val="7055D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A4D29"/>
  <w15:chartTrackingRefBased/>
  <w15:docId w15:val="{EED01DF2-766E-45E5-9FBA-0393519A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EC6A97"/>
    <w:pPr>
      <w:keepNext/>
      <w:pageBreakBefore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E6F4F"/>
    <w:pPr>
      <w:numPr>
        <w:ilvl w:val="4"/>
        <w:numId w:val="1"/>
      </w:numPr>
      <w:spacing w:before="240" w:after="60"/>
      <w:jc w:val="center"/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A1623C"/>
    <w:pPr>
      <w:pageBreakBefore/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1623C"/>
    <w:pPr>
      <w:keepNext/>
      <w:numPr>
        <w:ilvl w:val="6"/>
        <w:numId w:val="1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C6A97"/>
    <w:rPr>
      <w:rFonts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sid w:val="00BB46A0"/>
    <w:rPr>
      <w:rFonts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sid w:val="003E6F4F"/>
    <w:rPr>
      <w:b/>
      <w:bCs/>
      <w:iCs/>
      <w:sz w:val="28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A1623C"/>
    <w:rPr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sid w:val="00A1623C"/>
    <w:rPr>
      <w:b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sid w:val="00BB46A0"/>
    <w:rPr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sid w:val="00BB46A0"/>
    <w:rPr>
      <w:rFonts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link w:val="HeadingbChar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uiPriority w:val="99"/>
    <w:rsid w:val="00CB588D"/>
    <w:rPr>
      <w:bCs w:val="0"/>
    </w:rPr>
  </w:style>
  <w:style w:type="paragraph" w:customStyle="1" w:styleId="LSSource">
    <w:name w:val="LSSource"/>
    <w:basedOn w:val="LSForAction"/>
    <w:next w:val="Normal"/>
    <w:uiPriority w:val="99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link w:val="LSTitleChar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4B2E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732F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732F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A732F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uiPriority w:val="99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uiPriority w:val="99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uiPriority w:val="99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uiPriority w:val="99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uiPriority w:val="99"/>
    <w:rsid w:val="00167647"/>
  </w:style>
  <w:style w:type="paragraph" w:customStyle="1" w:styleId="Title3">
    <w:name w:val="Title 3"/>
    <w:basedOn w:val="Title2"/>
    <w:next w:val="Normal"/>
    <w:uiPriority w:val="99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5707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570738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</w:style>
  <w:style w:type="paragraph" w:styleId="Header">
    <w:name w:val="header"/>
    <w:basedOn w:val="Normal"/>
    <w:link w:val="HeaderChar"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uiPriority w:val="99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uiPriority w:val="99"/>
    <w:rsid w:val="00CB588D"/>
  </w:style>
  <w:style w:type="paragraph" w:customStyle="1" w:styleId="LSForInfo">
    <w:name w:val="LSForInfo"/>
    <w:basedOn w:val="LSForAction"/>
    <w:next w:val="Normal"/>
    <w:uiPriority w:val="99"/>
    <w:rsid w:val="00CB588D"/>
  </w:style>
  <w:style w:type="character" w:customStyle="1" w:styleId="HeadingbChar">
    <w:name w:val="Heading_b Char"/>
    <w:link w:val="Headingb"/>
    <w:qFormat/>
    <w:locked/>
    <w:rsid w:val="00A732F3"/>
    <w:rPr>
      <w:b/>
      <w:sz w:val="24"/>
      <w:lang w:val="en-GB" w:eastAsia="ja-JP"/>
    </w:rPr>
  </w:style>
  <w:style w:type="paragraph" w:customStyle="1" w:styleId="Questionhistory">
    <w:name w:val="Question_history"/>
    <w:basedOn w:val="Normal"/>
    <w:rsid w:val="00A732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732F3"/>
    <w:rPr>
      <w:rFonts w:ascii="Times New Roman" w:hAnsi="Times New Roman"/>
      <w:color w:val="808080"/>
    </w:rPr>
  </w:style>
  <w:style w:type="paragraph" w:customStyle="1" w:styleId="ASN1">
    <w:name w:val="ASN.1"/>
    <w:basedOn w:val="Normal"/>
    <w:rsid w:val="00A73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link w:val="enumlev1Char"/>
    <w:qFormat/>
    <w:rsid w:val="00A732F3"/>
    <w:pPr>
      <w:spacing w:before="80"/>
      <w:ind w:left="794" w:hanging="794"/>
    </w:pPr>
  </w:style>
  <w:style w:type="paragraph" w:customStyle="1" w:styleId="enumlev2">
    <w:name w:val="enumlev2"/>
    <w:basedOn w:val="enumlev1"/>
    <w:rsid w:val="00A732F3"/>
    <w:pPr>
      <w:ind w:left="1191" w:hanging="397"/>
    </w:pPr>
  </w:style>
  <w:style w:type="paragraph" w:customStyle="1" w:styleId="enumlev3">
    <w:name w:val="enumlev3"/>
    <w:basedOn w:val="enumlev2"/>
    <w:rsid w:val="00A732F3"/>
    <w:pPr>
      <w:ind w:left="1588"/>
    </w:pPr>
  </w:style>
  <w:style w:type="paragraph" w:customStyle="1" w:styleId="Source">
    <w:name w:val="Source"/>
    <w:basedOn w:val="Normal"/>
    <w:next w:val="Normal"/>
    <w:rsid w:val="00A732F3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A732F3"/>
    <w:rPr>
      <w:b/>
      <w:color w:val="auto"/>
    </w:rPr>
  </w:style>
  <w:style w:type="paragraph" w:customStyle="1" w:styleId="Tableref">
    <w:name w:val="Table_ref"/>
    <w:basedOn w:val="Normal"/>
    <w:next w:val="Normal"/>
    <w:rsid w:val="00A732F3"/>
    <w:pPr>
      <w:keepNext/>
      <w:spacing w:before="0" w:after="120"/>
      <w:jc w:val="center"/>
    </w:pPr>
  </w:style>
  <w:style w:type="paragraph" w:styleId="TOC4">
    <w:name w:val="toc 4"/>
    <w:basedOn w:val="TOC3"/>
    <w:autoRedefine/>
    <w:uiPriority w:val="39"/>
    <w:rsid w:val="003E6F4F"/>
    <w:pPr>
      <w:keepLines w:val="0"/>
      <w:tabs>
        <w:tab w:val="clear" w:pos="9639"/>
        <w:tab w:val="left" w:pos="480"/>
        <w:tab w:val="right" w:leader="dot" w:pos="9613"/>
      </w:tabs>
      <w:overflowPunct/>
      <w:autoSpaceDE/>
      <w:autoSpaceDN/>
      <w:adjustRightInd/>
      <w:spacing w:before="0"/>
      <w:ind w:left="0" w:right="0" w:firstLine="0"/>
      <w:textAlignment w:val="auto"/>
    </w:pPr>
    <w:rPr>
      <w:rFonts w:eastAsia="????"/>
      <w:noProof w:val="0"/>
      <w:szCs w:val="24"/>
    </w:rPr>
  </w:style>
  <w:style w:type="paragraph" w:styleId="TOC5">
    <w:name w:val="toc 5"/>
    <w:basedOn w:val="TOC4"/>
    <w:autoRedefine/>
    <w:uiPriority w:val="39"/>
    <w:rsid w:val="003E6F4F"/>
    <w:pPr>
      <w:tabs>
        <w:tab w:val="clear" w:pos="480"/>
        <w:tab w:val="left" w:pos="1134"/>
        <w:tab w:val="left" w:pos="2269"/>
      </w:tabs>
      <w:spacing w:before="120"/>
    </w:pPr>
    <w:rPr>
      <w:noProof/>
    </w:rPr>
  </w:style>
  <w:style w:type="paragraph" w:styleId="TOC6">
    <w:name w:val="toc 6"/>
    <w:basedOn w:val="TOC4"/>
    <w:autoRedefine/>
    <w:uiPriority w:val="39"/>
    <w:rsid w:val="00490BD9"/>
    <w:pPr>
      <w:tabs>
        <w:tab w:val="clear" w:pos="480"/>
        <w:tab w:val="left" w:pos="1276"/>
      </w:tabs>
      <w:spacing w:before="40"/>
      <w:ind w:left="851"/>
    </w:pPr>
    <w:rPr>
      <w:noProof/>
    </w:rPr>
  </w:style>
  <w:style w:type="paragraph" w:styleId="TOC7">
    <w:name w:val="toc 7"/>
    <w:basedOn w:val="TOC4"/>
    <w:autoRedefine/>
    <w:uiPriority w:val="39"/>
    <w:rsid w:val="00490BD9"/>
    <w:pPr>
      <w:keepNext/>
      <w:tabs>
        <w:tab w:val="left" w:pos="2269"/>
      </w:tabs>
      <w:ind w:left="1440"/>
    </w:pPr>
    <w:rPr>
      <w:i/>
    </w:rPr>
  </w:style>
  <w:style w:type="paragraph" w:styleId="TOC8">
    <w:name w:val="toc 8"/>
    <w:basedOn w:val="TOC4"/>
    <w:autoRedefine/>
    <w:rsid w:val="00A732F3"/>
    <w:pPr>
      <w:ind w:left="1680"/>
    </w:pPr>
  </w:style>
  <w:style w:type="paragraph" w:styleId="Footer">
    <w:name w:val="footer"/>
    <w:basedOn w:val="Normal"/>
    <w:link w:val="FooterChar"/>
    <w:rsid w:val="00A732F3"/>
    <w:pPr>
      <w:tabs>
        <w:tab w:val="center" w:pos="4680"/>
        <w:tab w:val="right" w:pos="9360"/>
      </w:tabs>
    </w:pPr>
    <w:rPr>
      <w:rFonts w:eastAsia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qFormat/>
    <w:rsid w:val="00A732F3"/>
    <w:rPr>
      <w:rFonts w:eastAsia="Times New Roman"/>
      <w:sz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A7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2F3"/>
    <w:rPr>
      <w:szCs w:val="24"/>
      <w:lang w:val="en-GB" w:eastAsia="ja-JP"/>
    </w:rPr>
  </w:style>
  <w:style w:type="character" w:customStyle="1" w:styleId="ordinary-span-edit2">
    <w:name w:val="ordinary-span-edit2"/>
    <w:rsid w:val="00A732F3"/>
  </w:style>
  <w:style w:type="paragraph" w:styleId="TOC9">
    <w:name w:val="toc 9"/>
    <w:basedOn w:val="Normal"/>
    <w:next w:val="Normal"/>
    <w:autoRedefine/>
    <w:rsid w:val="00A732F3"/>
    <w:pPr>
      <w:spacing w:before="0"/>
      <w:ind w:left="1920"/>
    </w:pPr>
    <w:rPr>
      <w:rFonts w:eastAsia="????"/>
      <w:lang w:eastAsia="en-US"/>
    </w:rPr>
  </w:style>
  <w:style w:type="paragraph" w:styleId="MacroText">
    <w:name w:val="macro"/>
    <w:link w:val="MacroTextChar"/>
    <w:unhideWhenUsed/>
    <w:rsid w:val="00A73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A732F3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A732F3"/>
    <w:pPr>
      <w:ind w:left="849" w:hanging="283"/>
      <w:contextualSpacing/>
    </w:pPr>
    <w:rPr>
      <w:rFonts w:eastAsia="Calibri"/>
    </w:rPr>
  </w:style>
  <w:style w:type="paragraph" w:styleId="ListNumber2">
    <w:name w:val="List Number 2"/>
    <w:basedOn w:val="Normal"/>
    <w:unhideWhenUsed/>
    <w:rsid w:val="00A732F3"/>
    <w:pPr>
      <w:numPr>
        <w:numId w:val="17"/>
      </w:numPr>
      <w:contextualSpacing/>
    </w:pPr>
    <w:rPr>
      <w:rFonts w:eastAsia="Calibri"/>
    </w:rPr>
  </w:style>
  <w:style w:type="paragraph" w:styleId="TableofAuthorities">
    <w:name w:val="table of authorities"/>
    <w:basedOn w:val="Normal"/>
    <w:next w:val="Normal"/>
    <w:unhideWhenUsed/>
    <w:rsid w:val="00A732F3"/>
    <w:pPr>
      <w:ind w:left="240" w:hanging="240"/>
    </w:pPr>
    <w:rPr>
      <w:rFonts w:eastAsia="Calibri"/>
    </w:rPr>
  </w:style>
  <w:style w:type="paragraph" w:styleId="NoteHeading">
    <w:name w:val="Note Heading"/>
    <w:basedOn w:val="Normal"/>
    <w:next w:val="Normal"/>
    <w:link w:val="NoteHeadingChar"/>
    <w:unhideWhenUsed/>
    <w:rsid w:val="00A732F3"/>
    <w:pPr>
      <w:spacing w:before="0"/>
    </w:pPr>
    <w:rPr>
      <w:rFonts w:eastAsia="Calibri"/>
    </w:rPr>
  </w:style>
  <w:style w:type="character" w:customStyle="1" w:styleId="NoteHeadingChar">
    <w:name w:val="Note Heading Char"/>
    <w:basedOn w:val="DefaultParagraphFont"/>
    <w:link w:val="NoteHeading"/>
    <w:qFormat/>
    <w:rsid w:val="00A732F3"/>
    <w:rPr>
      <w:rFonts w:eastAsia="Calibri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A732F3"/>
    <w:pPr>
      <w:numPr>
        <w:numId w:val="18"/>
      </w:numPr>
      <w:contextualSpacing/>
    </w:pPr>
    <w:rPr>
      <w:rFonts w:eastAsia="Calibri"/>
    </w:rPr>
  </w:style>
  <w:style w:type="paragraph" w:styleId="Index8">
    <w:name w:val="index 8"/>
    <w:basedOn w:val="Normal"/>
    <w:next w:val="Normal"/>
    <w:unhideWhenUsed/>
    <w:rsid w:val="00A732F3"/>
    <w:pPr>
      <w:spacing w:before="0"/>
      <w:ind w:left="1920" w:hanging="240"/>
    </w:pPr>
    <w:rPr>
      <w:rFonts w:eastAsia="Calibri"/>
    </w:rPr>
  </w:style>
  <w:style w:type="paragraph" w:styleId="E-mailSignature">
    <w:name w:val="E-mail Signature"/>
    <w:basedOn w:val="Normal"/>
    <w:link w:val="E-mailSignatureChar"/>
    <w:unhideWhenUsed/>
    <w:rsid w:val="00A732F3"/>
    <w:pPr>
      <w:spacing w:before="0"/>
    </w:pPr>
    <w:rPr>
      <w:rFonts w:eastAsia="Calibri"/>
    </w:rPr>
  </w:style>
  <w:style w:type="character" w:customStyle="1" w:styleId="E-mailSignatureChar">
    <w:name w:val="E-mail Signature Char"/>
    <w:basedOn w:val="DefaultParagraphFont"/>
    <w:link w:val="E-mailSignature"/>
    <w:qFormat/>
    <w:rsid w:val="00A732F3"/>
    <w:rPr>
      <w:rFonts w:eastAsia="Calibri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A732F3"/>
    <w:pPr>
      <w:numPr>
        <w:numId w:val="19"/>
      </w:numPr>
      <w:contextualSpacing/>
    </w:pPr>
    <w:rPr>
      <w:rFonts w:eastAsia="Calibri"/>
    </w:rPr>
  </w:style>
  <w:style w:type="paragraph" w:styleId="NormalIndent">
    <w:name w:val="Normal Indent"/>
    <w:basedOn w:val="Normal"/>
    <w:unhideWhenUsed/>
    <w:rsid w:val="00A732F3"/>
    <w:pPr>
      <w:ind w:left="1134"/>
    </w:pPr>
    <w:rPr>
      <w:rFonts w:eastAsia="Calibri"/>
    </w:rPr>
  </w:style>
  <w:style w:type="paragraph" w:styleId="Caption">
    <w:name w:val="caption"/>
    <w:basedOn w:val="Normal"/>
    <w:next w:val="Normal"/>
    <w:unhideWhenUsed/>
    <w:rsid w:val="00A732F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Index5">
    <w:name w:val="index 5"/>
    <w:basedOn w:val="Normal"/>
    <w:next w:val="Normal"/>
    <w:unhideWhenUsed/>
    <w:rsid w:val="00A732F3"/>
    <w:pPr>
      <w:spacing w:before="0"/>
      <w:ind w:left="1200" w:hanging="240"/>
    </w:pPr>
    <w:rPr>
      <w:rFonts w:eastAsia="Calibri"/>
    </w:rPr>
  </w:style>
  <w:style w:type="paragraph" w:styleId="ListBullet">
    <w:name w:val="List Bullet"/>
    <w:basedOn w:val="Normal"/>
    <w:unhideWhenUsed/>
    <w:rsid w:val="00A732F3"/>
    <w:pPr>
      <w:numPr>
        <w:numId w:val="20"/>
      </w:numPr>
      <w:contextualSpacing/>
    </w:pPr>
    <w:rPr>
      <w:rFonts w:eastAsia="Calibri"/>
    </w:rPr>
  </w:style>
  <w:style w:type="paragraph" w:styleId="EnvelopeAddress">
    <w:name w:val="envelope address"/>
    <w:basedOn w:val="Normal"/>
    <w:unhideWhenUsed/>
    <w:rsid w:val="00A732F3"/>
    <w:pPr>
      <w:framePr w:w="7920" w:h="1980" w:hRule="exact" w:hSpace="180" w:wrap="around" w:hAnchor="page" w:xAlign="center" w:yAlign="bottom"/>
      <w:spacing w:before="0"/>
      <w:ind w:left="2880"/>
    </w:pPr>
    <w:rPr>
      <w:rFonts w:ascii="Calibri Light" w:hAnsi="Calibri Light"/>
    </w:rPr>
  </w:style>
  <w:style w:type="paragraph" w:styleId="DocumentMap">
    <w:name w:val="Document Map"/>
    <w:basedOn w:val="Normal"/>
    <w:link w:val="DocumentMapChar"/>
    <w:unhideWhenUsed/>
    <w:rsid w:val="00A732F3"/>
    <w:pPr>
      <w:spacing w:before="0"/>
    </w:pPr>
    <w:rPr>
      <w:rFonts w:ascii="Segoe UI" w:eastAsia="Calibr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A732F3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A732F3"/>
    <w:rPr>
      <w:rFonts w:ascii="Calibri Light" w:hAnsi="Calibri Light"/>
      <w:b/>
      <w:bCs/>
    </w:rPr>
  </w:style>
  <w:style w:type="paragraph" w:styleId="Index6">
    <w:name w:val="index 6"/>
    <w:basedOn w:val="Normal"/>
    <w:next w:val="Normal"/>
    <w:unhideWhenUsed/>
    <w:rsid w:val="00A732F3"/>
    <w:pPr>
      <w:spacing w:before="0"/>
      <w:ind w:left="1440" w:hanging="240"/>
    </w:pPr>
    <w:rPr>
      <w:rFonts w:eastAsia="Calibri"/>
    </w:rPr>
  </w:style>
  <w:style w:type="paragraph" w:styleId="Salutation">
    <w:name w:val="Salutation"/>
    <w:basedOn w:val="Normal"/>
    <w:next w:val="Normal"/>
    <w:link w:val="SalutationChar"/>
    <w:unhideWhenUsed/>
    <w:rsid w:val="00A732F3"/>
    <w:rPr>
      <w:rFonts w:eastAsia="Calibri"/>
    </w:rPr>
  </w:style>
  <w:style w:type="character" w:customStyle="1" w:styleId="SalutationChar">
    <w:name w:val="Salutation Char"/>
    <w:basedOn w:val="DefaultParagraphFont"/>
    <w:link w:val="Salutation"/>
    <w:qFormat/>
    <w:rsid w:val="00A732F3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A732F3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A732F3"/>
    <w:rPr>
      <w:rFonts w:eastAsia="Calibri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A732F3"/>
    <w:pPr>
      <w:spacing w:before="0"/>
      <w:ind w:left="4252"/>
    </w:pPr>
    <w:rPr>
      <w:rFonts w:eastAsia="Calibri"/>
    </w:rPr>
  </w:style>
  <w:style w:type="character" w:customStyle="1" w:styleId="ClosingChar">
    <w:name w:val="Closing Char"/>
    <w:basedOn w:val="DefaultParagraphFont"/>
    <w:link w:val="Closing"/>
    <w:rsid w:val="00A732F3"/>
    <w:rPr>
      <w:rFonts w:eastAsia="Calibri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A732F3"/>
    <w:pPr>
      <w:numPr>
        <w:numId w:val="21"/>
      </w:numPr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nhideWhenUsed/>
    <w:rsid w:val="00A732F3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qFormat/>
    <w:rsid w:val="00A732F3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A732F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qFormat/>
    <w:rsid w:val="00A732F3"/>
    <w:rPr>
      <w:rFonts w:eastAsia="Calibri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A732F3"/>
    <w:pPr>
      <w:numPr>
        <w:numId w:val="22"/>
      </w:numPr>
      <w:contextualSpacing/>
    </w:pPr>
    <w:rPr>
      <w:rFonts w:eastAsia="Calibri"/>
    </w:rPr>
  </w:style>
  <w:style w:type="paragraph" w:styleId="List2">
    <w:name w:val="List 2"/>
    <w:basedOn w:val="Normal"/>
    <w:unhideWhenUsed/>
    <w:rsid w:val="00A732F3"/>
    <w:pPr>
      <w:ind w:left="566" w:hanging="283"/>
      <w:contextualSpacing/>
    </w:pPr>
    <w:rPr>
      <w:rFonts w:eastAsia="Calibri"/>
    </w:rPr>
  </w:style>
  <w:style w:type="paragraph" w:styleId="ListContinue">
    <w:name w:val="List Continue"/>
    <w:basedOn w:val="Normal"/>
    <w:unhideWhenUsed/>
    <w:rsid w:val="00A732F3"/>
    <w:pPr>
      <w:spacing w:after="120"/>
      <w:ind w:left="283"/>
      <w:contextualSpacing/>
    </w:pPr>
    <w:rPr>
      <w:rFonts w:eastAsia="Calibri"/>
    </w:rPr>
  </w:style>
  <w:style w:type="paragraph" w:styleId="BlockText">
    <w:name w:val="Block Text"/>
    <w:basedOn w:val="Normal"/>
    <w:unhideWhenUsed/>
    <w:rsid w:val="00A732F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Arial"/>
      <w:i/>
      <w:iCs/>
      <w:color w:val="5B9BD5"/>
    </w:rPr>
  </w:style>
  <w:style w:type="paragraph" w:styleId="ListBullet2">
    <w:name w:val="List Bullet 2"/>
    <w:basedOn w:val="Normal"/>
    <w:unhideWhenUsed/>
    <w:rsid w:val="00A732F3"/>
    <w:pPr>
      <w:numPr>
        <w:numId w:val="23"/>
      </w:numPr>
      <w:contextualSpacing/>
    </w:pPr>
    <w:rPr>
      <w:rFonts w:eastAsia="Calibri"/>
    </w:rPr>
  </w:style>
  <w:style w:type="paragraph" w:styleId="HTMLAddress">
    <w:name w:val="HTML Address"/>
    <w:basedOn w:val="Normal"/>
    <w:link w:val="HTMLAddressChar"/>
    <w:unhideWhenUsed/>
    <w:rsid w:val="00A732F3"/>
    <w:pPr>
      <w:spacing w:before="0"/>
    </w:pPr>
    <w:rPr>
      <w:rFonts w:eastAsia="Calibri"/>
      <w:i/>
      <w:iCs/>
    </w:rPr>
  </w:style>
  <w:style w:type="character" w:customStyle="1" w:styleId="HTMLAddressChar">
    <w:name w:val="HTML Address Char"/>
    <w:basedOn w:val="DefaultParagraphFont"/>
    <w:link w:val="HTMLAddress"/>
    <w:qFormat/>
    <w:rsid w:val="00A732F3"/>
    <w:rPr>
      <w:rFonts w:eastAsia="Calibri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A732F3"/>
    <w:pPr>
      <w:spacing w:before="0"/>
      <w:ind w:left="960" w:hanging="240"/>
    </w:pPr>
    <w:rPr>
      <w:rFonts w:eastAsia="Calibri"/>
    </w:rPr>
  </w:style>
  <w:style w:type="paragraph" w:styleId="PlainText">
    <w:name w:val="Plain Text"/>
    <w:basedOn w:val="Normal"/>
    <w:link w:val="PlainTextChar"/>
    <w:unhideWhenUsed/>
    <w:rsid w:val="00A732F3"/>
    <w:pPr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732F3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A732F3"/>
    <w:pPr>
      <w:numPr>
        <w:numId w:val="24"/>
      </w:numPr>
      <w:contextualSpacing/>
    </w:pPr>
    <w:rPr>
      <w:rFonts w:eastAsia="Calibri"/>
    </w:rPr>
  </w:style>
  <w:style w:type="paragraph" w:styleId="ListNumber4">
    <w:name w:val="List Number 4"/>
    <w:basedOn w:val="Normal"/>
    <w:unhideWhenUsed/>
    <w:rsid w:val="00A732F3"/>
    <w:pPr>
      <w:numPr>
        <w:numId w:val="25"/>
      </w:numPr>
      <w:contextualSpacing/>
    </w:pPr>
    <w:rPr>
      <w:rFonts w:eastAsia="Calibri"/>
    </w:rPr>
  </w:style>
  <w:style w:type="paragraph" w:styleId="Index3">
    <w:name w:val="index 3"/>
    <w:basedOn w:val="Normal"/>
    <w:next w:val="Normal"/>
    <w:unhideWhenUsed/>
    <w:rsid w:val="00A732F3"/>
    <w:pPr>
      <w:spacing w:before="0"/>
      <w:ind w:left="720" w:hanging="240"/>
    </w:pPr>
    <w:rPr>
      <w:rFonts w:eastAsia="Calibri"/>
    </w:rPr>
  </w:style>
  <w:style w:type="paragraph" w:styleId="Date">
    <w:name w:val="Date"/>
    <w:basedOn w:val="Normal"/>
    <w:next w:val="Normal"/>
    <w:link w:val="DateChar"/>
    <w:unhideWhenUsed/>
    <w:rsid w:val="00A732F3"/>
    <w:rPr>
      <w:rFonts w:eastAsia="Calibri"/>
    </w:rPr>
  </w:style>
  <w:style w:type="character" w:customStyle="1" w:styleId="DateChar">
    <w:name w:val="Date Char"/>
    <w:basedOn w:val="DefaultParagraphFont"/>
    <w:link w:val="Date"/>
    <w:qFormat/>
    <w:rsid w:val="00A732F3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A732F3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732F3"/>
    <w:rPr>
      <w:rFonts w:eastAsia="Calibri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A732F3"/>
    <w:pPr>
      <w:spacing w:before="0"/>
    </w:pPr>
    <w:rPr>
      <w:rFonts w:eastAsia="Calibri"/>
      <w:sz w:val="20"/>
    </w:rPr>
  </w:style>
  <w:style w:type="character" w:customStyle="1" w:styleId="EndnoteTextChar">
    <w:name w:val="Endnote Text Char"/>
    <w:basedOn w:val="DefaultParagraphFont"/>
    <w:link w:val="EndnoteText"/>
    <w:qFormat/>
    <w:rsid w:val="00A732F3"/>
    <w:rPr>
      <w:rFonts w:eastAsia="Calibri"/>
      <w:szCs w:val="24"/>
      <w:lang w:val="en-GB" w:eastAsia="ja-JP"/>
    </w:rPr>
  </w:style>
  <w:style w:type="paragraph" w:styleId="ListContinue5">
    <w:name w:val="List Continue 5"/>
    <w:basedOn w:val="Normal"/>
    <w:unhideWhenUsed/>
    <w:rsid w:val="00A732F3"/>
    <w:pPr>
      <w:spacing w:after="120"/>
      <w:ind w:left="1415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nhideWhenUsed/>
    <w:rsid w:val="00A732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A732F3"/>
    <w:rPr>
      <w:rFonts w:ascii="Segoe UI" w:hAnsi="Segoe UI" w:cs="Segoe UI"/>
      <w:sz w:val="18"/>
      <w:szCs w:val="18"/>
      <w:lang w:val="en-GB" w:eastAsia="ja-JP"/>
    </w:rPr>
  </w:style>
  <w:style w:type="paragraph" w:styleId="EnvelopeReturn">
    <w:name w:val="envelope return"/>
    <w:basedOn w:val="Normal"/>
    <w:unhideWhenUsed/>
    <w:rsid w:val="00A732F3"/>
    <w:pPr>
      <w:spacing w:before="0"/>
    </w:pPr>
    <w:rPr>
      <w:rFonts w:ascii="Calibri Light" w:hAnsi="Calibri Light"/>
      <w:sz w:val="20"/>
    </w:rPr>
  </w:style>
  <w:style w:type="paragraph" w:styleId="Signature">
    <w:name w:val="Signature"/>
    <w:basedOn w:val="Normal"/>
    <w:link w:val="SignatureChar"/>
    <w:unhideWhenUsed/>
    <w:rsid w:val="00A732F3"/>
    <w:pPr>
      <w:spacing w:before="0"/>
      <w:ind w:left="4252"/>
    </w:pPr>
    <w:rPr>
      <w:rFonts w:eastAsia="Calibri"/>
    </w:rPr>
  </w:style>
  <w:style w:type="character" w:customStyle="1" w:styleId="SignatureChar">
    <w:name w:val="Signature Char"/>
    <w:basedOn w:val="DefaultParagraphFont"/>
    <w:link w:val="Signature"/>
    <w:qFormat/>
    <w:rsid w:val="00A732F3"/>
    <w:rPr>
      <w:rFonts w:eastAsia="Calibri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A732F3"/>
    <w:pPr>
      <w:spacing w:after="120"/>
      <w:ind w:left="1132"/>
      <w:contextualSpacing/>
    </w:pPr>
    <w:rPr>
      <w:rFonts w:eastAsia="Calibri"/>
    </w:rPr>
  </w:style>
  <w:style w:type="paragraph" w:styleId="Index1">
    <w:name w:val="index 1"/>
    <w:basedOn w:val="Normal"/>
    <w:next w:val="Normal"/>
    <w:autoRedefine/>
    <w:unhideWhenUsed/>
    <w:rsid w:val="00A732F3"/>
    <w:pPr>
      <w:spacing w:before="0"/>
      <w:ind w:left="240" w:hanging="240"/>
    </w:pPr>
  </w:style>
  <w:style w:type="paragraph" w:styleId="IndexHeading">
    <w:name w:val="index heading"/>
    <w:basedOn w:val="Normal"/>
    <w:next w:val="Index1"/>
    <w:unhideWhenUsed/>
    <w:rsid w:val="00A732F3"/>
    <w:rPr>
      <w:rFonts w:ascii="Calibri Light" w:hAnsi="Calibri Light"/>
      <w:b/>
      <w:bCs/>
    </w:rPr>
  </w:style>
  <w:style w:type="paragraph" w:styleId="Subtitle">
    <w:name w:val="Subtitle"/>
    <w:basedOn w:val="Normal"/>
    <w:next w:val="Normal"/>
    <w:link w:val="SubtitleChar"/>
    <w:rsid w:val="00A732F3"/>
    <w:pPr>
      <w:spacing w:after="160"/>
    </w:pPr>
    <w:rPr>
      <w:rFonts w:ascii="Calibri" w:eastAsia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A732F3"/>
    <w:rPr>
      <w:rFonts w:ascii="Calibri" w:eastAsia="Calibri" w:hAnsi="Calibri" w:cs="Arial"/>
      <w:color w:val="5A5A5A"/>
      <w:spacing w:val="15"/>
      <w:sz w:val="22"/>
      <w:szCs w:val="22"/>
      <w:lang w:val="en-GB" w:eastAsia="ja-JP"/>
    </w:rPr>
  </w:style>
  <w:style w:type="paragraph" w:styleId="ListNumber5">
    <w:name w:val="List Number 5"/>
    <w:basedOn w:val="Normal"/>
    <w:unhideWhenUsed/>
    <w:rsid w:val="00A732F3"/>
    <w:pPr>
      <w:numPr>
        <w:numId w:val="26"/>
      </w:numPr>
      <w:contextualSpacing/>
    </w:pPr>
    <w:rPr>
      <w:rFonts w:eastAsia="Calibri"/>
    </w:rPr>
  </w:style>
  <w:style w:type="paragraph" w:styleId="List">
    <w:name w:val="List"/>
    <w:basedOn w:val="Normal"/>
    <w:unhideWhenUsed/>
    <w:rsid w:val="00A732F3"/>
    <w:pPr>
      <w:tabs>
        <w:tab w:val="left" w:pos="1701"/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unhideWhenUsed/>
    <w:rsid w:val="00A732F3"/>
    <w:pPr>
      <w:keepLines/>
      <w:tabs>
        <w:tab w:val="left" w:pos="255"/>
      </w:tabs>
    </w:pPr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A732F3"/>
    <w:rPr>
      <w:rFonts w:eastAsia="Times New Roman"/>
      <w:lang w:val="en-GB"/>
    </w:rPr>
  </w:style>
  <w:style w:type="paragraph" w:styleId="List5">
    <w:name w:val="List 5"/>
    <w:basedOn w:val="Normal"/>
    <w:unhideWhenUsed/>
    <w:rsid w:val="00A732F3"/>
    <w:pPr>
      <w:ind w:left="1415" w:hanging="283"/>
      <w:contextualSpacing/>
    </w:pPr>
    <w:rPr>
      <w:rFonts w:eastAsia="Calibri"/>
    </w:rPr>
  </w:style>
  <w:style w:type="paragraph" w:styleId="BodyTextIndent3">
    <w:name w:val="Body Text Indent 3"/>
    <w:basedOn w:val="Normal"/>
    <w:link w:val="BodyTextIndent3Char"/>
    <w:unhideWhenUsed/>
    <w:rsid w:val="00A732F3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A732F3"/>
    <w:rPr>
      <w:rFonts w:eastAsia="Calibri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A732F3"/>
    <w:pPr>
      <w:spacing w:before="0"/>
      <w:ind w:left="1680" w:hanging="240"/>
    </w:pPr>
    <w:rPr>
      <w:rFonts w:eastAsia="Calibri"/>
    </w:rPr>
  </w:style>
  <w:style w:type="paragraph" w:styleId="Index9">
    <w:name w:val="index 9"/>
    <w:basedOn w:val="Normal"/>
    <w:next w:val="Normal"/>
    <w:unhideWhenUsed/>
    <w:rsid w:val="00A732F3"/>
    <w:pPr>
      <w:spacing w:before="0"/>
      <w:ind w:left="2160" w:hanging="240"/>
    </w:pPr>
    <w:rPr>
      <w:rFonts w:eastAsia="Calibri"/>
    </w:rPr>
  </w:style>
  <w:style w:type="paragraph" w:styleId="BodyText2">
    <w:name w:val="Body Text 2"/>
    <w:basedOn w:val="Normal"/>
    <w:link w:val="BodyText2Char"/>
    <w:unhideWhenUsed/>
    <w:rsid w:val="00A732F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qFormat/>
    <w:rsid w:val="00A732F3"/>
    <w:rPr>
      <w:rFonts w:eastAsia="Calibri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A732F3"/>
    <w:pPr>
      <w:ind w:left="1132" w:hanging="283"/>
      <w:contextualSpacing/>
    </w:pPr>
    <w:rPr>
      <w:rFonts w:eastAsia="Calibri"/>
    </w:rPr>
  </w:style>
  <w:style w:type="paragraph" w:styleId="ListContinue2">
    <w:name w:val="List Continue 2"/>
    <w:basedOn w:val="Normal"/>
    <w:unhideWhenUsed/>
    <w:rsid w:val="00A732F3"/>
    <w:pPr>
      <w:spacing w:after="120"/>
      <w:ind w:left="566"/>
      <w:contextualSpacing/>
    </w:pPr>
    <w:rPr>
      <w:rFonts w:eastAsia="Calibri"/>
    </w:rPr>
  </w:style>
  <w:style w:type="paragraph" w:styleId="MessageHeader">
    <w:name w:val="Message Header"/>
    <w:basedOn w:val="Normal"/>
    <w:link w:val="MessageHeaderChar"/>
    <w:unhideWhenUsed/>
    <w:rsid w:val="00A73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qFormat/>
    <w:rsid w:val="00A732F3"/>
    <w:rPr>
      <w:rFonts w:ascii="Calibri Light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A732F3"/>
    <w:pPr>
      <w:spacing w:before="0"/>
    </w:pPr>
    <w:rPr>
      <w:rFonts w:ascii="Consolas" w:eastAsia="Calibri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A732F3"/>
    <w:rPr>
      <w:rFonts w:ascii="Consolas" w:eastAsia="Calibri" w:hAnsi="Consolas"/>
      <w:szCs w:val="24"/>
      <w:lang w:val="en-GB" w:eastAsia="ja-JP"/>
    </w:rPr>
  </w:style>
  <w:style w:type="paragraph" w:styleId="NormalWeb">
    <w:name w:val="Normal (Web)"/>
    <w:basedOn w:val="Normal"/>
    <w:unhideWhenUsed/>
    <w:rsid w:val="00A732F3"/>
    <w:pPr>
      <w:spacing w:before="100" w:beforeAutospacing="1" w:after="100" w:afterAutospacing="1"/>
    </w:pPr>
    <w:rPr>
      <w:rFonts w:eastAsia="Calibri"/>
      <w:lang w:val="en-US" w:eastAsia="zh-CN"/>
    </w:rPr>
  </w:style>
  <w:style w:type="paragraph" w:styleId="ListContinue3">
    <w:name w:val="List Continue 3"/>
    <w:basedOn w:val="Normal"/>
    <w:unhideWhenUsed/>
    <w:rsid w:val="00A732F3"/>
    <w:pPr>
      <w:spacing w:after="120"/>
      <w:ind w:left="849"/>
      <w:contextualSpacing/>
    </w:pPr>
    <w:rPr>
      <w:rFonts w:eastAsia="Calibri"/>
    </w:rPr>
  </w:style>
  <w:style w:type="paragraph" w:styleId="Index2">
    <w:name w:val="index 2"/>
    <w:basedOn w:val="Normal"/>
    <w:next w:val="Normal"/>
    <w:unhideWhenUsed/>
    <w:rsid w:val="00A732F3"/>
    <w:pPr>
      <w:spacing w:before="0"/>
      <w:ind w:left="480" w:hanging="240"/>
    </w:pPr>
    <w:rPr>
      <w:rFonts w:eastAsia="Calibri"/>
    </w:rPr>
  </w:style>
  <w:style w:type="paragraph" w:styleId="Title">
    <w:name w:val="Title"/>
    <w:basedOn w:val="Normal"/>
    <w:next w:val="Normal"/>
    <w:link w:val="TitleChar"/>
    <w:rsid w:val="00A732F3"/>
    <w:pPr>
      <w:spacing w:before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A732F3"/>
    <w:rPr>
      <w:rFonts w:ascii="Calibri Light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732F3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A732F3"/>
    <w:rPr>
      <w:rFonts w:eastAsia="Calibri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A732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A732F3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A732F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A732F3"/>
    <w:rPr>
      <w:rFonts w:eastAsia="Calibri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qFormat/>
    <w:rsid w:val="00A732F3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sid w:val="00A732F3"/>
    <w:rPr>
      <w:b/>
      <w:bCs/>
    </w:rPr>
  </w:style>
  <w:style w:type="character" w:styleId="EndnoteReference">
    <w:name w:val="endnote reference"/>
    <w:unhideWhenUsed/>
    <w:rsid w:val="00A732F3"/>
    <w:rPr>
      <w:vertAlign w:val="superscript"/>
    </w:rPr>
  </w:style>
  <w:style w:type="character" w:styleId="PageNumber">
    <w:name w:val="page number"/>
    <w:unhideWhenUsed/>
    <w:rsid w:val="00A732F3"/>
    <w:rPr>
      <w:rFonts w:ascii="Times New Roman" w:hAnsi="Times New Roman" w:cs="Times New Roman" w:hint="default"/>
    </w:rPr>
  </w:style>
  <w:style w:type="character" w:styleId="FollowedHyperlink">
    <w:name w:val="FollowedHyperlink"/>
    <w:unhideWhenUsed/>
    <w:rsid w:val="00A732F3"/>
    <w:rPr>
      <w:color w:val="954F72"/>
      <w:u w:val="single"/>
    </w:rPr>
  </w:style>
  <w:style w:type="character" w:styleId="Emphasis">
    <w:name w:val="Emphasis"/>
    <w:basedOn w:val="DefaultParagraphFont"/>
    <w:rsid w:val="00A732F3"/>
    <w:rPr>
      <w:i/>
      <w:iCs/>
    </w:rPr>
  </w:style>
  <w:style w:type="character" w:styleId="LineNumber">
    <w:name w:val="line number"/>
    <w:basedOn w:val="DefaultParagraphFont"/>
    <w:unhideWhenUsed/>
    <w:rsid w:val="00A732F3"/>
  </w:style>
  <w:style w:type="character" w:styleId="HTMLDefinition">
    <w:name w:val="HTML Definition"/>
    <w:unhideWhenUsed/>
    <w:rsid w:val="00A732F3"/>
    <w:rPr>
      <w:i/>
      <w:iCs/>
    </w:rPr>
  </w:style>
  <w:style w:type="character" w:styleId="HTMLTypewriter">
    <w:name w:val="HTML Typewriter"/>
    <w:semiHidden/>
    <w:unhideWhenUsed/>
    <w:rsid w:val="00A732F3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A732F3"/>
  </w:style>
  <w:style w:type="character" w:styleId="HTMLVariable">
    <w:name w:val="HTML Variable"/>
    <w:unhideWhenUsed/>
    <w:rsid w:val="00A732F3"/>
    <w:rPr>
      <w:i/>
      <w:iCs/>
    </w:rPr>
  </w:style>
  <w:style w:type="character" w:styleId="HTMLCode">
    <w:name w:val="HTML Code"/>
    <w:unhideWhenUsed/>
    <w:rsid w:val="00A732F3"/>
    <w:rPr>
      <w:rFonts w:ascii="Consolas" w:hAnsi="Consolas"/>
      <w:sz w:val="20"/>
      <w:szCs w:val="20"/>
    </w:rPr>
  </w:style>
  <w:style w:type="character" w:styleId="HTMLCite">
    <w:name w:val="HTML Cite"/>
    <w:unhideWhenUsed/>
    <w:rsid w:val="00A732F3"/>
    <w:rPr>
      <w:i/>
      <w:iCs/>
    </w:rPr>
  </w:style>
  <w:style w:type="character" w:styleId="FootnoteReference">
    <w:name w:val="footnote reference"/>
    <w:unhideWhenUsed/>
    <w:rsid w:val="00A732F3"/>
    <w:rPr>
      <w:position w:val="6"/>
      <w:sz w:val="18"/>
    </w:rPr>
  </w:style>
  <w:style w:type="character" w:styleId="HTMLKeyboard">
    <w:name w:val="HTML Keyboard"/>
    <w:unhideWhenUsed/>
    <w:rsid w:val="00A732F3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A732F3"/>
    <w:rPr>
      <w:rFonts w:ascii="Consolas" w:hAnsi="Consolas"/>
      <w:sz w:val="24"/>
      <w:szCs w:val="24"/>
    </w:rPr>
  </w:style>
  <w:style w:type="character" w:customStyle="1" w:styleId="LSTitleChar">
    <w:name w:val="LSTitle Char"/>
    <w:link w:val="LSTitle"/>
    <w:qFormat/>
    <w:rsid w:val="00A732F3"/>
    <w:rPr>
      <w:sz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A732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A732F3"/>
    <w:rPr>
      <w:i/>
      <w:iCs/>
      <w:color w:val="000000" w:themeColor="text1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A732F3"/>
    <w:rPr>
      <w:rFonts w:eastAsia="SimSun"/>
      <w:sz w:val="24"/>
      <w:szCs w:val="24"/>
      <w:lang w:val="en-GB" w:eastAsia="ja-JP"/>
    </w:rPr>
  </w:style>
  <w:style w:type="paragraph" w:customStyle="1" w:styleId="Agendaitem">
    <w:name w:val="Agenda_item"/>
    <w:basedOn w:val="Normal"/>
    <w:next w:val="Normal"/>
    <w:uiPriority w:val="99"/>
    <w:qFormat/>
    <w:rsid w:val="00A732F3"/>
    <w:pPr>
      <w:spacing w:before="240"/>
      <w:jc w:val="center"/>
    </w:pPr>
    <w:rPr>
      <w:rFonts w:eastAsia="Calibri"/>
      <w:sz w:val="28"/>
    </w:rPr>
  </w:style>
  <w:style w:type="paragraph" w:customStyle="1" w:styleId="AnnexNo">
    <w:name w:val="Annex_No"/>
    <w:basedOn w:val="Normal"/>
    <w:next w:val="Normal"/>
    <w:uiPriority w:val="99"/>
    <w:rsid w:val="00A732F3"/>
    <w:pPr>
      <w:keepNext/>
      <w:keepLines/>
      <w:spacing w:before="480" w:after="80"/>
      <w:jc w:val="center"/>
    </w:pPr>
    <w:rPr>
      <w:rFonts w:eastAsia="Calibri"/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A732F3"/>
    <w:pPr>
      <w:keepNext/>
      <w:keepLines/>
      <w:spacing w:after="280"/>
      <w:jc w:val="center"/>
    </w:pPr>
    <w:rPr>
      <w:rFonts w:eastAsia="Calibri"/>
    </w:rPr>
  </w:style>
  <w:style w:type="paragraph" w:customStyle="1" w:styleId="Annextitle">
    <w:name w:val="Annex_title"/>
    <w:basedOn w:val="Normal"/>
    <w:next w:val="Normal"/>
    <w:uiPriority w:val="99"/>
    <w:rsid w:val="00A732F3"/>
    <w:pPr>
      <w:keepNext/>
      <w:keepLines/>
      <w:spacing w:before="240" w:after="2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A732F3"/>
  </w:style>
  <w:style w:type="paragraph" w:customStyle="1" w:styleId="ApptoAnnex">
    <w:name w:val="App_to_Annex"/>
    <w:basedOn w:val="AppendixNo"/>
    <w:next w:val="Normal"/>
    <w:uiPriority w:val="99"/>
    <w:rsid w:val="00A732F3"/>
  </w:style>
  <w:style w:type="paragraph" w:customStyle="1" w:styleId="Appendixref">
    <w:name w:val="Appendix_ref"/>
    <w:basedOn w:val="Annexref"/>
    <w:next w:val="Annextitle"/>
    <w:uiPriority w:val="99"/>
    <w:rsid w:val="00A732F3"/>
  </w:style>
  <w:style w:type="paragraph" w:customStyle="1" w:styleId="Appendixtitle">
    <w:name w:val="Appendix_title"/>
    <w:basedOn w:val="Annextitle"/>
    <w:next w:val="Normal"/>
    <w:uiPriority w:val="99"/>
    <w:rsid w:val="00A732F3"/>
  </w:style>
  <w:style w:type="paragraph" w:customStyle="1" w:styleId="Artheading">
    <w:name w:val="Art_heading"/>
    <w:basedOn w:val="Normal"/>
    <w:next w:val="Normal"/>
    <w:uiPriority w:val="99"/>
    <w:rsid w:val="00A732F3"/>
    <w:pPr>
      <w:spacing w:before="4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A732F3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A732F3"/>
    <w:pPr>
      <w:keepNext/>
      <w:keepLines/>
      <w:spacing w:before="240"/>
      <w:jc w:val="center"/>
    </w:pPr>
    <w:rPr>
      <w:rFonts w:eastAsia="Calibri"/>
      <w:b/>
      <w:sz w:val="28"/>
    </w:rPr>
  </w:style>
  <w:style w:type="paragraph" w:customStyle="1" w:styleId="Call">
    <w:name w:val="Call"/>
    <w:basedOn w:val="Normal"/>
    <w:next w:val="Normal"/>
    <w:uiPriority w:val="99"/>
    <w:rsid w:val="00A732F3"/>
    <w:pPr>
      <w:keepNext/>
      <w:keepLines/>
      <w:spacing w:before="160"/>
      <w:ind w:left="1134"/>
    </w:pPr>
    <w:rPr>
      <w:rFonts w:eastAsia="Calibri"/>
      <w:i/>
    </w:rPr>
  </w:style>
  <w:style w:type="paragraph" w:customStyle="1" w:styleId="ChapNo">
    <w:name w:val="Chap_No"/>
    <w:basedOn w:val="ArtNo"/>
    <w:next w:val="Normal"/>
    <w:uiPriority w:val="99"/>
    <w:rsid w:val="00A732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A732F3"/>
  </w:style>
  <w:style w:type="character" w:customStyle="1" w:styleId="enumlev1Char">
    <w:name w:val="enumlev1 Char"/>
    <w:link w:val="enumlev1"/>
    <w:qFormat/>
    <w:locked/>
    <w:rsid w:val="00A732F3"/>
    <w:rPr>
      <w:sz w:val="24"/>
      <w:szCs w:val="24"/>
      <w:lang w:val="en-GB" w:eastAsia="ja-JP"/>
    </w:rPr>
  </w:style>
  <w:style w:type="paragraph" w:customStyle="1" w:styleId="Equation">
    <w:name w:val="Equation"/>
    <w:basedOn w:val="Normal"/>
    <w:uiPriority w:val="99"/>
    <w:rsid w:val="00A732F3"/>
    <w:pPr>
      <w:tabs>
        <w:tab w:val="center" w:pos="4820"/>
        <w:tab w:val="right" w:pos="9639"/>
      </w:tabs>
    </w:pPr>
    <w:rPr>
      <w:rFonts w:eastAsia="Calibri"/>
    </w:rPr>
  </w:style>
  <w:style w:type="paragraph" w:customStyle="1" w:styleId="Equationlegend">
    <w:name w:val="Equation_legend"/>
    <w:basedOn w:val="NormalIndent"/>
    <w:uiPriority w:val="99"/>
    <w:rsid w:val="00A732F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No">
    <w:name w:val="Figure_No"/>
    <w:basedOn w:val="Normal"/>
    <w:next w:val="Normal"/>
    <w:uiPriority w:val="99"/>
    <w:rsid w:val="00A732F3"/>
    <w:pPr>
      <w:keepNext/>
      <w:keepLines/>
      <w:spacing w:before="480" w:after="120"/>
      <w:jc w:val="center"/>
    </w:pPr>
    <w:rPr>
      <w:rFonts w:eastAsia="Calibri"/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A732F3"/>
    <w:pPr>
      <w:keepNext/>
      <w:keepLines/>
      <w:spacing w:before="0" w:after="48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A732F3"/>
    <w:pPr>
      <w:keepNext w:val="0"/>
    </w:pPr>
  </w:style>
  <w:style w:type="paragraph" w:customStyle="1" w:styleId="FirstFooter">
    <w:name w:val="FirstFooter"/>
    <w:basedOn w:val="Footer"/>
    <w:uiPriority w:val="99"/>
    <w:rsid w:val="00A732F3"/>
    <w:pPr>
      <w:tabs>
        <w:tab w:val="clear" w:pos="4680"/>
        <w:tab w:val="clear" w:pos="9360"/>
      </w:tabs>
      <w:spacing w:before="40"/>
    </w:pPr>
    <w:rPr>
      <w:sz w:val="16"/>
    </w:rPr>
  </w:style>
  <w:style w:type="paragraph" w:customStyle="1" w:styleId="Normalaftertitle">
    <w:name w:val="Normal after title"/>
    <w:basedOn w:val="Normal"/>
    <w:next w:val="Normal"/>
    <w:uiPriority w:val="99"/>
    <w:rsid w:val="00A732F3"/>
    <w:pPr>
      <w:spacing w:before="280"/>
    </w:pPr>
    <w:rPr>
      <w:rFonts w:eastAsia="Calibri"/>
    </w:rPr>
  </w:style>
  <w:style w:type="paragraph" w:customStyle="1" w:styleId="Section1">
    <w:name w:val="Section_1"/>
    <w:basedOn w:val="Normal"/>
    <w:uiPriority w:val="99"/>
    <w:rsid w:val="00A732F3"/>
    <w:pPr>
      <w:tabs>
        <w:tab w:val="center" w:pos="4820"/>
      </w:tabs>
      <w:spacing w:before="360"/>
      <w:jc w:val="center"/>
    </w:pPr>
    <w:rPr>
      <w:rFonts w:eastAsia="Calibri"/>
      <w:b/>
    </w:rPr>
  </w:style>
  <w:style w:type="paragraph" w:customStyle="1" w:styleId="Section2">
    <w:name w:val="Section_2"/>
    <w:basedOn w:val="Section1"/>
    <w:uiPriority w:val="99"/>
    <w:rsid w:val="00A732F3"/>
    <w:rPr>
      <w:b w:val="0"/>
      <w:i/>
    </w:rPr>
  </w:style>
  <w:style w:type="paragraph" w:customStyle="1" w:styleId="Section3">
    <w:name w:val="Section_3"/>
    <w:basedOn w:val="Section1"/>
    <w:uiPriority w:val="99"/>
    <w:rsid w:val="00A732F3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A732F3"/>
  </w:style>
  <w:style w:type="paragraph" w:customStyle="1" w:styleId="Sectiontitle">
    <w:name w:val="Section_title"/>
    <w:basedOn w:val="Annextitle"/>
    <w:next w:val="Normalaftertitle"/>
    <w:uiPriority w:val="99"/>
    <w:rsid w:val="00A732F3"/>
  </w:style>
  <w:style w:type="paragraph" w:customStyle="1" w:styleId="SpecialFooter">
    <w:name w:val="Special Footer"/>
    <w:basedOn w:val="Footer"/>
    <w:uiPriority w:val="99"/>
    <w:rsid w:val="00A732F3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sz w:val="16"/>
    </w:rPr>
  </w:style>
  <w:style w:type="paragraph" w:customStyle="1" w:styleId="Subsection1">
    <w:name w:val="Subsection_1"/>
    <w:basedOn w:val="Section1"/>
    <w:next w:val="Normalaftertitle"/>
    <w:uiPriority w:val="99"/>
    <w:rsid w:val="00A732F3"/>
  </w:style>
  <w:style w:type="paragraph" w:customStyle="1" w:styleId="TableNo">
    <w:name w:val="Table_No"/>
    <w:basedOn w:val="Normal"/>
    <w:next w:val="Normal"/>
    <w:uiPriority w:val="99"/>
    <w:rsid w:val="00A732F3"/>
    <w:pPr>
      <w:keepNext/>
      <w:spacing w:before="560" w:after="120"/>
      <w:jc w:val="center"/>
    </w:pPr>
    <w:rPr>
      <w:rFonts w:eastAsia="Calibri"/>
      <w:caps/>
      <w:sz w:val="20"/>
    </w:rPr>
  </w:style>
  <w:style w:type="paragraph" w:customStyle="1" w:styleId="Normalend">
    <w:name w:val="Normal_end"/>
    <w:basedOn w:val="Normal"/>
    <w:next w:val="Normal"/>
    <w:uiPriority w:val="99"/>
    <w:rsid w:val="00A732F3"/>
    <w:rPr>
      <w:rFonts w:eastAsia="Calibri"/>
      <w:lang w:val="en-US"/>
    </w:rPr>
  </w:style>
  <w:style w:type="paragraph" w:customStyle="1" w:styleId="Proposal">
    <w:name w:val="Proposal"/>
    <w:basedOn w:val="Normal"/>
    <w:next w:val="Normal"/>
    <w:uiPriority w:val="99"/>
    <w:rsid w:val="00A732F3"/>
    <w:pPr>
      <w:keepNext/>
      <w:spacing w:before="240"/>
    </w:pPr>
    <w:rPr>
      <w:rFonts w:eastAsia="Calibri" w:hAnsi="Times New Roman Bold"/>
    </w:rPr>
  </w:style>
  <w:style w:type="paragraph" w:customStyle="1" w:styleId="Reasons">
    <w:name w:val="Reasons"/>
    <w:basedOn w:val="Normal"/>
    <w:uiPriority w:val="99"/>
    <w:rsid w:val="00A732F3"/>
    <w:rPr>
      <w:rFonts w:eastAsia="Calibri"/>
    </w:rPr>
  </w:style>
  <w:style w:type="paragraph" w:customStyle="1" w:styleId="Questiondate">
    <w:name w:val="Question_date"/>
    <w:basedOn w:val="Normal"/>
    <w:next w:val="Normalaftertitle"/>
    <w:uiPriority w:val="99"/>
    <w:rsid w:val="00A732F3"/>
    <w:pPr>
      <w:keepNext/>
      <w:keepLines/>
      <w:jc w:val="right"/>
    </w:pPr>
    <w:rPr>
      <w:rFonts w:eastAsia="Calibri"/>
      <w:sz w:val="22"/>
    </w:rPr>
  </w:style>
  <w:style w:type="paragraph" w:customStyle="1" w:styleId="QuestionNo">
    <w:name w:val="Question_No"/>
    <w:basedOn w:val="Normal"/>
    <w:next w:val="Normal"/>
    <w:rsid w:val="00A732F3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Questiontitle">
    <w:name w:val="Question_title"/>
    <w:basedOn w:val="Normal"/>
    <w:next w:val="Normal"/>
    <w:rsid w:val="00A732F3"/>
    <w:pPr>
      <w:keepNext/>
      <w:keepLines/>
      <w:spacing w:before="240"/>
      <w:jc w:val="center"/>
    </w:pPr>
    <w:rPr>
      <w:rFonts w:ascii="Times New Roman Bold" w:eastAsia="Calibri" w:hAnsi="Times New Roman Bold"/>
      <w:b/>
      <w:sz w:val="28"/>
    </w:rPr>
  </w:style>
  <w:style w:type="character" w:customStyle="1" w:styleId="TabletextChar">
    <w:name w:val="Table_text Char"/>
    <w:link w:val="Tabletext"/>
    <w:qFormat/>
    <w:locked/>
    <w:rsid w:val="00A732F3"/>
    <w:rPr>
      <w:rFonts w:eastAsia="Times New Roman"/>
      <w:sz w:val="22"/>
      <w:lang w:val="en-GB"/>
    </w:rPr>
  </w:style>
  <w:style w:type="paragraph" w:customStyle="1" w:styleId="Tabletitle">
    <w:name w:val="Table_title"/>
    <w:basedOn w:val="Normal"/>
    <w:next w:val="Tabletext"/>
    <w:uiPriority w:val="99"/>
    <w:rsid w:val="00A732F3"/>
    <w:pPr>
      <w:keepNext/>
      <w:keepLines/>
      <w:spacing w:before="0" w:after="12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Part1">
    <w:name w:val="Part_1"/>
    <w:basedOn w:val="Section1"/>
    <w:next w:val="Section1"/>
    <w:uiPriority w:val="99"/>
    <w:rsid w:val="00A732F3"/>
  </w:style>
  <w:style w:type="paragraph" w:customStyle="1" w:styleId="PartNo">
    <w:name w:val="Part_No"/>
    <w:basedOn w:val="AnnexNo"/>
    <w:next w:val="Normal"/>
    <w:uiPriority w:val="99"/>
    <w:rsid w:val="00A732F3"/>
  </w:style>
  <w:style w:type="paragraph" w:customStyle="1" w:styleId="Partref">
    <w:name w:val="Part_ref"/>
    <w:basedOn w:val="Annexref"/>
    <w:next w:val="Normal"/>
    <w:uiPriority w:val="99"/>
    <w:rsid w:val="00A732F3"/>
  </w:style>
  <w:style w:type="paragraph" w:customStyle="1" w:styleId="Parttitle">
    <w:name w:val="Part_title"/>
    <w:basedOn w:val="Annextitle"/>
    <w:next w:val="Normalaftertitle"/>
    <w:uiPriority w:val="99"/>
    <w:rsid w:val="00A732F3"/>
  </w:style>
  <w:style w:type="paragraph" w:customStyle="1" w:styleId="Recdate">
    <w:name w:val="Rec_date"/>
    <w:basedOn w:val="Normal"/>
    <w:next w:val="Normalaftertitle"/>
    <w:uiPriority w:val="99"/>
    <w:rsid w:val="00A732F3"/>
    <w:pPr>
      <w:keepNext/>
      <w:keepLines/>
      <w:jc w:val="right"/>
    </w:pPr>
    <w:rPr>
      <w:rFonts w:eastAsia="Calibri"/>
      <w:sz w:val="22"/>
    </w:rPr>
  </w:style>
  <w:style w:type="paragraph" w:customStyle="1" w:styleId="ResNo">
    <w:name w:val="Res_No"/>
    <w:basedOn w:val="RecNo"/>
    <w:next w:val="Normal"/>
    <w:uiPriority w:val="99"/>
    <w:rsid w:val="00A732F3"/>
    <w:pPr>
      <w:textAlignment w:val="auto"/>
    </w:pPr>
    <w:rPr>
      <w:rFonts w:eastAsia="Calibri"/>
    </w:rPr>
  </w:style>
  <w:style w:type="paragraph" w:customStyle="1" w:styleId="Restitle">
    <w:name w:val="Res_title"/>
    <w:basedOn w:val="Rectitle"/>
    <w:next w:val="Normal"/>
    <w:uiPriority w:val="99"/>
    <w:rsid w:val="00A732F3"/>
    <w:pPr>
      <w:textAlignment w:val="auto"/>
    </w:pPr>
    <w:rPr>
      <w:rFonts w:eastAsia="Calibri"/>
    </w:rPr>
  </w:style>
  <w:style w:type="paragraph" w:customStyle="1" w:styleId="AppArtNo">
    <w:name w:val="App_Art_No"/>
    <w:basedOn w:val="ArtNo"/>
    <w:uiPriority w:val="99"/>
    <w:rsid w:val="00A732F3"/>
  </w:style>
  <w:style w:type="paragraph" w:customStyle="1" w:styleId="AppArttitle">
    <w:name w:val="App_Art_title"/>
    <w:basedOn w:val="Arttitle"/>
    <w:uiPriority w:val="99"/>
    <w:rsid w:val="00A732F3"/>
  </w:style>
  <w:style w:type="paragraph" w:customStyle="1" w:styleId="Committee">
    <w:name w:val="Committee"/>
    <w:basedOn w:val="Normal"/>
    <w:uiPriority w:val="99"/>
    <w:qFormat/>
    <w:rsid w:val="00A732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eastAsia="Calibri" w:hAnsi="Verdana"/>
      <w:b/>
      <w:sz w:val="20"/>
    </w:rPr>
  </w:style>
  <w:style w:type="paragraph" w:customStyle="1" w:styleId="VolumeTitle">
    <w:name w:val="VolumeTitle"/>
    <w:basedOn w:val="Normal"/>
    <w:uiPriority w:val="99"/>
    <w:semiHidden/>
    <w:rsid w:val="00A732F3"/>
    <w:pPr>
      <w:keepNext/>
      <w:keepLines/>
      <w:spacing w:before="240"/>
      <w:jc w:val="center"/>
    </w:pPr>
    <w:rPr>
      <w:rFonts w:eastAsia="Calibri"/>
      <w:b/>
      <w:sz w:val="48"/>
      <w:szCs w:val="48"/>
    </w:rPr>
  </w:style>
  <w:style w:type="paragraph" w:customStyle="1" w:styleId="Opinionref">
    <w:name w:val="Opinion_ref"/>
    <w:basedOn w:val="Normal"/>
    <w:next w:val="Normalaftertitle"/>
    <w:uiPriority w:val="99"/>
    <w:qFormat/>
    <w:rsid w:val="00A732F3"/>
    <w:pPr>
      <w:spacing w:before="0"/>
      <w:jc w:val="center"/>
    </w:pPr>
    <w:rPr>
      <w:rFonts w:eastAsia="Calibri"/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A732F3"/>
  </w:style>
  <w:style w:type="paragraph" w:customStyle="1" w:styleId="OpinionNo">
    <w:name w:val="Opinion_No"/>
    <w:basedOn w:val="ResNo"/>
    <w:next w:val="Opiniontitle"/>
    <w:uiPriority w:val="99"/>
    <w:qFormat/>
    <w:rsid w:val="00A732F3"/>
  </w:style>
  <w:style w:type="paragraph" w:customStyle="1" w:styleId="Recref">
    <w:name w:val="Rec_ref"/>
    <w:basedOn w:val="Opinionref"/>
    <w:next w:val="Normalaftertitle"/>
    <w:uiPriority w:val="99"/>
    <w:qFormat/>
    <w:rsid w:val="00A732F3"/>
  </w:style>
  <w:style w:type="paragraph" w:customStyle="1" w:styleId="Resref">
    <w:name w:val="Res_ref"/>
    <w:basedOn w:val="Recref"/>
    <w:next w:val="Normalaftertitle"/>
    <w:uiPriority w:val="99"/>
    <w:qFormat/>
    <w:rsid w:val="00A732F3"/>
  </w:style>
  <w:style w:type="character" w:customStyle="1" w:styleId="AnnexNotitleChar">
    <w:name w:val="Annex_No &amp; title Char"/>
    <w:link w:val="AnnexNotitle"/>
    <w:qFormat/>
    <w:locked/>
    <w:rsid w:val="00A732F3"/>
    <w:rPr>
      <w:rFonts w:eastAsia="Times New Roman"/>
      <w:b/>
      <w:sz w:val="28"/>
      <w:lang w:val="en-GB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A732F3"/>
    <w:rPr>
      <w:rFonts w:eastAsia="Calibri"/>
    </w:rPr>
  </w:style>
  <w:style w:type="paragraph" w:customStyle="1" w:styleId="Border">
    <w:name w:val="Border"/>
    <w:basedOn w:val="Normal"/>
    <w:uiPriority w:val="99"/>
    <w:rsid w:val="00A732F3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TopHeader">
    <w:name w:val="TopHeader"/>
    <w:basedOn w:val="Normal"/>
    <w:rsid w:val="00A732F3"/>
    <w:pPr>
      <w:tabs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</w:rPr>
  </w:style>
  <w:style w:type="paragraph" w:customStyle="1" w:styleId="Abstract">
    <w:name w:val="Abstract"/>
    <w:basedOn w:val="Normal"/>
    <w:uiPriority w:val="99"/>
    <w:rsid w:val="00A732F3"/>
    <w:pPr>
      <w:tabs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LSnumber">
    <w:name w:val="LSnumber"/>
    <w:basedOn w:val="Normal"/>
    <w:uiPriority w:val="99"/>
    <w:rsid w:val="00A732F3"/>
    <w:pPr>
      <w:jc w:val="right"/>
    </w:pPr>
    <w:rPr>
      <w:rFonts w:eastAsia="Calibri"/>
      <w:b/>
      <w:bCs/>
      <w:sz w:val="32"/>
      <w:szCs w:val="32"/>
    </w:rPr>
  </w:style>
  <w:style w:type="paragraph" w:customStyle="1" w:styleId="Questionref">
    <w:name w:val="Question_ref"/>
    <w:basedOn w:val="Normal"/>
    <w:next w:val="Questiondate"/>
    <w:uiPriority w:val="99"/>
    <w:rsid w:val="00A732F3"/>
    <w:pPr>
      <w:keepNext/>
      <w:keepLines/>
      <w:jc w:val="center"/>
    </w:pPr>
    <w:rPr>
      <w:i/>
    </w:rPr>
  </w:style>
  <w:style w:type="paragraph" w:customStyle="1" w:styleId="Repdate">
    <w:name w:val="Rep_date"/>
    <w:basedOn w:val="Normal"/>
    <w:next w:val="Normalaftertitle"/>
    <w:uiPriority w:val="99"/>
    <w:rsid w:val="00A732F3"/>
    <w:pPr>
      <w:keepNext/>
      <w:keepLines/>
      <w:jc w:val="right"/>
    </w:pPr>
    <w:rPr>
      <w:i/>
      <w:sz w:val="22"/>
    </w:rPr>
  </w:style>
  <w:style w:type="paragraph" w:customStyle="1" w:styleId="Reptitle">
    <w:name w:val="Rep_title"/>
    <w:basedOn w:val="Normal"/>
    <w:next w:val="Repref"/>
    <w:uiPriority w:val="99"/>
    <w:rsid w:val="00A732F3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Repref">
    <w:name w:val="Rep_ref"/>
    <w:basedOn w:val="Normal"/>
    <w:next w:val="Repdate"/>
    <w:uiPriority w:val="99"/>
    <w:rsid w:val="00A732F3"/>
    <w:pPr>
      <w:keepNext/>
      <w:keepLines/>
      <w:jc w:val="center"/>
    </w:pPr>
    <w:rPr>
      <w:i/>
    </w:rPr>
  </w:style>
  <w:style w:type="paragraph" w:customStyle="1" w:styleId="RepNo">
    <w:name w:val="Rep_No"/>
    <w:basedOn w:val="Normal"/>
    <w:next w:val="Reptitle"/>
    <w:uiPriority w:val="99"/>
    <w:rsid w:val="00A732F3"/>
    <w:pPr>
      <w:keepNext/>
      <w:keepLines/>
      <w:spacing w:before="480"/>
      <w:jc w:val="center"/>
    </w:pPr>
    <w:rPr>
      <w:caps/>
      <w:sz w:val="28"/>
    </w:rPr>
  </w:style>
  <w:style w:type="paragraph" w:customStyle="1" w:styleId="Head">
    <w:name w:val="Head"/>
    <w:basedOn w:val="Normal"/>
    <w:uiPriority w:val="99"/>
    <w:rsid w:val="00A732F3"/>
    <w:pPr>
      <w:tabs>
        <w:tab w:val="left" w:pos="6663"/>
      </w:tabs>
      <w:spacing w:before="0"/>
    </w:pPr>
  </w:style>
  <w:style w:type="paragraph" w:customStyle="1" w:styleId="FooterQP">
    <w:name w:val="Footer_QP"/>
    <w:basedOn w:val="Normal"/>
    <w:uiPriority w:val="99"/>
    <w:rsid w:val="00A732F3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ddress">
    <w:name w:val="Address"/>
    <w:basedOn w:val="Normal"/>
    <w:uiPriority w:val="99"/>
    <w:rsid w:val="00A732F3"/>
    <w:pPr>
      <w:tabs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uiPriority w:val="99"/>
    <w:rsid w:val="00A732F3"/>
    <w:pPr>
      <w:ind w:left="794" w:hanging="794"/>
    </w:pPr>
  </w:style>
  <w:style w:type="paragraph" w:customStyle="1" w:styleId="Qlist">
    <w:name w:val="Qlist"/>
    <w:basedOn w:val="Normal"/>
    <w:uiPriority w:val="99"/>
    <w:rsid w:val="00A732F3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rmalkeepwithnext">
    <w:name w:val="Normal_keep_with_next"/>
    <w:basedOn w:val="Normal"/>
    <w:uiPriority w:val="99"/>
    <w:rsid w:val="00A732F3"/>
    <w:pPr>
      <w:keepNext/>
    </w:pPr>
  </w:style>
  <w:style w:type="character" w:customStyle="1" w:styleId="Appdef">
    <w:name w:val="App_def"/>
    <w:rsid w:val="00A732F3"/>
    <w:rPr>
      <w:rFonts w:ascii="Times New Roman" w:hAnsi="Times New Roman" w:cs="Times New Roman" w:hint="default"/>
      <w:b/>
    </w:rPr>
  </w:style>
  <w:style w:type="character" w:customStyle="1" w:styleId="Appref">
    <w:name w:val="App_ref"/>
    <w:basedOn w:val="DefaultParagraphFont"/>
    <w:rsid w:val="00A732F3"/>
  </w:style>
  <w:style w:type="character" w:customStyle="1" w:styleId="Artdef">
    <w:name w:val="Art_def"/>
    <w:rsid w:val="00A732F3"/>
    <w:rPr>
      <w:rFonts w:ascii="Times New Roman" w:hAnsi="Times New Roman" w:cs="Times New Roman" w:hint="default"/>
      <w:b/>
    </w:rPr>
  </w:style>
  <w:style w:type="character" w:customStyle="1" w:styleId="Artref">
    <w:name w:val="Art_ref"/>
    <w:basedOn w:val="DefaultParagraphFont"/>
    <w:rsid w:val="00A732F3"/>
  </w:style>
  <w:style w:type="character" w:customStyle="1" w:styleId="BookTitle1">
    <w:name w:val="Book Title1"/>
    <w:uiPriority w:val="33"/>
    <w:rsid w:val="00A732F3"/>
    <w:rPr>
      <w:b/>
      <w:bCs/>
      <w:i/>
      <w:iCs/>
      <w:spacing w:val="5"/>
    </w:rPr>
  </w:style>
  <w:style w:type="character" w:customStyle="1" w:styleId="Hashtag1">
    <w:name w:val="Hashtag1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A732F3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A732F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Calibri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F3"/>
    <w:rPr>
      <w:rFonts w:eastAsia="Calibri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A732F3"/>
    <w:rPr>
      <w:b/>
      <w:bCs/>
      <w:smallCaps/>
      <w:color w:val="5B9BD5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732F3"/>
    <w:pPr>
      <w:ind w:left="720"/>
      <w:contextualSpacing/>
    </w:pPr>
    <w:rPr>
      <w:rFonts w:eastAsia="Calibri"/>
    </w:rPr>
  </w:style>
  <w:style w:type="character" w:customStyle="1" w:styleId="Mention1">
    <w:name w:val="Mention1"/>
    <w:uiPriority w:val="99"/>
    <w:semiHidden/>
    <w:unhideWhenUsed/>
    <w:rsid w:val="00A732F3"/>
    <w:rPr>
      <w:color w:val="2B579A"/>
      <w:shd w:val="clear" w:color="auto" w:fill="E1DFDD"/>
    </w:rPr>
  </w:style>
  <w:style w:type="paragraph" w:styleId="NoSpacing">
    <w:name w:val="No Spacing"/>
    <w:uiPriority w:val="1"/>
    <w:rsid w:val="00A732F3"/>
    <w:rPr>
      <w:rFonts w:eastAsia="Calibri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A732F3"/>
    <w:rPr>
      <w:u w:val="dotted"/>
    </w:rPr>
  </w:style>
  <w:style w:type="character" w:customStyle="1" w:styleId="SmartLink1">
    <w:name w:val="SmartLink1"/>
    <w:uiPriority w:val="99"/>
    <w:semiHidden/>
    <w:unhideWhenUsed/>
    <w:rsid w:val="00A732F3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A732F3"/>
    <w:rPr>
      <w:color w:val="FF0000"/>
    </w:rPr>
  </w:style>
  <w:style w:type="character" w:customStyle="1" w:styleId="SubtleEmphasis1">
    <w:name w:val="Subtle Emphasis1"/>
    <w:uiPriority w:val="19"/>
    <w:rsid w:val="00A732F3"/>
    <w:rPr>
      <w:i/>
      <w:iCs/>
      <w:color w:val="404040"/>
    </w:rPr>
  </w:style>
  <w:style w:type="character" w:customStyle="1" w:styleId="SubtleReference1">
    <w:name w:val="Subtle Reference1"/>
    <w:uiPriority w:val="31"/>
    <w:rsid w:val="00A732F3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A732F3"/>
    <w:pPr>
      <w:numPr>
        <w:numId w:val="0"/>
      </w:numPr>
      <w:tabs>
        <w:tab w:val="left" w:pos="432"/>
      </w:tabs>
      <w:outlineLvl w:val="9"/>
    </w:pPr>
    <w:rPr>
      <w:rFonts w:ascii="Calibri Light" w:eastAsia="SimSun" w:hAnsi="Calibri Light" w:cs="Times New Roman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A732F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A732F3"/>
    <w:rPr>
      <w:rFonts w:eastAsia="Calibri"/>
      <w:sz w:val="24"/>
      <w:szCs w:val="24"/>
      <w:lang w:val="en-GB"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A732F3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A732F3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A732F3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32F3"/>
  </w:style>
  <w:style w:type="character" w:styleId="BookTitle">
    <w:name w:val="Book Title"/>
    <w:basedOn w:val="DefaultParagraphFont"/>
    <w:uiPriority w:val="33"/>
    <w:rsid w:val="00A732F3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A732F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A732F3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A732F3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A732F3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A732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732F3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A732F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61ADA"/>
    <w:rPr>
      <w:color w:val="605E5C"/>
      <w:shd w:val="clear" w:color="auto" w:fill="E1DFDD"/>
    </w:rPr>
  </w:style>
  <w:style w:type="paragraph" w:customStyle="1" w:styleId="Volumetitle0">
    <w:name w:val="Volume_title"/>
    <w:basedOn w:val="Normal"/>
    <w:qFormat/>
    <w:rsid w:val="003B67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HeadingSummary">
    <w:name w:val="HeadingSummary"/>
    <w:basedOn w:val="Headingb"/>
    <w:qFormat/>
    <w:rsid w:val="003B67BF"/>
  </w:style>
  <w:style w:type="paragraph" w:customStyle="1" w:styleId="Destination">
    <w:name w:val="Destination"/>
    <w:basedOn w:val="Normal"/>
    <w:rsid w:val="003B67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sz w:val="20"/>
      <w:szCs w:val="20"/>
      <w:lang w:eastAsia="en-US"/>
    </w:rPr>
  </w:style>
  <w:style w:type="numbering" w:customStyle="1" w:styleId="1">
    <w:name w:val="スタイル1"/>
    <w:rsid w:val="003B67BF"/>
    <w:pPr>
      <w:numPr>
        <w:numId w:val="80"/>
      </w:numPr>
    </w:pPr>
  </w:style>
  <w:style w:type="paragraph" w:styleId="Revision">
    <w:name w:val="Revision"/>
    <w:hidden/>
    <w:uiPriority w:val="99"/>
    <w:semiHidden/>
    <w:rsid w:val="003B67BF"/>
    <w:rPr>
      <w:rFonts w:eastAsia="SimSun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3B67BF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B67BF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B67B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B67B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extcoop/Pages/sdo.aspx" TargetMode="External"/><Relationship Id="rId18" Type="http://schemas.openxmlformats.org/officeDocument/2006/relationships/hyperlink" Target="https://www.itu.int/md/meetingdoc.asp?lang=en&amp;parent=T17-SG15-200127-TD-PLEN-052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10111-TD-GEN-0953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tsdsi.i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05-R-0008/en" TargetMode="External"/><Relationship Id="rId20" Type="http://schemas.openxmlformats.org/officeDocument/2006/relationships/hyperlink" Target="https://www.itu.int/md/T17-SG15-R-002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17-SG05-200511-TD-GEN-1318" TargetMode="External"/><Relationship Id="rId23" Type="http://schemas.openxmlformats.org/officeDocument/2006/relationships/hyperlink" Target="https://www.itu.int/md/T17-SG15-R-0024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17-SG15-200907-TD-PLEN-06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edec.org/" TargetMode="External"/><Relationship Id="rId22" Type="http://schemas.openxmlformats.org/officeDocument/2006/relationships/hyperlink" Target="https://www.itu.int/md/meetingdoc.asp?lang=en&amp;parent=T17-SG15-200907-TD-PLEN-0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197CD-FB57-4E08-8230-6D1E609F9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33EFE-72E1-4D55-AFB0-5C7C34E64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3CE2B-397B-4D37-9B5E-63178CD71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BD9DD-BFCD-4D6C-B378-A88A9CBCA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SG16: Proposed set of Questions</vt:lpstr>
    </vt:vector>
  </TitlesOfParts>
  <Manager>ITU-T</Manager>
  <Company>International Telecommunication Union (ITU)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SG16: Proposed set of Questions</dc:title>
  <dc:subject/>
  <dc:creator>ITU-T SG16 Chairman</dc:creator>
  <cp:keywords/>
  <dc:description>TSAG-TD981  For: Virtual, 11-18 January 2021_x000d_Document date: _x000d_Saved by ITU51014895 at 19:35:54 on 30/11/2020</dc:description>
  <cp:lastModifiedBy>Al-Mnini, Lara</cp:lastModifiedBy>
  <cp:revision>3</cp:revision>
  <cp:lastPrinted>2011-04-05T14:28:00Z</cp:lastPrinted>
  <dcterms:created xsi:type="dcterms:W3CDTF">2020-12-21T20:46:00Z</dcterms:created>
  <dcterms:modified xsi:type="dcterms:W3CDTF">2020-12-21T20:51:00Z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TSAG-TD981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11-18 January 2021</vt:lpwstr>
  </property>
  <property fmtid="{D5CDD505-2E9C-101B-9397-08002B2CF9AE}" pid="7" name="Docauthor">
    <vt:lpwstr>ITU-T SG16 Chairman</vt:lpwstr>
  </property>
  <property fmtid="{D5CDD505-2E9C-101B-9397-08002B2CF9AE}" pid="8" name="ContentTypeId">
    <vt:lpwstr>0x010100B2338E4BF82AF64C8975C65DD52FAE3E</vt:lpwstr>
  </property>
</Properties>
</file>